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339b" w14:textId="f963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Татарстан Республикасының (Ресей Федерациясы) Президентi Минтимер Шарипович Шаймиевтiң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27 қазандағы N 322-ө Өкімі</w:t>
      </w:r>
    </w:p>
    <w:p>
      <w:pPr>
        <w:spacing w:after="0"/>
        <w:ind w:left="0"/>
        <w:jc w:val="both"/>
      </w:pPr>
      <w:bookmarkStart w:name="z1" w:id="0"/>
      <w:r>
        <w:rPr>
          <w:rFonts w:ascii="Times New Roman"/>
          <w:b w:val="false"/>
          <w:i w:val="false"/>
          <w:color w:val="000000"/>
          <w:sz w:val="28"/>
        </w:rPr>
        <w:t xml:space="preserve">
      Қазақстан Республикасы мен Татарстан Республикасы (Ресей Федерациясы) арасындағы екi жақты ынтымақтастықты нығайту және 2004 жылғы 27-28 қазанда Астана қаласында Татарстан Республикасының Президентi Минтимер Шарипович Шаймиевтiң Қазақстан Республикасына жұмыс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жөнiндегі протоколдық-ұйымдастыру iс-шараларын қамтамасыз етсiн.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Татарстан Республикасы делегациясының мүшелерiне қызмет көрсету жөнiндегi қажеттi ұйымдастыру шараларын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Татарстан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Татарстан Республикасы Президентiнiң арнайы ұшағын күзетудi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 Қорғаныс министрлiгiмен бiрлесiп, Татарстан Республикасының Президентi арнайы ұшағының Қазақстан Республикасының аумағы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көрсетiлуiн қамтамасыз етсiн.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Астана қаласының әкiмi Татарстан Республикасының делегациясын қарсы алу және шығарып салу жөнiндегi ұйымдастыру iс-шараларының орындалуын, Астана қаласының әуежайы мен көшелерiнiң безендiрілуiн қамтамасыз етсiн.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Татарстан Республикасының Президентiн күтiп алу мен шығарып салу рәсiмiне қатыссын, қабылдау кезiнде Қазақстан Республикасы Президентiнiң атынан концерттiк бағдарлама ұйымдастырсын.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жүктелсін.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27 қазандағы  </w:t>
      </w:r>
      <w:r>
        <w:br/>
      </w:r>
      <w:r>
        <w:rPr>
          <w:rFonts w:ascii="Times New Roman"/>
          <w:b w:val="false"/>
          <w:i w:val="false"/>
          <w:color w:val="000000"/>
          <w:sz w:val="28"/>
        </w:rPr>
        <w:t xml:space="preserve">
N 322 өкiміне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Татарстан Республикасы (Ресей Федерациясы) </w:t>
      </w:r>
      <w:r>
        <w:br/>
      </w:r>
      <w:r>
        <w:rPr>
          <w:rFonts w:ascii="Times New Roman"/>
          <w:b/>
          <w:i w:val="false"/>
          <w:color w:val="000000"/>
        </w:rPr>
        <w:t xml:space="preserve">
 делегациясының мүшелерiне қызмет көрсету </w:t>
      </w:r>
      <w:r>
        <w:br/>
      </w:r>
      <w:r>
        <w:rPr>
          <w:rFonts w:ascii="Times New Roman"/>
          <w:b/>
          <w:i w:val="false"/>
          <w:color w:val="000000"/>
        </w:rPr>
        <w:t xml:space="preserve">
жөнiндегi ұйымдастыру шаралары </w:t>
      </w:r>
    </w:p>
    <w:p>
      <w:pPr>
        <w:spacing w:after="0"/>
        <w:ind w:left="0"/>
        <w:jc w:val="both"/>
      </w:pPr>
      <w:r>
        <w:rPr>
          <w:rFonts w:ascii="Times New Roman"/>
          <w:b w:val="false"/>
          <w:i w:val="false"/>
          <w:color w:val="000000"/>
          <w:sz w:val="28"/>
        </w:rPr>
        <w:t xml:space="preserve">      1. Татарстан Республикасы ресми делегациясының мүшелерiн (1+10) Астана қаласында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Президентiнің Күзет қызметi қызметкерлерiн Татарстан Республикасының Президентi орналасқан жерде орналастыру. </w:t>
      </w:r>
      <w:r>
        <w:br/>
      </w:r>
      <w:r>
        <w:rPr>
          <w:rFonts w:ascii="Times New Roman"/>
          <w:b w:val="false"/>
          <w:i w:val="false"/>
          <w:color w:val="000000"/>
          <w:sz w:val="28"/>
        </w:rPr>
        <w:t xml:space="preserve">
      3. Баспа өнiмдерiн (бейдждер, автомобильдерге арнайы рұқсатнамалар, орама карталар, қабылдауға шақырулар) әзiрлеу. </w:t>
      </w:r>
      <w:r>
        <w:br/>
      </w:r>
      <w:r>
        <w:rPr>
          <w:rFonts w:ascii="Times New Roman"/>
          <w:b w:val="false"/>
          <w:i w:val="false"/>
          <w:color w:val="000000"/>
          <w:sz w:val="28"/>
        </w:rPr>
        <w:t xml:space="preserve">
      4. Татарстан Республикасы ресми делегациясының басшысы мен мүшелерi үшiн сыйлықтар мен кәдесыйлар сатып алу. </w:t>
      </w:r>
      <w:r>
        <w:br/>
      </w:r>
      <w:r>
        <w:rPr>
          <w:rFonts w:ascii="Times New Roman"/>
          <w:b w:val="false"/>
          <w:i w:val="false"/>
          <w:color w:val="000000"/>
          <w:sz w:val="28"/>
        </w:rPr>
        <w:t xml:space="preserve">
      5. Татарстан Республикасының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Татарстан Республикасының Президентi М.Ш.Шаймиевтiң құрметiне ресми қабылдауды ұйымдастыру. </w:t>
      </w:r>
      <w:r>
        <w:br/>
      </w:r>
      <w:r>
        <w:rPr>
          <w:rFonts w:ascii="Times New Roman"/>
          <w:b w:val="false"/>
          <w:i w:val="false"/>
          <w:color w:val="000000"/>
          <w:sz w:val="28"/>
        </w:rPr>
        <w:t xml:space="preserve">
      7. Татарстан Республикасы делегациясының мүшелерiне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