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d39f" w14:textId="210d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денсаулық сақтаудың ұлттық шоттарын енгiзу жөнiндегі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19 қазандағы N 307-ө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денсаулық сақтаудың ұлттық шоттарын енгiзу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Амангелдиев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Ардақ Амангелдiұлы          сақтау вице-министрi,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Литвиненко                - Қазақстан Республикасы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Васильевна          министрлігі Қаржы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директоры, жетекшiнің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Биболова                  - Қазақстан Республикасы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Айгүл Зұлпыхарқызы          министрлiгiнiң Қаржы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денсаулық сақтау жүйесiнде қаржыландыру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әдiстерiн жетiлдiру бөлiмiнiң бастығы,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Андағұлов                 - Шығыс Қазақстан облысы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Қыдырбек Баянбайұлы         денсаулық сақтау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 - Қазақстан Республикасы Қарулы Күштерінің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Әбен Хабиболлаұлы           Әскери-медициналық қамтамасыз ету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басқармасы медициналық мүлiкпен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техникамен қамтамасыз ету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Ахметова                  - Қазақстан Республикасы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Ләззат Жамбылқызы           министрлiгiнiң Фармация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фармацевтикалық бақылау және дәрілiк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саясат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Әшiрова    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Нұрия Кенжаханқызы          бюджеттік жоспарлау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Әлеуметтік сала шығыстарын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 денсаулық сақтау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халықты әлеуметтiк қорғау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Бисимбиев                 - Қазақстан Республикасы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Кәрiм Мұхтарұлы             министрлiгiнiң медицина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Бiрәлиев                  - Қазақстан Республикасы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Әлжан Хамидоллаұлы          агенттiгi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Ермекбаев                 - Қарағанды облысы облыстық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 Қартайұлы             сақтау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Захаров                   - Алматы қаласының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Сократович            департаментi бастығының медицина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ұйымдарының қызметiн үйлестiру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жөнiндегi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Земцев                    - Қазақстан Республикасы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Павлович           халықты әлеуметтiк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"Зейнетақы төлеу жөнiндегi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орталық"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қазыналық кәсiпорнының Ақпараттық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технологиялар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бағдарламалық қамтамасыз етудi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сүйемелдеу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Ыбыраева                  - Қазақстан Республикасы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Мерекеқызы            және бюджеттiк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Әлеуметтiк сала шығыстарын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департаментiнiң денсаулық сақтау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халықты әлеуметтiк қорғау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денсаулық сақтау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Есмурзина                 - Қазақстан Республикасы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Ғалия Хасанқызы             агенттігiнiң Ұлттық есеп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 жалпы iшкi өнiмдi есептеу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                       - Қазақстан Республикасы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Васильевич           сақтау министрлігі "Денсаулық сақтаудың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медициналық және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проблемалары ғылыми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республикалар мемлекеттiк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кәсіпорнының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Құрақбаев                 - Қазақстан Республикасы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Құралбай Құрақбайұлы        сақтау министрлігінің "Қоғамдық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денсаулық сақтау жоғары мектебi"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республикалық мемлекеттiк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кәсiпорны экономика және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сақтауды қаржыландыру кафедрасының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Махамбетова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Зийпа Дүйсенбекқызы         министрлiгiнiң Экономика және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 бюджеттiк жоспарлау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талдау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Сейдахметова              - Қазақстан Республикасы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Айгүл Маратқызы             министрлiгi Қаржылық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департаментiнiң қаржы-экономика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Тасмағамбетова            - Оңтүстiк Қазақстан облысы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Нұрсұлу Нұрғалиқызы         сақтау департаментiнiң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Харламова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Людмила Григорьевна         министрлiгiнiң Мемлекеттiк бюджеттiң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атқарылуы департаментi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қаржыны талдау және оның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басқармасының бастығы.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тобының жетекшiсiне қажет болған кезде белгіленген тәртіппен орталық және өзге де мемлекеттiк органдардың, ұйымдардың мамандарын және консультанттарды тартуға рұқсат берілсiн.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Жұмыс тобы 2005 жылғы 1 мамырға дейiнгi мерзiмде Қазақстан Республикасының Үкiметiне 2006-2007 жылдары Қазақстан Республикасында денсаулық сақтаудың ұлттық шоттарын енгiзу жөнiнде ұсыныстар берсiн.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Премьер-Mинистр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