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d932" w14:textId="e5ad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мен өсiмдiктер дүниесiн бақылау, қорғау, пайдалану және ұдайы өсiру жөнiндегi мемлекеттiк органды құру мәселесiн пысықтау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9 қараша N 91-ө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Жануарлар мен өсiмдiктер дүниесiн бақылау, қорғау, пайдалану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ұдайы өсiру жөнiндегi мемлекеттiк органды құру мәселесiн пысықтау үшiн: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Ысқақов Нұрлан Әбдiлдаұлы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ресурстар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вице-министрi, жетекшi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Әбдiреев Батырбек Сейтенұлы    - Қазақстан Республикасы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және сауда министрлiгiнiң Салааралық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үйлестiру департаментi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Бөлекпаев Аманжол Қуанышұлы    - Қазақстан Республикасының Парламентi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Сенатының депутаты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Гаврилов Эдуард Иванович       - Қазақстан Республикасының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және ғылым министрлiгi Зоология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институтының профессоры, биология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ғылымдарының докторы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Ғалиев Темiр Тiлекұлы          - Қазақстан Республикасы Парламентiнiң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Мәжiлiсi Аппаратының Комитеттермен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жұмыс жөнiндегi бөлiм меңгерушiсiнiң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орынбасары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Коваль Игорь Александрович   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ресурстар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министрлiгінің Орман, балық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аңшылық шаруашылығы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Мұқашев Марат Жомартбекұлы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министрлiгi Заңнама департаментiнiң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Мұсабаев Қайырбек Шакуәлiұлы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ресурстар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министрлiгi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бас мемлекеттiк инспекциясы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Департаментiнiң бөлiм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Салтыбаев Айдар Сәкенұлы       - Қазақстан Республикасының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iстер министрлiгi Қоғамдық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қауiпсiздiк департаментi бастығының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Сыздықов Тито Уахапұлы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Парламентi Мәжiлiсiнiң Экология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табиғат пайдалану мәселелерi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жөнiндегi комитетiнiң төрағасы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Чекалин Сергей Владимирович    - Қазақстан Республикасының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және ғылым министрлiгi Ботаника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фитоинтродукция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өсiмдiктер интродукциясы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лабораториясының меңгерушiсi,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биология ғылымдарының кандидаты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Шәрiпов Сабыржан Шәрiпұлы      - Қазақстан Аграрлық партиясы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комитетiнiң мүшесi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жануарлар мен өсiмдiктер дүниесiн бақылау, қорғау,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және ұдайы өсiру жөнiндегi мемлекеттiк органды құру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ұсыныстарын бiр айлық мерзiмде Қазақстан Республикасының Үкiметiне берсін.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