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613d" w14:textId="67e6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маусым N 902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мамырда Оңтүстік Қазақстан облысының Қазығұрт ауданында болған табиғи зілзаланың зардаптарын жою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резервінен Қазығұрт ауданындағы жауынның көп жаууына, сел тасқындарына және көшкіннің болуына байланысты төтенше жағдайлардың зардаптарын жоюға, сондай-ақ зардап шеккен халыққа көмек көрсету үшін Оңтүстік Қазақстан облысының әкіміне 10 (он) млн. теңге бөлінсін.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2000.03.07. N 364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Оңтүстік Қазақстан облысының әкімі 1999 жылдың IV тоқсанының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қорытындысы бойынша Қазақстан Республикасының Төтенше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агенттігіне орындалған жұмыстардың көлемдері мен құны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