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0e2" w14:textId="2662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ақпан N 175.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өндірушілерді қорғау және Қазақстанға импортталатын мұнай өнімдерінің кейбір түрлерінің көлемін бақылауды жүзеге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"Қазақстан Республикасында тауарлардың (жұмыстардың, қызмет көрсетулердің) экспорты мен импортын лицензиялау туралы"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 Үкіметінің ПҮАЖ-ы, 1997 ж., N 29, 266-құжат)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5-қосымшадағы 1, 2 және 3-бағандар мынадай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"Уайт-спирит           271000210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Басқалары              271000250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Жеңіл дистилляттар     271000390       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басқалары                              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Қайта өңдеудің арнаулы 271000410        сауда министрлігі".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процестеріне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 дистилляттар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Процестерде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ауыстыру үшін          271000450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ол жарияланған күнінен бастап 30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