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9b3b" w14:textId="73c9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қарттар жылына әзірлік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қараша N 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Біріккен Ұлттар Ұйымының Бас Ассамблеясы 1999 жылды "Бүкіл ұрпақтар қоғамына" деген девизбен Халықаралық қарттар жылы деп жариялауына байланысты, сондай-ақ оны өткізу жөніндегі іс-шараларды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отырған, Халықаралық қарттар жылына әзірлік және оны өткізу бағдарламасы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әлеуметтік қорғау министрлігі, Ақпарат және қоғамдық келісім министрлігі, Білім, мәдениет және денсаулық сақтау министрлігі, облыстардың, Астана мен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қарттар жылына әзірлік және оны өткізу бағдарламасының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іс-шараларын іске асыру жөнінде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Халықаралық қарттар жылына әзірлік және оны өткізу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асырылуы туралы 1999 жылдың 1 желтоқсанына дейін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Облыстардың, Астана және Алматы қалаларының әкімдері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бюджетті жасау кезінде осы мақсаттарға қаржы көздесін.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1998 жылғы 18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1174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Халықаралық қарттар жылына әзірлік және оны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  | Іс-шаралар атауы                |Мерзімі       |Жауапты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|р.с.|                                 |              |атқарушылар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   |"Бүкіл ұрпақтар қоғамына" деген  |1998 жылдың   |Мемлекеттік орган-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|девизбен Халықаралық қарттар жы- |1 желтоқсанына|дың бірінші басшыла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|лына әзірлік және оны өткізу жөні|дейін         |ры, облыс, қала,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|нде облыстарда, аудандар мен қала|              |аудандардың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|ларда мемлекеттік органдардың және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|қоғамдық ұйымдар өкілдерінің қа-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|тысуымен аймақтық комитеттер құру.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|Комитеттерді басқару облыс, қала,|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|аудан әкімдеріне жүктелсін, орын-|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|басарлары етіп ардагерлер қоғам-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|дық ұйымдарының басшыларын таға.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|йындау.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   |Облыстар, қалалар, аудандардың   |1999 жылдың   |Облыс, қала, аудан-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|әкімдеріне Халықаралық қарттар   |1 қаңтарына   |дардың әкімдері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|жылына әзірлік және оны өткізу   |дейін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|жөніндегі аймақтық бағдарламалар-|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|ды, қарт адамдардың жағдайын жақ-|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|сарту жөніндегі жұмыстар жоспарын|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|әзірлеуді тапсыру.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  |Халықаралық қарттар жылына арнал-|1999 жылдың   |Ардагерлер ұйымдары.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|ған Республикалық, аймақтық жина-|1 қазанына    |ның орталық кеңесі,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|лыстарды өткізу.                 |дейін         |Еңбек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|әлеуметтік қорғау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|министрлігі, Білім,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|мәдениет және ден-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|саулық сақтау 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|стрлігі, Ақпарат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|және қоғамдық келі-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|сім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   |Әлеуметтік-тұрмыстық қызмет көр- |Ұдайы         |Еңбек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|сетуге және өзге адамдардың көме-|              |әлеуметтік қорғау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|гіне мұқтаж жалғызілікті жұмысқа |              |министрлігі, облыс,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|қабілетсіз зейнеткерлердің әлеу- |              |қала, аудандардың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|меттік көмекпен толық қамтылуын  |              |әкімдері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|қамтамасыз ету.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|Қиын жағдайға душар болған, әлеу-|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|меттік қорғауға өте мұқтаж аза-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|маттардың тіршілік әрекетін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|уақытша қолдауға бағытталған ке-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|зек күттірмес шараларды жүзеге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|асыру үшін қолданылып жүрген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|әлеуметтік көмек бөлімдерінің ба-|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|засында үйге жедел әлеуметтік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|көмек көрсетуді ұйымдастыру.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   |Қарт адамдарға көмек көрсету     |              |Еңбек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|жөніндегі халықаралық үкіметтік  |              |әлеуметтік қорғау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|емес ұйымдармен ынтымақтасуды    |    -*-       |министрлігі Сыртқы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|жолға қою                        |              |істер министрлігімен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|бірлесіп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   |Жоғары оқу орындары базасында    |1999 жыл      |Білім,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|әлеуметтік қызметші (социономдар)|              |денсаулық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|дайындау бойынша әлеуметтік жұмыс|              |министрлігі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әлеуметтік менеджмент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|факультетін ашу мүмкіндігін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|қарастыру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   |Соғыс, еңбек ардагерлері, жұмысқа| Ұдайы        |Облыс, қала,аудандар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|қабілетсіз жалғызбасты зейнеткер-|              |әкімдері, ұйымдар,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|лерге қажетті қолдау көрсету,    |              |кәсіпорындар, меке-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|олардың мәселелерін шешу мақсат- |              |мелер басшылары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|ында ұйымдар, кәсіпорындар мен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|мекемелердің қамқорлық жасау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|практикасын қайта жаңғырту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   |Бұқаралық ақпарат құралдарына    |              |Ақпарат және қоғам-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|баспасөзде Халықаралық қарттар   |              |дық келісім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|жылына әзірлікті және оның өткі- |   -"-        |лігі, 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|зілуін кеңінен көрсету ұсынылсын.|              |бұқаралық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|1999 жылы қарт адамдар тақырыбы- |              |құралдары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|на, Қазақстанда барлық ұрпақтар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|қоғамын құру мәселелерін зерттеу-|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|ге ерекше назар аудару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   |Қарт адамдарға атаулы көмек көр- |1999 жылдың   |Қазақстан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|сету үшін Аз қамтылған адамдарды |II тоқсаны    |касының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|қолдау жөніндегі жалпы-ұлттық    |              |қоғамдық 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|қорға қаражат тарту мақсатында   |              |министрлігі, мемле-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|телемарафон өткізу               |              |кеттік бұқаралық 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|парат құралдары,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|облыс, Алматы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|Астана қалаларының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 |              |әкімдері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  |Ұлы Отан соғысының ардагерлері-  |1999 жылдың   |Қазақстан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|мен, қоғамдық бірлестіктерімен,  |III тоқсаны   |касының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|тыл еңбеккерлерімен және жастар  |              |қоғамдық 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|ұйымдарымен "Ұрпақтар сабақтасты.|              |министрлігі, мемле-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|ғы: нақты өмір шындығы және бола.|              |кеттік бұқаралық 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|шағы" тақырыбына дөңгелек стол   |              |парат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|өткізу                           |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  |"Қазақстанның болашағы үшін"     |1999 жылдың   |Қазақстан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|деген жастар қозғалысымен бірле- |II-III тоқсаны|касы Ақпарат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|сіп қарт адамдарға қамқорлық кө- |              |қоғамдық 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|мек ұйымдастыру жөнінде "Қамқор- |              |министрлігі, мемле-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|лық" республикалық акциясын      |              |кеттік бұқаралық 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|өткізу                           |              |парат құралдары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  |Мемлекеттік басқару органдарының,|Ұдайы         |Облыстардың, қалалар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|облыстар, қалалар, аудандар әкім-|              |мен аудандардың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|дерінің түрлі қоғамдық мәні бар  |              |әкімдері және мем-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|әртүрлі шешімдерді қабылдауы ке- |              |лекеттік басқару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|зінде аға ұрпақ өкілдерінің тәжі-|              |органдары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|рибесін, даналығын пайдалануы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  |Қарт адамдарға, көркем, тарихи,  |1999 жылдың   |Ақпарат және қоғам-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|ғылыми-көпшілік әдебиетін тарату |II тоқсаны    |дық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|мақсатында "Жақсы кітап -  жан   |              |лігі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|азығы" атты қайырымдылық акциясын|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|өткізу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