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be6c" w14:textId="5a0b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мүмкiншiлiктерiнiң тұсаукесерi жөнiндегi 1998 жылға арналған ақпараттық жұмыс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28 мамырдағы N 489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"1998 жылға арналған шетелдегi республикалық ақпараттық-насихат жұмысының бағдарламасы туралы" Қазақстан Республикасы Үкiметiнiң 1997 жылғы 14 сәуiрдегi N 563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инвестициялық мүмкiншiлiктерiнiң тұсаукесерi жөнiндегi 1998 жылға арналған ақпараттық жұмыс бағдарламасы (бұдан әрi - Бағдарлама)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ведомстволар, мүдделi ұйымдар,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облыстардың, Астана және Алматы қалаларының әкiмдерi,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шетелдегi дипломатиялық миссиялары Бағдарламаға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тиiмдi ақпараттық жұмысты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Бағдарламаны iске асыру жөнiндегi жұмыстарды үйлестiру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Инвестициялар жөнiндегi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28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инвестициялық мүмкiншiлiктерiнiң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тұсаукесерi жөнiндегi 1998 жылға арналған ақпараттық жұмыс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 Шара               |    Өтетiн жерi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р/с|               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     2                 |           3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Шетелдегi шаралар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1.|"Инвестицияларды Орта Азия елдерiне   | Жапония,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|тарту" экономикалық конференциясына   | Токио қаласы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|қатысу         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2.|"Қазақстан тұсаукесерi" инвестициялық | Италия,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|конференциясы                         | Рим қаласы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3.|"Инфрақұрылымдарды қаржыландыруға     | Нидерланды,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|көпiрлер салу" халықаралық            | Амстердам қаласы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|конференциясы  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4.|"Қазақстанның мұнай және газ          | Ұлыбритания,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|ресурстары: оларды тиiмдi пайдаланудың| Лондон қаласы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|стратегиясы" конференциясы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5.|Инфрақұрылым саласындағы инвестициялық| Түркия,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|жобалар жөнiндегi халықаралық         | Стамбул қаласы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|конференция    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6.|"Орта Азия, Балқан түбегi және Кавказ | Түркия,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|сырты елдерiнiң тау-кен өндiру секто. | Стамбул қаласы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|рындағы инвестициялық және iскерлiк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|қызметтiң мүмкiншiлiктерi" халықаралық|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|симпозиум - көрмесiне қатысу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7.|"Шикiзатты өңдеудiң мүмкiншiлiктерi   | ГФР,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|(қара және түстi металлургия)"        | Берлин қаласы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|экономикалық симпозиумы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8.|Қазақстан Республикасы Премьер-Минис. | ҚХР, Шанхай қаласы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|трiнiң бiрiншi орынбасары             | Сянган САР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|О.Жандосовтың ҚХР-ға сапары барысында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 инвестиция.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мүмкiншiлiктерiнiң тұсаукесерiн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|өткiзу, портфельдiк инвестициялар мен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 саласындағы ынтымақтастық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|мәселелерi бойынша мәжiлiстер өткiзу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9.|Халықаралық экономикалық конференция  | Египет,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|шеңберiнде "Қазақстанның жаңа         | Каир қаласы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|инвестициялық мүмкiндiктерi" көрмесiн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|ұйымдастыру    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10.|"Қазақстанның инвестициялық мүмкiндiк.| Жапония,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|терi" конференциясы                   | Токио қаласы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11.|"Қазақстан - Түркия: ынтымақтастықты  | Түркия,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|тереңдету жолдары" конференциясы және | Стамбул қаласы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|инвестициялық жобалардың тұсаукесерi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12.|"Қазақстанның инвестициялық мүмкiн.   | Малайзия,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|дiктерi" конференциясы                | Куала-Лумпур қаласы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13.|"Қазақстан Республикасының инвестиция.| Ұлыбритания,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мүмкiндiктерiнiң тұсаукесерi"     | Лондон қаласы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|халықаралық конференциясы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II. Қазақстан Республикасындағы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14.|"Инвест-экспо Қазақстан" көрмесi      | Алматы қаласы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15.|"Экспорттық труба құбырларын тасымал. | Бұл да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|даудың перспективалары" халықаралық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|конференциясы  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16.|"Транзит-98" халықаралық конференциясы| Бұл да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|мен көрмесi    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17.|"Қазақстандық инвестициялық басқосу"  | Бұл да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|II халықаралық форумы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18.|Қазақстан Республикасының жаңа        | Астана қаласы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|астанасы Астана қаласының тұсаукесерi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|шеңберiнде "Жаңа Астана" халықаралық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|көрмесiн өткiзу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19.|Қазақстан Республикасының жаңа        | Бұл да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|астанасы Астана қаласының тұсаукесерi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20.|"Орта Азияның тау-кен өндiру және     | Алматы қаласы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|металлургия салалары" халықаралық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|конференциясы  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21.|"АСПАТ-98" халықаралық сауда жәрмең.  | Бұл да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|кесi           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22.|"АСПАТ-98" халықаралық жәрмеңкесiнiң  | Бұл да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|шеңберiндегi "Қазақстан-АТР: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|ынтымақтастықтың жай-күйi мен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|перспективалары" конференциясы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23.|Инвестициялық заңдарды насихаттау және| Қазақстанның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 экономикасының | аймақтары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|басым секторларында тiкелей инвести.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|циялар тарту мәселелерi жөнiндегi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|аймақтық шаралар: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семинарлар    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дөңгелек столдар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конференциялар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тұсаукесерлiк-көрмелiк шаралар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|халықаралық ұйымдардың өкiлдерiмен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|бiрлескен шаралар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24.|Жарнамалық-ақпараттық материалдарды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|дайындау және шетелдiк, жергiлiктi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|басылымдарға орналастыру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25.|"Intеrnеt" халықаралық компьютерлiк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|жүйесiнде Инвестмемкомның wed-Site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|беттерiн ақпараттық толтыру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26.|Экономика салалары бойынша инвестиция.|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брошюралар, жолкөрсеткiштер,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|анықтамалық материалдар шығару: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|ауыл шаруашылығы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|өндiрiстiк инфрақұрылым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|көлiк және коммуникациялар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|мұнай-газ секторы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|өңдеу өнеркәсiбi 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27.|Инвестициялық брошюралар,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|жолкөрсеткiштер, анықтамалық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|материалдар шығару: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Қазақстан Республикасының жаңа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|астанасы Астана қаласы туралы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облыстар туралы                     |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Өтетiн мерзiмдерi         |    Атқарылуына жауаптылар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                |               5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Шетелдегi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3-5 наурыз 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Стратегиялық жоспарлау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реформалар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жөнiндегi агенттiк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23-26 наурыз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Қаржыминi,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Сыртқыiсминi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31-наурыз - 1 сәуiр           | Көлiккомминi,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Стратегиялық жоспарлау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реформалар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жөнiндегi агенттiк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Инвестмемком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29-30 сәуiр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Энергетика, индустрия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саудаминi,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Экология және табиғи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ресурстарминi,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"ҚазақОйл" ҰМК" ЖАҚ,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"ҚазТрансОйл" МТҰК" ЖАҚ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27-29 мамыр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Көлiккомминi,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Энергетика, индустрия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саудаминi,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"ҚазақОйл" ҰМК" ЖАҚ,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"ҚазТрансОйл" МТҰК" ЖАҚ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17-18 маусым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Экология және табиғи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ресурстарминi,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Энергетика, индустрия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саудаминi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Мамыр-маусым                  | Экология және табиғи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ресурстарминi,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Энергетика, индустрия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саудаминi,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Сыртқыiсминi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Қыркүйек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Қаржыминi,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Стратегиялық жоспарлау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реформалар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жөнiндегi агенттiк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Қазан   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Стратегиялық жоспарлау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реформалар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жөнiндегi агенттiк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26-27 қазан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Стратегиялық жоспарлау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реформалар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жөнiндегi агенттiк,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Энергетика, индустрия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саудаминi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Қараша  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Қаржыминi,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БҚҰК (келiсiм бойынша)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Қараша  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Стратегиялық жоспарлау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реформалар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жөнiндегi агенттiк,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Энергетика, индустрия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саудаминi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Қараша     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Қаржыминi,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БҚҰК (келiсiм бойынша)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II. Қазақстан Республикасындағы шаралар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Ақпан                         | "Атакент" Қазақстан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iскерлiк ынтымақтастық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орталығы (келiсiм бойынша),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Сыртқыiсминi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 наурыз - 1 сәуiр           | "ҚазақОйл" ҰМК" ЖАҚ,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"ҚазТрансОйл" МТҰК" ЖАҚ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Инвестмемком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Мамыр                         | Көлiккомминi,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Сыртқыiсминi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3-5 маусым 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Қаржыминi,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мүдделi орталық атқарушы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органдар мен ведомстволар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4-10 маусым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Астана қаласының әкiмi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Маусым                        | Орталық атқарушы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органдар мен ведомстволар,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Астана қаласының әкiмi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14-17 маусым                  | Энергетика, индустрия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саудаминi,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Экология және табиғи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ресурстарминi,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Инвестмемком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Қазан   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Энергетика, индустрия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саудаминi,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мүдделi орталық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атқарушы органдар мен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ведомстволар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Қазан      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Сыртқыiсминi,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Энергетика, индустрия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саудаминi,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Стратегиялық жоспарлау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реформалар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жөнiндегi агенттiк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 бойы   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облыстардың, Астана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Алматы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қалаларының әкiмдерi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Айына бiр рет                 | Инвестмемком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 тоқсанда                   | Инвестмемком,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Көлiккомминi,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"Қазақтелеком" ААҚ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жарты жылдықта        | Ауылшарминi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Энергетика, индустрия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саудаминi,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Көлiккомминi,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"ҚазақОйл" ҰМК" ЖАҚ,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Стратегиялық жоспарлау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және реформалар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жөнiндегi агенттiк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жарты жылдықта        |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Астана қаласының әкiмi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| облыстардың әкiмдерi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___________________________________|_______________________________|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