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f84f" w14:textId="b0ff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1994 жылғы 21 қазандағы N 1183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қарашадағы N 1543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Қазақстан Республикасы Ұлттық Банкiнiң Басқармасындағы өкiлдерi туралы" Қазақстан Республикасы Үкiметiнiң 1994 жылғы 21 қазандағы N 1183 қаулысына мынадай өзгерiс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"Экономика және сауда вице-министрi" деген сөздер "Премьер-Министрдiң кеңесшiсi" деген сөздермен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