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e7a1" w14:textId="0a2e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А.Қ.Дауылбаев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қарашадағы N 1497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А.Қ.Дауылбаев Қазақстан Республикасының Әдiлет вице-министрi
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