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406" w14:textId="291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мәдениет мекемелерiнiң, сондай-ақ басқа да физикалық-географиялық объектiлерiнiң атауы мен қайта аталуы және олардың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қарашадағы N 1485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Ақтөбе, Алматы, Жамбыл, Қарағанды, Қостанай, Қызылорда,
Маңғыстау, Оңтүстiк Қазақстан, Павлодар, Шығыс Қазақстан облыстары
мен Алматы қаласы әкiмдерiнiң Қазақстан Республикасының тиiстi
министрлiктерiмен және Қазақстан Республикасы Үкiметiнiң жанындағы
Мемлекеттiк ономастика комиссиясымен келiсiлген: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а) мына бiлiм және мәдениет мекемелерiне: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Ақтөбе облысы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Ақтөбе облыстық қазақ драма театрына - халық жазушысы,
Мемлекеттiк сыйлығының лауреаты Тахауи Ахтановтың;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Шалқар ауданындағы Тұмалыкөл орта мектебiне - белгiлi педагог,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Республикасына еңбек сiңiрген мұғалім Мейiрхан
Орынбасаровтың;
                        Алматы облысы бойынша
     Талғар ауыл шаруашылығы колледжiне - белгiлi қоғам қайраткерi
Мәсiмхан Бейсебаевтың;
     Жамбыл ауданының Жамбыл ауылындағы орта мектепке - қазақтың ұлы
ақыны Жамбыл Жабаевтың;
     Райымбек ауданының Текес орта мектебiне - Қарқара көтерiлiсiн
ұйымдастырушылардың бiрi Қазыбек Шормановтың;
                        Жамбыл облысы бойынша
     Сарысу ауданындағы Ұйым орта мектебiне - Ұлы Отан соғысына
қатысушы, мерген Ыбырайым Сүлейменовтың;
     Шу ауданындағы Далақайнар орта мектебiне - белгiлi экономист,
академик Түймебай Әшiмбаевтың;
     Жамбыл университетiне - белгiлi тарихшы, ғалым Мұхемад Хайдар
Дулатидiң;
                      Қарағанды облысы бойынша
     Балқаш тау-кен-металлургия колледжiне - белгiлi ғалым, геолог,
Лениндiк сыйлықтың лауреаты Әлихат Мусиннiң;
                      Қызылорда облысы бойынша
     Тереңөзек ауданындағы Қарауылтөбе орта мектебiне - белгiлi
жазушы Айтбай Хангельдиннiң;
     Қармақшы ауданындағы N 27 Жосалы лицейiне - белгiлi қоғам
қайраткерi Сүлеймен Есқараевтың;
                       Қостанай облысы бойынша
     Қостанай қаласындағы N 24 орталау мектепке - халық жазушысы
Сырбай Мәуленовтың;
                      Маңғыстау облысы бойынша
     Маңғыстау ауданындағы N 2 Шетпе орта мектебiне - белгiлi ғалым
Берекет Жұмалиевтың;
     Ақтау қаласындағы N 20 орта мектепке - аса көрнектi жазушы
Мұхтар Әуезовтiң;
                  Оңтүстiк Қазақстан облысы бойынша
     Арыс қаласындағы жаңа орта мектепке - аса көрнектi жазушы Мұхтар
Әуезовтiң;
     Түркiстан қаласындағы Құшата орта мектебiне - Социалистiк Еңбек
Ерi, КСРО Мемлекеттiк сыйлығының лауреаты, қоғам қайраткерi Мұстафа
Қазыбековтың;
                       Павлодар облысы бойынша
     Лебяжi ауданындағы Жаңаауыл орта мектебiне - белгiлi ғалым
Бекмұрат Уахатовтың;
                   Шығыс Қазақстан облысы бойынша
     Зайсан ауданындағы Сауыр орта мектебiне - ауданның
әлеуметтiк-экономикалық дамуына зор үлес қосқан педагог-ұйымдастырушы
Мұрат Дәуленовтың;
     Ұлан ауданындағы Манат орталау мектебiне - Қамза Ақжоловтың;
     Глубокое ауданындағы қазақ орта мектебiне - белгiлi жазушы
Оралхан Бөкеевтiң;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Шығыс Қазақстан техникалық университетiне - Қазақстан
Республикасында жоғары бiлiм берудi ұйымдастырушылардың бiрi, осы
университеттiң алғашқы ректоры Дәулет Серiкбаевтың;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Алматы қаласы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Бостандық ауданындағы N 138 қазақ мектеп-лицейiне - көрнектi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әдебиетшi-ғалым, қоғам қайраткерi Мүсiлiм Базарбаевтың;
     Алматы ауданындағы N 36 қазақ орта мектебiне - халық ақыны
Бөлтiрiк Атыханұлының;
     Қазақстан Республикасының Орталық стадионына - қазақтың даңқты
палуаны Қажымұқан Мұңайтпасовтың;
     Қазақстан Республикасы Бас прокуратурасының жанындағы Заңдылық,
құқық тәртiбi проблемаларын зерттеу және прокуратура органдары
кадрларының бiлiктiлiгiн арттыру институтына - республиканың алғашқы
прокуроры, 1937 жылы жалған жаламен қуғын-сүргiнге ұшыраған Сүлеймен
Есқараевтың есiмдерiн беру туралы;
         б) мына бiлiм және мәдениет мекемелерi мен басқа да
           физикалық-географиялық объектiлердiң атауларын:
                        Ақтөбе облысы бойынша
     Ырғыз ауданындағы Киров атындағы орта мектептi - Құмтоғай орта
мектебi;
                        Жамбыл облысы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Қордай ауданындағы ХХII партсъезд атындағы орта мектептi - Кеңес
Одағының Батыры, жазушы Бауыржан Момышұлы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Қордай ауданындағы Ленин атындағы орта мектептi - көрнектi
мемлекет қайраткерi Дiнмұхамед Қонаев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Сарысу ауданындағы Ленин атындағы орта мектептi - Әйтеке би
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Байзақ ауданындағы Буденновка орта мектебiн - Түймекент орта
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Байзақ ауданындағы Политотдел орта мектебiн - Көктал орта
мектебi;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Қызылорда облысы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Қармақшы ауданындағы Калинин атындағы N 105 орта мектептi -
ауданның экономикасы мен мәдениетiне айтарлықтай үлес қосқан қоғам
қайраткерi Ахметжан Жанпейiсов атындағы орта мектеп;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Оңтүстiк Қазақстан облысы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Төле би ауданындағы Блинков атындағы орта мектептi - белгiлi
суретшi, еңбек сiңiрген өнер қайраткерi Тоқболат Тоғысбаев атындағы
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Төле би ауданындағы "Большевик" орта мектебiн - Кеңес Одағының
Батыры, белгiлi металлург Қосан Мамытов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Сайрам ауданындағы Ворошилов атындағы N 53 орталау мектептi -
аса көрнектi жазушы Мұхтар Әуезов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Сайрам ауданындағы ХVII партсъезд атындағы N 29 орта мектептi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белгiлi педагог Керiм Тiленшин атындағы орта мектеп;
     Созақ ауданындағы Крупская атындағы орталау мектептi - көрнектi
мемлекет және қоғам қайраткерi Нәзiр Төреқұлов атындағы орталау мектеп;
     Мақтарал ауданындағы Макаренко атындағы орта мектептi - ұстаз,
сондай-ақ аудан мен облыстың экономикасын дамытуға елеулi үлес қосқан
Нұртаза Ысмайылов атындағы орта мектеп;
                   Шығыс Қазақстан облысы бойынша
     Ұлан ауданындағы Қазақ КСР-iнiң 40 жылдығы атындағы орта
мектептi - белгiлi педагог Мүтән Таенов атындағы орта мектеп;
                        Алматы қаласы бойынша
     Каменское плато үстiртiн - Терiсбұтақ төбесi;
     Каменка өзенiн - Терiсбұтақ өзенi;
     Прямуха өзенiн - Тiксай өзенi;
     Казачка өзенiн - Жарбұлақ өзенi;
     Горельник өзенiн - Күйгенсай өзенi;
     Весновка өзенiн - Есентай өзенi;
     Батерейка өзенiн - Беделбай өзенi деп өзгерту туралы;
                 в) мына атаулардың транскрипциясын:
                      Қарағанды облысы бойынша
     станция Ктай - станция Актай, қазақ тiлiнде Ақтай стансасы;
                   Шығыс Қазақстан облысы бойынша
     станция Чарск - станция Шар, қазақ тiлiнде Шар стансасы;
     станция Аягуз - станция Аягоз, қазақ тiлiнде Аягөз стансасы;
     станция Суурлы - станция Суырлы, қазақ тiлiнде Суырлы стансасы;
     разъезд Кзыл Чар - разъезд Кызылшар, қазақ тiлiнде Қызылшар
разъезi;
     река Чар - река Шар, қазақ тiлiнде Шар өзенi;
     река Аягуз - река Аягоз, қазақ тiлiнде Аягөз өзенi деп өзгерту
туралы ұсыныстары қабылдансын.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