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33b3" w14:textId="db93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сәуiрдегi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1997 жылға арналған заң
жобасы жұмыстарының жоспары туралы" Қазақстан Республикасы Үкiметiнiң
1997 жылғы 7 қаңтардағы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
Республикасы Үкiметiнiң 1997 жылға арналған Заң жобасы жұмыстарының
жоспарына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реттiк нөмiрi 15 жол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