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905b" w14:textId="6f69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Қазақстан Республикасының Зейнетақы қорына төлемдер жөнiндегi ұсынысымен келiсу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ақпандағы N 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Ұлттық Банкi Басқармасының Қазақстан
Республикасының Зейнетақы қорына қаражат жинауды тәртiпке келтiру
туралы ұсынысына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