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e779" w14:textId="e39e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Мүгедектердi арнаулы жүрiп-тұру құралдарымен қамтамасыз етудi жақсарту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шiлде N 893.
Күші жойылды - ҚР Үкіметінің 2005.01.25. N 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мүгедектердiң әлеуметтiк қорғалуы туралы" Қазақстан Республикасының 1991 жылғы 21 маусымдағы Заңында /Қазақ ССР Жоғарғы Советiнiң Ведомостары, 1991 ж., N 26, 345-бап/ және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 Президентiнiң 1995 жылғы 28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2247 </w:t>
      </w:r>
      <w:r>
        <w:rPr>
          <w:rFonts w:ascii="Times New Roman"/>
          <w:b w:val="false"/>
          <w:i w:val="false"/>
          <w:color w:val="000000"/>
          <w:sz w:val="28"/>
        </w:rPr>
        <w:t>
 Заң күшi бар Жарлығында /Қазақстан Республикасы Жоғарғы Кеңесiнiң Жаршысы, 1995 ж., N 6, 45-бап/ көзделген республика мүгедектерiн арнаулы жүрiп-тұру құралдарымен қамтамасыз етудi жақсарту, сондай-ақ жеңiлдiктер беру құрылымы мен тәртiбiн оңтайландыру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мүгедектердi арнаулы жүрiп-тұру құралдарымен қамтамасыз етудi жақсарту жөнiндегi негiзгi шаралардың жоспары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Облыстар мен Алматы қаласының әкiмдерi жеңiлдiктердi iске асыру және медициналық айғақтамалары бойынша мұқтаж мүгедектердi арнаулы жүрiп-тұру құралдарымен қамтамасыз ету, сондай-ақ осы мақсатқа арналған қаражаттың жұмсалуын бақылау жөнiнде қосымша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11 шiлдедегi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893 қаулысымен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Мүгедектердi арнаулы жүрiп-тұру құралдарымен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қамтамасыз етудi жақсарту жөнiндегi шаралардың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                              Орындалу   Орындалуға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          Шаралардың атауы            мерзiмi   жауаптылар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   2                       3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"Қазақстан Республикасында мүгедектер.    ұдайы   Облыстар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дiң әлеуметтiк қорғалуы туралы" Қазақстан             Алматы қаласы.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Заңында "Ұлы Отан соғысының            ның әкiмдерi,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қатысушылары мен мүгедектерiне және соларға            министрлiктер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теңестiрiлген адамдарға берiлетiн жеңiлдiк.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 және оларды әлеуметтiк қорғау туралы"             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Президентiнiң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күшi бар Жарлығында белгiленген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кепiлдiктердiң мүгедектерге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жүрiп-тұру құралдарын беру бөлiгiнде сақта.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луын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Медициналық айғақтамалары бойынша        1996 жыл Облыстар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арнаулы жүрiп-тұру құралдарымен қамтамасыз   бойына  Алматы қаласы.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етуге мұқтаж мүгедектердi есепке алудың              ның әкiмдерi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жай-күйiне талдау жасау және қолданыстағы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заңдарға сәйкес оларға берiлетiн жеңiлдiк.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тердi жүзеге асыру жөнiнде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Мүгедектердi арнаулы жүрiп-тұру құрал.  1996 жылғы  Әлеуметминi,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дарымен қамтамасыз ету туралы Ережеге        қыркүйек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мен толықтырулар енгiзу және оны             Қаржыминi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 1996 жыл.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 29 сәуiрдегi N 527 қаулысымен бекiтiлген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тәртiптi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жеңiлдiк беру тәртiбiмен сәйкес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ұсыныстарды әзiрлеу және енгiзу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Мүгедектердi арнаулы жүрiп-тұру құрал.    ұдайы  Облыстар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дарымен қамтамасыз ету мәселелерiн шешу үшiн         Алматы қаласы.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лотореялар ұйымдастыру, заңды және жеке               ның әкiмдерi,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тұлғалардың демеушiлiк және қайырымдылық              Әлеуметминi,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қаражат бөлу жөнiндегi мүмкiндiктерiн                  Қаржыминi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Республикада арнаулы автокөлiк пен     1996-1997   Көлiккомминi,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орындық бесiк-арба құрастыру және шығару   жылдары      Әлеуметминi,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өндiрiстiк қуаттар құру, мүгедектер               Меммүлiккомы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техникасын өндiрушiлерге осы мақсаттар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 мен жекешелендiрiлетiн объектiлердi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таңдауда басым құқық берудi қолдану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Мүгедектердiң арнаулы автокөлiгiне     1996 жыл    Көлiккомминi,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сервистiк және техникалық қызмет көрсе.    бойына      Әлеуметминi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тудi, оны босалқы бөлшектермен қамтама.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 етудi, пайдаланылу мерзiмi бiткен,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бiрақ одан әрi пайдалануға жарамды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автотехниканы кейiннен қайта бөлу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жөндеудi ұйымдастыруды қарастыру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Жеткiзiлетiн мүгедектер техникасының   ұдайы       Әлеуметминi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сапасын, мүгедектер үшiн арнаулы автокө.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лiктiң сервистiк және сату алдындағы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дайындалуын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Жеткiзушiлердi конкурстық негiзде     ұдайы       Облыстар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анықтау, мүгедектер техникасын сатып алуға            Алматы қаласы.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жұмсалатын шығынды азайту үшiн басқа да                ның әкiмдерi,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мүмкiндiктердi пайдалану                             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Әлеуметминi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Азаматтарды арнаулы автокөлiктi         ұдайы      Iшкiiсминi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 құқығына оқытуға және аттестат.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тауға қойылатын талаптарды күшейту,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тиiсiнше сақталуына бақылауды, жолкөлiк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оқиғаларының алдын алуды қамтамасыз 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