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5711" w14:textId="0325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26 маусымдағы N 876 қаулысына өзгертулер енгiзу және Қазақстан Республикасы Үкiметiнiң кейбiр шешiмдерiн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8 шiлдедегі N 851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 ғылымды мемлекеттiк басқару жүйесiн жетiлдiру жөнiндегi шаралар туралы" Қазақстан Республикасы Президентiнiң 1996 жылғы 11 наурыздағы N 2895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1996, N 12, 86-бап) орындау үшiн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Үкiметi Қаулы етедi: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1. Күшi жойылды - ҚРҮ-нiң 1997.05.20. </w:t>
      </w:r>
      <w:r>
        <w:rPr>
          <w:rFonts w:ascii="Times New Roman"/>
          <w:b w:val="false"/>
          <w:i w:val="false"/>
          <w:color w:val="ff0000"/>
          <w:sz w:val="28"/>
        </w:rPr>
        <w:t>N 851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Үкiметiнiң кейбiр шешiмдерiнiң қоса берiлiп отырған тiзбеге сәйкес күшi жойылған деп танылсын.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Премьер-Министрiнiң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 жылғы 8 шiлдедегi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851 қаулысына 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күшi жойылған кейбiр шешiмдерiнiң</w:t>
      </w:r>
      <w:r>
        <w:br/>
      </w:r>
      <w:r>
        <w:rPr>
          <w:rFonts w:ascii="Times New Roman"/>
          <w:b/>
          <w:i w:val="false"/>
          <w:color w:val="000000"/>
        </w:rPr>
        <w:t>ТIЗБЕСI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 ССР Ғылым академиясының Уставы туралы" Қазақ ССР Министрлер Советiнiң 1977 жылғы 6 желтоқсандағы N 548 қаулысы (Қаз. ССР-нiң ҚЖ, 1978 ж., N 1, 3-бап).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 ССР Ғылым академиясының Уставына өзгерiстер енгiзу туралы" Қазақ ССР Министрлер Советiнiң 1980 жылғы 26 мамырдағы N 217 қаулысы (Қаз. ССР-нiң ҚЖ, 1980 ж., N 11, 34-бап).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 ССР Ғылым академиясының Уставына өзгерiстер мен толықтырулар енгiзу туралы Қазақ ССР Министрлер Советiнiң 1989 жылғы 2 наурыздағы N 80 қаулысы (Қаз. ССР-нiң ҚЖ, 1989 ж., N 9, 39-бап).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"Қазақ ауыл шаруашылығы ғылымдары академиясының құқығын кеңейту туралы" Қазақ ССР Министрлер Кабинетiнiң 1991 жылғы 5 маусымдағы N 352 қаулысы.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Қазақ ССР Премьер-Министрiнiң 1991 жылғы 11 қазандағы N 164 өкiмi.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"Қазақ ауыл шаруашылығы ғылымдары академиясының академиктер және мүше-корреспонденттер саны туралы" Қазақ ССР Министрлер Кабинетiнiң 1991 жылғы 31 қазандағы N 657 қаулысы.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"Қазақстан Республикасының Ұлттық ғылым академиясы мен қазақ ауыл шаруашылық ғылыми академиясының толық мүшесi және корреспондент-мүшесi атақтары үшiн төленетiн ақының мөлшерiн көбейту туралы" Қазақстан Республикасы Министрлер Кабинетiнiң 1993 жылғы 7 сәуiрдегi N 276 қаулысы (Қазақстан Республикасының ПҮАЖ-ы, 1993 ж., N 11, 138-бап).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"Мемлекеттiк ғылыми стипендиялар туралы Ереженi бекiту туралы" Қазақстан Республикасы Министрлер Кабинетiнiң 1994 жылғы 24 маусымдағы N 717 қаулысы (Қазақстан Республикасының ПҮАЖ-ы, 1994 ж., N 27, 293-бап).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9."Қазақ ауыл шаруашылық ғылым академиясы орталық аппаратының қызметкерлерi мен Төралқасының санын ұлғайту туралы" Қазақстан Республикасы Министрлер Кабинетiнiң 1995 жылғы 13 сәуiрдегi N 462 қаулысы.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