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0599" w14:textId="ac00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кредиттердi қамтамасыз ету үшiн жер учаскелерi және жер пайдалану құқығы кепiлiнiң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маусымдағы N 711.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Президентінің "Жылжымайтын мүлік ипотекасы туралы" 1995 жылғы 23 желтоқсандағы  </w:t>
      </w:r>
      <w:r>
        <w:rPr>
          <w:rFonts w:ascii="Times New Roman"/>
          <w:b w:val="false"/>
          <w:i w:val="false"/>
          <w:color w:val="000000"/>
          <w:sz w:val="28"/>
        </w:rPr>
        <w:t xml:space="preserve">N 2723 </w:t>
      </w:r>
      <w:r>
        <w:rPr>
          <w:rFonts w:ascii="Times New Roman"/>
          <w:b w:val="false"/>
          <w:i w:val="false"/>
          <w:color w:val="000000"/>
          <w:sz w:val="28"/>
        </w:rPr>
        <w:t>(Қазақстан Республикасы Жоғарғы Кеңесінің Ведомостары, 1995 ж., N 24, 165-бап) Заң күші бар Жарлығына және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w:t>
      </w:r>
      <w:r>
        <w:rPr>
          <w:rFonts w:ascii="Times New Roman"/>
          <w:b w:val="false"/>
          <w:i w:val="false"/>
          <w:color w:val="000000"/>
          <w:sz w:val="28"/>
        </w:rPr>
        <w:t xml:space="preserve">N 56 </w:t>
      </w:r>
      <w:r>
        <w:rPr>
          <w:rFonts w:ascii="Times New Roman"/>
          <w:b w:val="false"/>
          <w:i w:val="false"/>
          <w:color w:val="000000"/>
          <w:sz w:val="28"/>
        </w:rPr>
        <w:t xml:space="preserve">қаулысына сәйкес (Қазақстан Республикасының ПҮАЖ-ы, 1996 ж., N 3, 17-бап) Қазақстан Республикасының Үкiметi қаулы етедi:&lt;*&gt;  </w:t>
      </w:r>
      <w:r>
        <w:br/>
      </w:r>
      <w:r>
        <w:rPr>
          <w:rFonts w:ascii="Times New Roman"/>
          <w:b w:val="false"/>
          <w:i w:val="false"/>
          <w:color w:val="000000"/>
          <w:sz w:val="28"/>
        </w:rPr>
        <w:t xml:space="preserve">
      Қоса берiлiп отырған Ипотекалық кредиттердi қамтамасыз ету үшiн жер учаскелерiнiң және жер пайдалану құқығы кепiлiнiң Тәртiбi, сондай-ақ Ипотекалық кредиттiк қамтамасыз ету үшiн жер учаскесiнiң немесе жер пайдалану құқығының кепiлi туралы Шарттың нысандары кепiл ретiнде берiлген жер учаскесiне немесе жер пайдалану құқығына Ипотекалық куәлiгi бекiтiлсiн.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2001.08.29.  </w:t>
      </w:r>
      <w:r>
        <w:rPr>
          <w:rFonts w:ascii="Times New Roman"/>
          <w:b w:val="false"/>
          <w:i w:val="false"/>
          <w:color w:val="000000"/>
          <w:sz w:val="28"/>
        </w:rPr>
        <w:t xml:space="preserve">N 1125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маусымдағы         </w:t>
      </w:r>
      <w:r>
        <w:br/>
      </w:r>
      <w:r>
        <w:rPr>
          <w:rFonts w:ascii="Times New Roman"/>
          <w:b w:val="false"/>
          <w:i w:val="false"/>
          <w:color w:val="000000"/>
          <w:sz w:val="28"/>
        </w:rPr>
        <w:t xml:space="preserve">
N 711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Ипотекалық кредиттердi қамтамасыз ету үшiн жер </w:t>
      </w:r>
      <w:r>
        <w:br/>
      </w:r>
      <w:r>
        <w:rPr>
          <w:rFonts w:ascii="Times New Roman"/>
          <w:b w:val="false"/>
          <w:i w:val="false"/>
          <w:color w:val="000000"/>
          <w:sz w:val="28"/>
        </w:rPr>
        <w:t>
</w:t>
      </w:r>
      <w:r>
        <w:rPr>
          <w:rFonts w:ascii="Times New Roman"/>
          <w:b/>
          <w:i w:val="false"/>
          <w:color w:val="000000"/>
          <w:sz w:val="28"/>
        </w:rPr>
        <w:t xml:space="preserve">        учаскелерi және жер пайдалану құқығы кепiлiнiң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1. Осы Тәртiп ипотекалық кредиттердi қамтамасыз ету үшiн жер учаскелерi мен жер пайдалану құқығының кепiлiн белгiлейдi.  </w:t>
      </w:r>
      <w:r>
        <w:br/>
      </w:r>
      <w:r>
        <w:rPr>
          <w:rFonts w:ascii="Times New Roman"/>
          <w:b w:val="false"/>
          <w:i w:val="false"/>
          <w:color w:val="000000"/>
          <w:sz w:val="28"/>
        </w:rPr>
        <w:t xml:space="preserve">
      2. Кепіл берушіге жеке меншік құқығымен немесе жер пайдалану құқығымен тиесілі жер учаскесі кепіл болуы мүмкін;&lt;*&gt;  </w:t>
      </w:r>
      <w:r>
        <w:br/>
      </w:r>
      <w:r>
        <w:rPr>
          <w:rFonts w:ascii="Times New Roman"/>
          <w:b w:val="false"/>
          <w:i w:val="false"/>
          <w:color w:val="000000"/>
          <w:sz w:val="28"/>
        </w:rPr>
        <w:t xml:space="preserve">
      Сервитут қиындығы түскен жер учаскесiне меншiк құқығы немесе пайдалану құқығы кепiл алушыға көшуi кезiнде сервитут белгiленген қамтамасыз ету құқығымен бiрге оған ауысады.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2001.08.29.  </w:t>
      </w:r>
      <w:r>
        <w:rPr>
          <w:rFonts w:ascii="Times New Roman"/>
          <w:b w:val="false"/>
          <w:i w:val="false"/>
          <w:color w:val="000000"/>
          <w:sz w:val="28"/>
        </w:rPr>
        <w:t xml:space="preserve">N 1125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Жалпы пайдаланудағы:  </w:t>
      </w:r>
      <w:r>
        <w:br/>
      </w:r>
      <w:r>
        <w:rPr>
          <w:rFonts w:ascii="Times New Roman"/>
          <w:b w:val="false"/>
          <w:i w:val="false"/>
          <w:color w:val="000000"/>
          <w:sz w:val="28"/>
        </w:rPr>
        <w:t xml:space="preserve">
      қорғаныс мұқтажына берiлген;  </w:t>
      </w:r>
      <w:r>
        <w:br/>
      </w:r>
      <w:r>
        <w:rPr>
          <w:rFonts w:ascii="Times New Roman"/>
          <w:b w:val="false"/>
          <w:i w:val="false"/>
          <w:color w:val="000000"/>
          <w:sz w:val="28"/>
        </w:rPr>
        <w:t xml:space="preserve">
      ерекше қорғалатын табиғат аумақтарының;  </w:t>
      </w:r>
      <w:r>
        <w:br/>
      </w:r>
      <w:r>
        <w:rPr>
          <w:rFonts w:ascii="Times New Roman"/>
          <w:b w:val="false"/>
          <w:i w:val="false"/>
          <w:color w:val="000000"/>
          <w:sz w:val="28"/>
        </w:rPr>
        <w:t xml:space="preserve">
      қызметтiк жер үлесiнiң жерлерiне қатысты жер учаскелерiнiң немесе жер пайдалану құқығының кепiлiне жол берiлмейдi.  </w:t>
      </w:r>
      <w:r>
        <w:br/>
      </w:r>
      <w:r>
        <w:rPr>
          <w:rFonts w:ascii="Times New Roman"/>
          <w:b w:val="false"/>
          <w:i w:val="false"/>
          <w:color w:val="000000"/>
          <w:sz w:val="28"/>
        </w:rPr>
        <w:t xml:space="preserve">
      Жер учаскелерiнде кепiлсiз орналасқан үйлер мен ғимараттардың жер учаскелерi немесе жер пайдалану құқығының, сондай-ақ жер учаскесi немесе жер пайдалану құқығы бөлiгiнiң, егер бұл бөлiгi дербес учаске ретiнде нысаналы мақсатқа сәйкес пайдаланылмаса, жер учаскесiнiң сол бөлiгiнiң кепiлiне рұқсат етiлмейдi.  </w:t>
      </w:r>
      <w:r>
        <w:br/>
      </w:r>
      <w:r>
        <w:rPr>
          <w:rFonts w:ascii="Times New Roman"/>
          <w:b w:val="false"/>
          <w:i w:val="false"/>
          <w:color w:val="000000"/>
          <w:sz w:val="28"/>
        </w:rPr>
        <w:t xml:space="preserve">
      4. Жер учаскелерiне жеке меншiк құқығы бар жеке адамдар мен мемлекеттiк емес заңды ұйымдар;  </w:t>
      </w:r>
      <w:r>
        <w:br/>
      </w:r>
      <w:r>
        <w:rPr>
          <w:rFonts w:ascii="Times New Roman"/>
          <w:b w:val="false"/>
          <w:i w:val="false"/>
          <w:color w:val="000000"/>
          <w:sz w:val="28"/>
        </w:rPr>
        <w:t xml:space="preserve">
      жер учаскелерiнде жер пайдалану құқығы бар жеке адамдар мен мемлекеттiк емес заңды ұйымдар кепiл берушi бола алады.  </w:t>
      </w:r>
      <w:r>
        <w:br/>
      </w:r>
      <w:r>
        <w:rPr>
          <w:rFonts w:ascii="Times New Roman"/>
          <w:b w:val="false"/>
          <w:i w:val="false"/>
          <w:color w:val="000000"/>
          <w:sz w:val="28"/>
        </w:rPr>
        <w:t xml:space="preserve">
      Мемлекеттiк жер пайдаланушылар өздерiнiң тұрақты жер пайдаланудағы құқығын, осы жер учаскесiнде орналасқан үйдi немесе ғимаратты және осы үйдiң немесе ғимараттың, оған қызмет көрсетуге арналған бiр бөлiгiн кепiлге айналдырған жағдайда, кепiлге беруге құқылы.  </w:t>
      </w:r>
      <w:r>
        <w:br/>
      </w:r>
      <w:r>
        <w:rPr>
          <w:rFonts w:ascii="Times New Roman"/>
          <w:b w:val="false"/>
          <w:i w:val="false"/>
          <w:color w:val="000000"/>
          <w:sz w:val="28"/>
        </w:rPr>
        <w:t xml:space="preserve">
      5. Жеке адамдар мен заңды ұйымдар кепiл алушы бола алады.  </w:t>
      </w:r>
      <w:r>
        <w:br/>
      </w:r>
      <w:r>
        <w:rPr>
          <w:rFonts w:ascii="Times New Roman"/>
          <w:b w:val="false"/>
          <w:i w:val="false"/>
          <w:color w:val="000000"/>
          <w:sz w:val="28"/>
        </w:rPr>
        <w:t xml:space="preserve">
      6. Жалпы бiрлескен меншiктегi немесе жалпы бiрлескен жер пайдаланудағы бөлiнбейтiн жер учаскесiнiң кепiлiне жалпы меншiктiң немесе жалпы жер пайдаланушылардың барлық қатысушыларының жазбаша келiсiмi болғанда рұқсат етiледi.  </w:t>
      </w:r>
      <w:r>
        <w:br/>
      </w:r>
      <w:r>
        <w:rPr>
          <w:rFonts w:ascii="Times New Roman"/>
          <w:b w:val="false"/>
          <w:i w:val="false"/>
          <w:color w:val="000000"/>
          <w:sz w:val="28"/>
        </w:rPr>
        <w:t xml:space="preserve">
      7. Жер учаскесiне жалпы үлестiк меншiктiң немесе жалпы үлестiк жер пайдаланудың қатысушысы "жылжымайтын мүлiк ипотекасы туралы" Қазақстан Республикасы Президентiнiң Заң күшi бар 1995 жылғы 23 желтоқсандағы N 2733 Жарлығының 5-бабының 2 тармағына сәйкес өз үлесiн кепiлге қоюға құқылы.  </w:t>
      </w:r>
      <w:r>
        <w:br/>
      </w:r>
      <w:r>
        <w:rPr>
          <w:rFonts w:ascii="Times New Roman"/>
          <w:b w:val="false"/>
          <w:i w:val="false"/>
          <w:color w:val="000000"/>
          <w:sz w:val="28"/>
        </w:rPr>
        <w:t xml:space="preserve">
      8. Шартты жер үлесi кепiлдiң дербес көзi бола алмайды.  </w:t>
      </w:r>
      <w:r>
        <w:br/>
      </w:r>
      <w:r>
        <w:rPr>
          <w:rFonts w:ascii="Times New Roman"/>
          <w:b w:val="false"/>
          <w:i w:val="false"/>
          <w:color w:val="000000"/>
          <w:sz w:val="28"/>
        </w:rPr>
        <w:t xml:space="preserve">
      9. Шартты жер және мүлiктiк үлестердi бiрiктiру нәтижесiнде құрылған ауыл шаруашылығы ұйымдары шартты жер үлестерi иелерiнiң жалпы жиналысының шешiмi негiзiнде жер пайдалану құқығына кепiлге қоя алады.  </w:t>
      </w:r>
      <w:r>
        <w:br/>
      </w:r>
      <w:r>
        <w:rPr>
          <w:rFonts w:ascii="Times New Roman"/>
          <w:b w:val="false"/>
          <w:i w:val="false"/>
          <w:color w:val="000000"/>
          <w:sz w:val="28"/>
        </w:rPr>
        <w:t xml:space="preserve">
      10. Жер учаскесiнiң немесе жер пайдалану құқығының кепiлi үшiн жеке адамдар мен заңды ұйымдар әлеуеттi кепiл алушыға:  </w:t>
      </w:r>
      <w:r>
        <w:br/>
      </w:r>
      <w:r>
        <w:rPr>
          <w:rFonts w:ascii="Times New Roman"/>
          <w:b w:val="false"/>
          <w:i w:val="false"/>
          <w:color w:val="000000"/>
          <w:sz w:val="28"/>
        </w:rPr>
        <w:t xml:space="preserve">
      жер учаскесiне оның құқығын куәландыратын құжаттарды (жер учаскесiне меншiк құқығын, тұрақты жер пайдалану құқығын беретiн акттi; жер учаскесiн уақытша пайдалану туралы шартты; сатып алу-сату, сыйға тарту, заңды көзделген өзге де негiздердi);  </w:t>
      </w:r>
      <w:r>
        <w:br/>
      </w:r>
      <w:r>
        <w:rPr>
          <w:rFonts w:ascii="Times New Roman"/>
          <w:b w:val="false"/>
          <w:i w:val="false"/>
          <w:color w:val="000000"/>
          <w:sz w:val="28"/>
        </w:rPr>
        <w:t xml:space="preserve">
      жалпы бiрлескен меншiк немесе жалпы бiрлескен жер пайдалану қатысушыларының жазбаша келiсiмiн;  </w:t>
      </w:r>
      <w:r>
        <w:br/>
      </w:r>
      <w:r>
        <w:rPr>
          <w:rFonts w:ascii="Times New Roman"/>
          <w:b w:val="false"/>
          <w:i w:val="false"/>
          <w:color w:val="000000"/>
          <w:sz w:val="28"/>
        </w:rPr>
        <w:t xml:space="preserve">
      жер учаскесiнiң немесе жер пайдалану құқығының бағалау құнының актiн;  </w:t>
      </w:r>
      <w:r>
        <w:br/>
      </w:r>
      <w:r>
        <w:rPr>
          <w:rFonts w:ascii="Times New Roman"/>
          <w:b w:val="false"/>
          <w:i w:val="false"/>
          <w:color w:val="000000"/>
          <w:sz w:val="28"/>
        </w:rPr>
        <w:t xml:space="preserve">
      жер учаскесiнде орналасқан жылжымайтын мүлiктiң бағалау құнының актiн;  </w:t>
      </w:r>
      <w:r>
        <w:br/>
      </w:r>
      <w:r>
        <w:rPr>
          <w:rFonts w:ascii="Times New Roman"/>
          <w:b w:val="false"/>
          <w:i w:val="false"/>
          <w:color w:val="000000"/>
          <w:sz w:val="28"/>
        </w:rPr>
        <w:t xml:space="preserve">
      жер учаскесiнiң жоспарын (схемасын);  </w:t>
      </w:r>
      <w:r>
        <w:br/>
      </w:r>
      <w:r>
        <w:rPr>
          <w:rFonts w:ascii="Times New Roman"/>
          <w:b w:val="false"/>
          <w:i w:val="false"/>
          <w:color w:val="000000"/>
          <w:sz w:val="28"/>
        </w:rPr>
        <w:t xml:space="preserve">
      шарт жасау сәтiндегi кепiл берушiге ипотека көзiне үшiншi жақтың барлық құқығының тiзбесiн (кепiл, пайдалану, жалдау, сервитуттар құқығы, жер учаскесiне немесе жер пайдалану құқығына түскен басқа да қиындықтар);  </w:t>
      </w:r>
      <w:r>
        <w:br/>
      </w:r>
      <w:r>
        <w:rPr>
          <w:rFonts w:ascii="Times New Roman"/>
          <w:b w:val="false"/>
          <w:i w:val="false"/>
          <w:color w:val="000000"/>
          <w:sz w:val="28"/>
        </w:rPr>
        <w:t xml:space="preserve">
      жер учаскесi бойынша сенiмдi мәлiметтердi анықтауға қажеттi басқа да материалдарды ұсынады.  </w:t>
      </w:r>
      <w:r>
        <w:br/>
      </w:r>
      <w:r>
        <w:rPr>
          <w:rFonts w:ascii="Times New Roman"/>
          <w:b w:val="false"/>
          <w:i w:val="false"/>
          <w:color w:val="000000"/>
          <w:sz w:val="28"/>
        </w:rPr>
        <w:t xml:space="preserve">
      Жер учаскесiнiң бөлiгiн немесе жер пайдалану құқығын кепiлге беру кезiнде онда жалпы алғанда кепiлге беру көзделген жер учаскесiнiң бөлiгi көрiнiс табуы керек.  </w:t>
      </w:r>
      <w:r>
        <w:br/>
      </w:r>
      <w:r>
        <w:rPr>
          <w:rFonts w:ascii="Times New Roman"/>
          <w:b w:val="false"/>
          <w:i w:val="false"/>
          <w:color w:val="000000"/>
          <w:sz w:val="28"/>
        </w:rPr>
        <w:t xml:space="preserve">
      11. Жер учаскесiнiң немесе жер пайдалану құқығының бағалау құнының актiсiн, сондай-ақ жер учаскесiнiң жоспарын жер ресурстарын басқару жөніндегі орталық уәкілетті органның аумақтық органдары, жер учаскесiнде орналасқан жылжымайтын мүлiктiң бағалау құнының актiсiн - техникалық түгендеу, сәулет және қала құрылысы органдары, ал жер учаскесiне немесе жер пайдалану құқығына түскен қиындықтардың болуы (болмауы) туралы мәлiметтердi - жылжымайтын мүлiкке құқықты және олармен мәмiленi тiркеу органдары белгiленген тәртiппен бередi.&lt;*&gt;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2001.08.29.  </w:t>
      </w:r>
      <w:r>
        <w:rPr>
          <w:rFonts w:ascii="Times New Roman"/>
          <w:b w:val="false"/>
          <w:i w:val="false"/>
          <w:color w:val="000000"/>
          <w:sz w:val="28"/>
        </w:rPr>
        <w:t xml:space="preserve">N 1125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12. Негiзгi мiндеттемелерге көзделiп отырған сомаларды қамтамасыз ету үшiн жер учаскесiнiң немесе жер пайдалану құқығының құны жөнiнде екi жақты келiсiмге қол жеткен жағдайда, кепiл берушi мен кепiл алушы арасында жер учаскесiнiң немесе жер пайдалану құқығының кепiлi жөнiнде екi дана шарт толтырылады.  </w:t>
      </w:r>
      <w:r>
        <w:br/>
      </w:r>
      <w:r>
        <w:rPr>
          <w:rFonts w:ascii="Times New Roman"/>
          <w:b w:val="false"/>
          <w:i w:val="false"/>
          <w:color w:val="000000"/>
          <w:sz w:val="28"/>
        </w:rPr>
        <w:t xml:space="preserve">
      Ипотекалық кредиттi қамтамасыз ету үшiн жер учаскесiнiң немесе жер пайдалану құқығының кепiлi жөнiндегi Шартқа осы учаске шекарасы сызбасының көшiрмесi тiгiлуi қажет.  </w:t>
      </w:r>
      <w:r>
        <w:br/>
      </w:r>
      <w:r>
        <w:rPr>
          <w:rFonts w:ascii="Times New Roman"/>
          <w:b w:val="false"/>
          <w:i w:val="false"/>
          <w:color w:val="000000"/>
          <w:sz w:val="28"/>
        </w:rPr>
        <w:t xml:space="preserve">
      Ипотекалық кредиттi қамтамасыз ету үшiн жер учаскесiнiң немесе жер пайдалану құқығының кепiлi туралы шарттың нысаны "Ипотекалық кредиттердi қамтамасыз ету үшiн жер учаскелерi және жер пайдалану құқығы кепiлiнiң Тәртiбiн бекiту туралы" Қазақстан Республикасы Президентiнiң 1996 жылғы 6 маусымдағы N 711 қаулысымен бекiтiлген.  </w:t>
      </w:r>
      <w:r>
        <w:br/>
      </w:r>
      <w:r>
        <w:rPr>
          <w:rFonts w:ascii="Times New Roman"/>
          <w:b w:val="false"/>
          <w:i w:val="false"/>
          <w:color w:val="000000"/>
          <w:sz w:val="28"/>
        </w:rPr>
        <w:t xml:space="preserve">
      13. Ипотека туралы шартта жер учаскесiн немесе жер пайдалану құқығын кредиторға немесе үшiншi жаққа беру, оның мақсатына, сәйкес ипотека шарты бойынша кепiлге қойылған жеке меншiктегi немесе жер пайдаланудағы жер учаскелерiн пайдалану жөнiндегi кепiл берушiнiң және (немесе) үшiншi жақтың құқығын шектеу, сондай-ақ осы учаскеден жемiс пайда табу мәселесi көзделмейдi.  </w:t>
      </w:r>
      <w:r>
        <w:br/>
      </w:r>
      <w:r>
        <w:rPr>
          <w:rFonts w:ascii="Times New Roman"/>
          <w:b w:val="false"/>
          <w:i w:val="false"/>
          <w:color w:val="000000"/>
          <w:sz w:val="28"/>
        </w:rPr>
        <w:t xml:space="preserve">
      14. Кепiл берушi кепiл алушының талабы бойынша оның ипотекалық куәлiк беру құқығын бекiте алады, бұл орайда кепiл туралы шарттың барлық данасына оны беру жөнiнде тиiстi жазу жазылады.  </w:t>
      </w:r>
      <w:r>
        <w:br/>
      </w:r>
      <w:r>
        <w:rPr>
          <w:rFonts w:ascii="Times New Roman"/>
          <w:b w:val="false"/>
          <w:i w:val="false"/>
          <w:color w:val="000000"/>
          <w:sz w:val="28"/>
        </w:rPr>
        <w:t xml:space="preserve">
      Ипотекалық куәлiк бiр дана етiп толтырылып, кепiл алушыға берiледi.  </w:t>
      </w:r>
      <w:r>
        <w:br/>
      </w:r>
      <w:r>
        <w:rPr>
          <w:rFonts w:ascii="Times New Roman"/>
          <w:b w:val="false"/>
          <w:i w:val="false"/>
          <w:color w:val="000000"/>
          <w:sz w:val="28"/>
        </w:rPr>
        <w:t xml:space="preserve">
      Кепiл ретiнде берiлген жер учаскесiне немесе жер пайдалану құқығына ипотекалық куәлiк нысаны осы Тәртiптiң 12-тармағында көрсетiлген Қазақстан Республикасы Үкiметiнiң қаулысымен бекiтiлген.  </w:t>
      </w:r>
      <w:r>
        <w:br/>
      </w:r>
      <w:r>
        <w:rPr>
          <w:rFonts w:ascii="Times New Roman"/>
          <w:b w:val="false"/>
          <w:i w:val="false"/>
          <w:color w:val="000000"/>
          <w:sz w:val="28"/>
        </w:rPr>
        <w:t xml:space="preserve">
      15. Жер учаскесiне құқықты немесе жер пайдалануға құқықты куәландыратын құжаттар, кепiл туралы шартта басқаша белгiленбесе, кепiл алушыға немесе сенiмдi адамға берiледi.  </w:t>
      </w:r>
      <w:r>
        <w:br/>
      </w:r>
      <w:r>
        <w:rPr>
          <w:rFonts w:ascii="Times New Roman"/>
          <w:b w:val="false"/>
          <w:i w:val="false"/>
          <w:color w:val="000000"/>
          <w:sz w:val="28"/>
        </w:rPr>
        <w:t xml:space="preserve">
      16. Ипотека құқығы жер учаскесiнiң орналасқан жерi бойынша жылжымайтын мүлiкке құқықты және онымен жасалған мәмiленi тiркейтiн органдарда кепiл туралы шартты және ипотекалық куәлiктi мемлекеттiк тiркеуден өткiзген сәттен бастап туындайды. </w:t>
      </w:r>
      <w:r>
        <w:br/>
      </w:r>
      <w:r>
        <w:rPr>
          <w:rFonts w:ascii="Times New Roman"/>
          <w:b w:val="false"/>
          <w:i w:val="false"/>
          <w:color w:val="000000"/>
          <w:sz w:val="28"/>
        </w:rPr>
        <w:t xml:space="preserve">
      17. Борышқор негiзгi мiндеттеменi орындамаған жағдайда кепiл алушы өз талабын "Жылжымайтын мүлiк ипотекасы туралы" Қазақстан Республикасы Президентiнiң 1995 жылғы 23 желтоқсандағы N 2723 Заң күшi бар Жарлығының 20-бабына сәйкес қанағаттандыруға құқылы.  </w:t>
      </w:r>
    </w:p>
    <w:bookmarkStart w:name="z3" w:id="2"/>
    <w:p>
      <w:pPr>
        <w:spacing w:after="0"/>
        <w:ind w:left="0"/>
        <w:jc w:val="both"/>
      </w:pPr>
      <w:r>
        <w:rPr>
          <w:rFonts w:ascii="Times New Roman"/>
          <w:b w:val="false"/>
          <w:i w:val="false"/>
          <w:color w:val="000000"/>
          <w:sz w:val="28"/>
        </w:rPr>
        <w:t xml:space="preserve">
Нысан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маусымдағы        </w:t>
      </w:r>
      <w:r>
        <w:br/>
      </w:r>
      <w:r>
        <w:rPr>
          <w:rFonts w:ascii="Times New Roman"/>
          <w:b w:val="false"/>
          <w:i w:val="false"/>
          <w:color w:val="000000"/>
          <w:sz w:val="28"/>
        </w:rPr>
        <w:t xml:space="preserve">
N 771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Ипотекалық кредиттi қамтамасыз ету үшiн жер </w:t>
      </w:r>
      <w:r>
        <w:br/>
      </w:r>
      <w:r>
        <w:rPr>
          <w:rFonts w:ascii="Times New Roman"/>
          <w:b w:val="false"/>
          <w:i w:val="false"/>
          <w:color w:val="000000"/>
          <w:sz w:val="28"/>
        </w:rPr>
        <w:t>
</w:t>
      </w:r>
      <w:r>
        <w:rPr>
          <w:rFonts w:ascii="Times New Roman"/>
          <w:b/>
          <w:i w:val="false"/>
          <w:color w:val="000000"/>
          <w:sz w:val="28"/>
        </w:rPr>
        <w:t xml:space="preserve">         учаскесiнiң немесе жер пайдалану құқығының </w:t>
      </w:r>
      <w:r>
        <w:br/>
      </w:r>
      <w:r>
        <w:rPr>
          <w:rFonts w:ascii="Times New Roman"/>
          <w:b w:val="false"/>
          <w:i w:val="false"/>
          <w:color w:val="000000"/>
          <w:sz w:val="28"/>
        </w:rPr>
        <w:t>
</w:t>
      </w:r>
      <w:r>
        <w:rPr>
          <w:rFonts w:ascii="Times New Roman"/>
          <w:b/>
          <w:i w:val="false"/>
          <w:color w:val="000000"/>
          <w:sz w:val="28"/>
        </w:rPr>
        <w:t xml:space="preserve">                       кепiлi туралы </w:t>
      </w:r>
      <w:r>
        <w:br/>
      </w:r>
      <w:r>
        <w:rPr>
          <w:rFonts w:ascii="Times New Roman"/>
          <w:b w:val="false"/>
          <w:i w:val="false"/>
          <w:color w:val="000000"/>
          <w:sz w:val="28"/>
        </w:rPr>
        <w:t>
</w:t>
      </w:r>
      <w:r>
        <w:rPr>
          <w:rFonts w:ascii="Times New Roman"/>
          <w:b/>
          <w:i w:val="false"/>
          <w:color w:val="000000"/>
          <w:sz w:val="28"/>
        </w:rPr>
        <w:t xml:space="preserve">                           Шарт  </w:t>
      </w:r>
    </w:p>
    <w:p>
      <w:pPr>
        <w:spacing w:after="0"/>
        <w:ind w:left="0"/>
        <w:jc w:val="both"/>
      </w:pPr>
      <w:r>
        <w:rPr>
          <w:rFonts w:ascii="Times New Roman"/>
          <w:b w:val="false"/>
          <w:i w:val="false"/>
          <w:color w:val="000000"/>
          <w:sz w:val="28"/>
        </w:rPr>
        <w:t xml:space="preserve">199__ж. " "_________________                    N_______________ </w:t>
      </w:r>
      <w:r>
        <w:br/>
      </w:r>
      <w:r>
        <w:rPr>
          <w:rFonts w:ascii="Times New Roman"/>
          <w:b w:val="false"/>
          <w:i w:val="false"/>
          <w:color w:val="000000"/>
          <w:sz w:val="28"/>
        </w:rPr>
        <w:t xml:space="preserve">
___________________облысы,_______________қаласы (поселкесi, селосы) </w:t>
      </w:r>
      <w:r>
        <w:br/>
      </w:r>
      <w:r>
        <w:rPr>
          <w:rFonts w:ascii="Times New Roman"/>
          <w:b w:val="false"/>
          <w:i w:val="false"/>
          <w:color w:val="000000"/>
          <w:sz w:val="28"/>
        </w:rPr>
        <w:t xml:space="preserve">
Бiз, төменде қол қоюшылар _________________________________________ </w:t>
      </w:r>
      <w:r>
        <w:br/>
      </w:r>
      <w:r>
        <w:rPr>
          <w:rFonts w:ascii="Times New Roman"/>
          <w:b w:val="false"/>
          <w:i w:val="false"/>
          <w:color w:val="000000"/>
          <w:sz w:val="28"/>
        </w:rPr>
        <w:t xml:space="preserve">
                            (Ф.А.Т. немесе заңды ұйымның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бұдан әрi "Кепiл берушi" деп аталады, бiр жағынан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(Ф.А.Т. немесе заңды ұйымның атауы) </w:t>
      </w:r>
      <w:r>
        <w:br/>
      </w:r>
      <w:r>
        <w:rPr>
          <w:rFonts w:ascii="Times New Roman"/>
          <w:b w:val="false"/>
          <w:i w:val="false"/>
          <w:color w:val="000000"/>
          <w:sz w:val="28"/>
        </w:rPr>
        <w:t xml:space="preserve">
екiншi жақтан, бұдан әрi "Кепiл алушы" деп аталады, </w:t>
      </w:r>
      <w:r>
        <w:br/>
      </w:r>
      <w:r>
        <w:rPr>
          <w:rFonts w:ascii="Times New Roman"/>
          <w:b w:val="false"/>
          <w:i w:val="false"/>
          <w:color w:val="000000"/>
          <w:sz w:val="28"/>
        </w:rPr>
        <w:t xml:space="preserve">
мына төмендегiлер жөнiнде Шарт жасасты: </w:t>
      </w:r>
    </w:p>
    <w:p>
      <w:pPr>
        <w:spacing w:after="0"/>
        <w:ind w:left="0"/>
        <w:jc w:val="both"/>
      </w:pPr>
      <w:r>
        <w:rPr>
          <w:rFonts w:ascii="Times New Roman"/>
          <w:b/>
          <w:i w:val="false"/>
          <w:color w:val="000000"/>
          <w:sz w:val="28"/>
        </w:rPr>
        <w:t xml:space="preserve">                        1. Шарт заты </w:t>
      </w:r>
    </w:p>
    <w:p>
      <w:pPr>
        <w:spacing w:after="0"/>
        <w:ind w:left="0"/>
        <w:jc w:val="both"/>
      </w:pPr>
      <w:r>
        <w:rPr>
          <w:rFonts w:ascii="Times New Roman"/>
          <w:b w:val="false"/>
          <w:i w:val="false"/>
          <w:color w:val="000000"/>
          <w:sz w:val="28"/>
        </w:rPr>
        <w:t xml:space="preserve">     1.1. Кепiл берушi Кепiл алушыға _____________________________ </w:t>
      </w:r>
      <w:r>
        <w:br/>
      </w:r>
      <w:r>
        <w:rPr>
          <w:rFonts w:ascii="Times New Roman"/>
          <w:b w:val="false"/>
          <w:i w:val="false"/>
          <w:color w:val="000000"/>
          <w:sz w:val="28"/>
        </w:rPr>
        <w:t xml:space="preserve">
                                         (кепiл заты) </w:t>
      </w:r>
      <w:r>
        <w:br/>
      </w:r>
      <w:r>
        <w:rPr>
          <w:rFonts w:ascii="Times New Roman"/>
          <w:b w:val="false"/>
          <w:i w:val="false"/>
          <w:color w:val="000000"/>
          <w:sz w:val="28"/>
        </w:rPr>
        <w:t xml:space="preserve">
өзiне тиесiлi _____________________________________________________ </w:t>
      </w:r>
      <w:r>
        <w:br/>
      </w:r>
      <w:r>
        <w:rPr>
          <w:rFonts w:ascii="Times New Roman"/>
          <w:b w:val="false"/>
          <w:i w:val="false"/>
          <w:color w:val="000000"/>
          <w:sz w:val="28"/>
        </w:rPr>
        <w:t xml:space="preserve">
                  (құжаттың атауы және оның тiркелген күнi және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орналасқан ________________________________________________________ </w:t>
      </w:r>
      <w:r>
        <w:br/>
      </w:r>
      <w:r>
        <w:rPr>
          <w:rFonts w:ascii="Times New Roman"/>
          <w:b w:val="false"/>
          <w:i w:val="false"/>
          <w:color w:val="000000"/>
          <w:sz w:val="28"/>
        </w:rPr>
        <w:t xml:space="preserve">
            (жер учаскесiнiң сипаттамасы және оның орналасқан жерi)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негiзiнде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алаңы ______________ гектар, оның iшiнде: ___________________ </w:t>
      </w:r>
      <w:r>
        <w:br/>
      </w:r>
      <w:r>
        <w:rPr>
          <w:rFonts w:ascii="Times New Roman"/>
          <w:b w:val="false"/>
          <w:i w:val="false"/>
          <w:color w:val="000000"/>
          <w:sz w:val="28"/>
        </w:rPr>
        <w:t xml:space="preserve">
гектар ауыл шаруашылығы жерлерiн (айдалған жерлер ______________га, </w:t>
      </w:r>
      <w:r>
        <w:br/>
      </w:r>
      <w:r>
        <w:rPr>
          <w:rFonts w:ascii="Times New Roman"/>
          <w:b w:val="false"/>
          <w:i w:val="false"/>
          <w:color w:val="000000"/>
          <w:sz w:val="28"/>
        </w:rPr>
        <w:t xml:space="preserve">
көпжылдық көшеттер________га, пiшендiктер_______га, </w:t>
      </w:r>
      <w:r>
        <w:br/>
      </w:r>
      <w:r>
        <w:rPr>
          <w:rFonts w:ascii="Times New Roman"/>
          <w:b w:val="false"/>
          <w:i w:val="false"/>
          <w:color w:val="000000"/>
          <w:sz w:val="28"/>
        </w:rPr>
        <w:t xml:space="preserve">
жайылымдар________га,) құрылыс салуға_______________га,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учаскесiне орналасқан құрылыстардың, ғимараттардың тiзбесi) </w:t>
      </w:r>
      <w:r>
        <w:br/>
      </w:r>
      <w:r>
        <w:rPr>
          <w:rFonts w:ascii="Times New Roman"/>
          <w:b w:val="false"/>
          <w:i w:val="false"/>
          <w:color w:val="000000"/>
          <w:sz w:val="28"/>
        </w:rPr>
        <w:t xml:space="preserve">
жердi осы Шартқа қоса тiркелетiн жер учаскесiнiң жоспары шегiнде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1.2. Кепiл затының бағалық құны______________________________, </w:t>
      </w:r>
      <w:r>
        <w:br/>
      </w:r>
      <w:r>
        <w:rPr>
          <w:rFonts w:ascii="Times New Roman"/>
          <w:b w:val="false"/>
          <w:i w:val="false"/>
          <w:color w:val="000000"/>
          <w:sz w:val="28"/>
        </w:rPr>
        <w:t xml:space="preserve">
                                         (кепiл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оның iшiнде жер учаскесiнiң немесе жер пайдалану құқығының </w:t>
      </w:r>
      <w:r>
        <w:br/>
      </w:r>
      <w:r>
        <w:rPr>
          <w:rFonts w:ascii="Times New Roman"/>
          <w:b w:val="false"/>
          <w:i w:val="false"/>
          <w:color w:val="000000"/>
          <w:sz w:val="28"/>
        </w:rPr>
        <w:t xml:space="preserve">
құны ______________________________________________________________ </w:t>
      </w:r>
      <w:r>
        <w:br/>
      </w:r>
      <w:r>
        <w:rPr>
          <w:rFonts w:ascii="Times New Roman"/>
          <w:b w:val="false"/>
          <w:i w:val="false"/>
          <w:color w:val="000000"/>
          <w:sz w:val="28"/>
        </w:rPr>
        <w:t xml:space="preserve">
     1.3. Кепiл берушiнiң _________________________________________ </w:t>
      </w:r>
      <w:r>
        <w:br/>
      </w:r>
      <w:r>
        <w:rPr>
          <w:rFonts w:ascii="Times New Roman"/>
          <w:b w:val="false"/>
          <w:i w:val="false"/>
          <w:color w:val="000000"/>
          <w:sz w:val="28"/>
        </w:rPr>
        <w:t xml:space="preserve">
                             (кепiлмен қамтамасыз етiлген талап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ету сомасы) </w:t>
      </w:r>
      <w:r>
        <w:br/>
      </w:r>
      <w:r>
        <w:rPr>
          <w:rFonts w:ascii="Times New Roman"/>
          <w:b w:val="false"/>
          <w:i w:val="false"/>
          <w:color w:val="000000"/>
          <w:sz w:val="28"/>
        </w:rPr>
        <w:t xml:space="preserve">
сомадағы ипотекалық несиенi төлеу туралы мiндеттемесi шарт затымен </w:t>
      </w:r>
      <w:r>
        <w:br/>
      </w:r>
      <w:r>
        <w:rPr>
          <w:rFonts w:ascii="Times New Roman"/>
          <w:b w:val="false"/>
          <w:i w:val="false"/>
          <w:color w:val="000000"/>
          <w:sz w:val="28"/>
        </w:rPr>
        <w:t xml:space="preserve">
қамтамасыз етiледi. </w:t>
      </w:r>
      <w:r>
        <w:br/>
      </w:r>
      <w:r>
        <w:rPr>
          <w:rFonts w:ascii="Times New Roman"/>
          <w:b w:val="false"/>
          <w:i w:val="false"/>
          <w:color w:val="000000"/>
          <w:sz w:val="28"/>
        </w:rPr>
        <w:t xml:space="preserve">
     1.4. Кепiлмен қамтамасыз етiлген мiндеттеменiң орындалу мерзiмi 199__ж, " "__________________ бiтедi. </w:t>
      </w:r>
      <w:r>
        <w:br/>
      </w:r>
      <w:r>
        <w:rPr>
          <w:rFonts w:ascii="Times New Roman"/>
          <w:b w:val="false"/>
          <w:i w:val="false"/>
          <w:color w:val="000000"/>
          <w:sz w:val="28"/>
        </w:rPr>
        <w:t xml:space="preserve">
     негiзгi мiндеттеменi бөлiп-бөлiп орындаған жағдайда мерзiмдердi </w:t>
      </w:r>
      <w:r>
        <w:br/>
      </w:r>
      <w:r>
        <w:rPr>
          <w:rFonts w:ascii="Times New Roman"/>
          <w:b w:val="false"/>
          <w:i w:val="false"/>
          <w:color w:val="000000"/>
          <w:sz w:val="28"/>
        </w:rPr>
        <w:t xml:space="preserve">
немесе тиiстi төлемдердiң кезеңдiлiгiн көрсету қажет. </w:t>
      </w:r>
      <w:r>
        <w:br/>
      </w:r>
      <w:r>
        <w:rPr>
          <w:rFonts w:ascii="Times New Roman"/>
          <w:b w:val="false"/>
          <w:i w:val="false"/>
          <w:color w:val="000000"/>
          <w:sz w:val="28"/>
        </w:rPr>
        <w:t xml:space="preserve">
     1.5. Негiзгi мiндеттеме проценттерi ___________________________ </w:t>
      </w:r>
      <w:r>
        <w:br/>
      </w:r>
      <w:r>
        <w:rPr>
          <w:rFonts w:ascii="Times New Roman"/>
          <w:b w:val="false"/>
          <w:i w:val="false"/>
          <w:color w:val="000000"/>
          <w:sz w:val="28"/>
        </w:rPr>
        <w:t xml:space="preserve">
____________________________құрайды. </w:t>
      </w:r>
    </w:p>
    <w:p>
      <w:pPr>
        <w:spacing w:after="0"/>
        <w:ind w:left="0"/>
        <w:jc w:val="both"/>
      </w:pPr>
      <w:r>
        <w:rPr>
          <w:rFonts w:ascii="Times New Roman"/>
          <w:b/>
          <w:i w:val="false"/>
          <w:color w:val="000000"/>
          <w:sz w:val="28"/>
        </w:rPr>
        <w:t xml:space="preserve">            2. Тараптардың құқықтары мен мiндеттерi </w:t>
      </w:r>
    </w:p>
    <w:p>
      <w:pPr>
        <w:spacing w:after="0"/>
        <w:ind w:left="0"/>
        <w:jc w:val="both"/>
      </w:pPr>
      <w:r>
        <w:rPr>
          <w:rFonts w:ascii="Times New Roman"/>
          <w:b w:val="false"/>
          <w:i w:val="false"/>
          <w:color w:val="000000"/>
          <w:sz w:val="28"/>
        </w:rPr>
        <w:t xml:space="preserve">     2.1.Кепiл берушi: </w:t>
      </w:r>
      <w:r>
        <w:br/>
      </w:r>
      <w:r>
        <w:rPr>
          <w:rFonts w:ascii="Times New Roman"/>
          <w:b w:val="false"/>
          <w:i w:val="false"/>
          <w:color w:val="000000"/>
          <w:sz w:val="28"/>
        </w:rPr>
        <w:t xml:space="preserve">
     кепiл туралы шарттың мемлекеттiк тiркеуiн өз есебiнен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Кепiл алушының келiсiмiнсiз кепiл затын өзге тәсiлдермен </w:t>
      </w:r>
      <w:r>
        <w:br/>
      </w:r>
      <w:r>
        <w:rPr>
          <w:rFonts w:ascii="Times New Roman"/>
          <w:b w:val="false"/>
          <w:i w:val="false"/>
          <w:color w:val="000000"/>
          <w:sz w:val="28"/>
        </w:rPr>
        <w:t xml:space="preserve">
сатпауға және иеленбеуге; </w:t>
      </w:r>
      <w:r>
        <w:br/>
      </w:r>
      <w:r>
        <w:rPr>
          <w:rFonts w:ascii="Times New Roman"/>
          <w:b w:val="false"/>
          <w:i w:val="false"/>
          <w:color w:val="000000"/>
          <w:sz w:val="28"/>
        </w:rPr>
        <w:t xml:space="preserve">
     кепiл затын кейiнгi кепiлдермен қиындатпауға; </w:t>
      </w:r>
      <w:r>
        <w:br/>
      </w:r>
      <w:r>
        <w:rPr>
          <w:rFonts w:ascii="Times New Roman"/>
          <w:b w:val="false"/>
          <w:i w:val="false"/>
          <w:color w:val="000000"/>
          <w:sz w:val="28"/>
        </w:rPr>
        <w:t xml:space="preserve">
     кепiл затын сақтауға қажеттi шараларды қабылдауға; </w:t>
      </w:r>
      <w:r>
        <w:br/>
      </w:r>
      <w:r>
        <w:rPr>
          <w:rFonts w:ascii="Times New Roman"/>
          <w:b w:val="false"/>
          <w:i w:val="false"/>
          <w:color w:val="000000"/>
          <w:sz w:val="28"/>
        </w:rPr>
        <w:t xml:space="preserve">
     кепiл затын қалпына келтiруге немесе оны Кепiл ұстаушының </w:t>
      </w:r>
      <w:r>
        <w:br/>
      </w:r>
      <w:r>
        <w:rPr>
          <w:rFonts w:ascii="Times New Roman"/>
          <w:b w:val="false"/>
          <w:i w:val="false"/>
          <w:color w:val="000000"/>
          <w:sz w:val="28"/>
        </w:rPr>
        <w:t xml:space="preserve">
келiсiмiмен құнына тең басқа затпен ауыстыруға; </w:t>
      </w:r>
      <w:r>
        <w:br/>
      </w:r>
      <w:r>
        <w:rPr>
          <w:rFonts w:ascii="Times New Roman"/>
          <w:b w:val="false"/>
          <w:i w:val="false"/>
          <w:color w:val="000000"/>
          <w:sz w:val="28"/>
        </w:rPr>
        <w:t xml:space="preserve">
     үшiншi тұлғаның кепiл затына құқықтары туралы Кепiл алушыға </w:t>
      </w:r>
      <w:r>
        <w:br/>
      </w:r>
      <w:r>
        <w:rPr>
          <w:rFonts w:ascii="Times New Roman"/>
          <w:b w:val="false"/>
          <w:i w:val="false"/>
          <w:color w:val="000000"/>
          <w:sz w:val="28"/>
        </w:rPr>
        <w:t xml:space="preserve">
хабарлауға мiндеттi. </w:t>
      </w:r>
      <w:r>
        <w:br/>
      </w:r>
      <w:r>
        <w:rPr>
          <w:rFonts w:ascii="Times New Roman"/>
          <w:b w:val="false"/>
          <w:i w:val="false"/>
          <w:color w:val="000000"/>
          <w:sz w:val="28"/>
        </w:rPr>
        <w:t xml:space="preserve">
      2.2. Кепiл берушi: </w:t>
      </w:r>
      <w:r>
        <w:br/>
      </w:r>
      <w:r>
        <w:rPr>
          <w:rFonts w:ascii="Times New Roman"/>
          <w:b w:val="false"/>
          <w:i w:val="false"/>
          <w:color w:val="000000"/>
          <w:sz w:val="28"/>
        </w:rPr>
        <w:t xml:space="preserve">
      негiзгi мiндеттеменi орындауға әсерiн тигiзбейтiн болса, онда кепiл затын үшiншi тұлғаның иеленуi мен пайдалануына беруге;  </w:t>
      </w:r>
      <w:r>
        <w:br/>
      </w:r>
      <w:r>
        <w:rPr>
          <w:rFonts w:ascii="Times New Roman"/>
          <w:b w:val="false"/>
          <w:i w:val="false"/>
          <w:color w:val="000000"/>
          <w:sz w:val="28"/>
        </w:rPr>
        <w:t xml:space="preserve">
      кепiл затымен қамтамасыз етiлген мiндеттеменi мерзiмiнен бұрын орындауға;  </w:t>
      </w:r>
      <w:r>
        <w:br/>
      </w:r>
      <w:r>
        <w:rPr>
          <w:rFonts w:ascii="Times New Roman"/>
          <w:b w:val="false"/>
          <w:i w:val="false"/>
          <w:color w:val="000000"/>
          <w:sz w:val="28"/>
        </w:rPr>
        <w:t xml:space="preserve">
      кепiлмен қамтамасыз етiлген мiндеттеменi орындау арқылы кепiл затын сатуға дейiнгi кез-келген уақыт iшiнде кепiл затын сот шешiмiмен төлеттiрiп алуды тоқтатуға құқылы.  </w:t>
      </w:r>
      <w:r>
        <w:br/>
      </w:r>
      <w:r>
        <w:rPr>
          <w:rFonts w:ascii="Times New Roman"/>
          <w:b w:val="false"/>
          <w:i w:val="false"/>
          <w:color w:val="000000"/>
          <w:sz w:val="28"/>
        </w:rPr>
        <w:t xml:space="preserve">
      2.3. Кепiл алушы:  </w:t>
      </w:r>
      <w:r>
        <w:br/>
      </w:r>
      <w:r>
        <w:rPr>
          <w:rFonts w:ascii="Times New Roman"/>
          <w:b w:val="false"/>
          <w:i w:val="false"/>
          <w:color w:val="000000"/>
          <w:sz w:val="28"/>
        </w:rPr>
        <w:t xml:space="preserve">
      осы кепiлмен қамтамасыз етiлген мiндеттеменiң мөлшерiнен асатын кепiл затын сатудан түскен соманың айырмасын Кепiл алушыға қайтаруға мiндеттi.  </w:t>
      </w:r>
      <w:r>
        <w:br/>
      </w:r>
      <w:r>
        <w:rPr>
          <w:rFonts w:ascii="Times New Roman"/>
          <w:b w:val="false"/>
          <w:i w:val="false"/>
          <w:color w:val="000000"/>
          <w:sz w:val="28"/>
        </w:rPr>
        <w:t xml:space="preserve">
      2.4. Кепiл алушы:  </w:t>
      </w:r>
      <w:r>
        <w:br/>
      </w:r>
      <w:r>
        <w:rPr>
          <w:rFonts w:ascii="Times New Roman"/>
          <w:b w:val="false"/>
          <w:i w:val="false"/>
          <w:color w:val="000000"/>
          <w:sz w:val="28"/>
        </w:rPr>
        <w:t xml:space="preserve">
      егер кепiлмен қамтамасыз етiлген мiндеттеменi орындау мерзiмдерi басталған кезге дейiн ол орындалмаған болса, онда кепiл затын өндiрiп алуға;  </w:t>
      </w:r>
      <w:r>
        <w:br/>
      </w:r>
      <w:r>
        <w:rPr>
          <w:rFonts w:ascii="Times New Roman"/>
          <w:b w:val="false"/>
          <w:i w:val="false"/>
          <w:color w:val="000000"/>
          <w:sz w:val="28"/>
        </w:rPr>
        <w:t xml:space="preserve">
      заңдарда көзделген жағдайларда кепiл затын мерзiмiнен бұрын төлеттiрiп алуға;  </w:t>
      </w:r>
      <w:r>
        <w:br/>
      </w:r>
      <w:r>
        <w:rPr>
          <w:rFonts w:ascii="Times New Roman"/>
          <w:b w:val="false"/>
          <w:i w:val="false"/>
          <w:color w:val="000000"/>
          <w:sz w:val="28"/>
        </w:rPr>
        <w:t xml:space="preserve">
      кепiлмен қамтамасыз етiлген барлық мiндеттемелердi Кепiл берушi толық орындағанға дейiн бастапқы көлемде кепiлдi сақтауға; </w:t>
      </w:r>
      <w:r>
        <w:br/>
      </w:r>
      <w:r>
        <w:rPr>
          <w:rFonts w:ascii="Times New Roman"/>
          <w:b w:val="false"/>
          <w:i w:val="false"/>
          <w:color w:val="000000"/>
          <w:sz w:val="28"/>
        </w:rPr>
        <w:t xml:space="preserve">
      кепiл затын белгiленген заң тәртiбiмен сатуға;  </w:t>
      </w:r>
      <w:r>
        <w:br/>
      </w:r>
      <w:r>
        <w:rPr>
          <w:rFonts w:ascii="Times New Roman"/>
          <w:b w:val="false"/>
          <w:i w:val="false"/>
          <w:color w:val="000000"/>
          <w:sz w:val="28"/>
        </w:rPr>
        <w:t xml:space="preserve">
      кепiл затының нақты жағдайын тексеруге; </w:t>
      </w:r>
      <w:r>
        <w:br/>
      </w:r>
      <w:r>
        <w:rPr>
          <w:rFonts w:ascii="Times New Roman"/>
          <w:b w:val="false"/>
          <w:i w:val="false"/>
          <w:color w:val="000000"/>
          <w:sz w:val="28"/>
        </w:rPr>
        <w:t xml:space="preserve">
      Кепiл берушiден кепiл затын сақтауға қажеттi шараларды қабылдауын талап етуге құқылы. </w:t>
      </w:r>
    </w:p>
    <w:p>
      <w:pPr>
        <w:spacing w:after="0"/>
        <w:ind w:left="0"/>
        <w:jc w:val="both"/>
      </w:pPr>
      <w:r>
        <w:rPr>
          <w:rFonts w:ascii="Times New Roman"/>
          <w:b/>
          <w:i w:val="false"/>
          <w:color w:val="000000"/>
          <w:sz w:val="28"/>
        </w:rPr>
        <w:t xml:space="preserve">                 3. Қосымша ережелер </w:t>
      </w:r>
    </w:p>
    <w:p>
      <w:pPr>
        <w:spacing w:after="0"/>
        <w:ind w:left="0"/>
        <w:jc w:val="both"/>
      </w:pPr>
      <w:r>
        <w:rPr>
          <w:rFonts w:ascii="Times New Roman"/>
          <w:b w:val="false"/>
          <w:i w:val="false"/>
          <w:color w:val="000000"/>
          <w:sz w:val="28"/>
        </w:rPr>
        <w:t xml:space="preserve">     3.1. Сенiм бiлдiрген тұлға ___________________________________ </w:t>
      </w:r>
      <w:r>
        <w:br/>
      </w:r>
      <w:r>
        <w:rPr>
          <w:rFonts w:ascii="Times New Roman"/>
          <w:b w:val="false"/>
          <w:i w:val="false"/>
          <w:color w:val="000000"/>
          <w:sz w:val="28"/>
        </w:rPr>
        <w:t xml:space="preserve">
                                      (Ф.А.Т. немесе заңды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болып белгiленген. </w:t>
      </w:r>
      <w:r>
        <w:br/>
      </w:r>
      <w:r>
        <w:rPr>
          <w:rFonts w:ascii="Times New Roman"/>
          <w:b w:val="false"/>
          <w:i w:val="false"/>
          <w:color w:val="000000"/>
          <w:sz w:val="28"/>
        </w:rPr>
        <w:t xml:space="preserve">
     3.2. Осы шартпен реттелмеген бөлiгiнде Қазақстан </w:t>
      </w:r>
      <w:r>
        <w:br/>
      </w:r>
      <w:r>
        <w:rPr>
          <w:rFonts w:ascii="Times New Roman"/>
          <w:b w:val="false"/>
          <w:i w:val="false"/>
          <w:color w:val="000000"/>
          <w:sz w:val="28"/>
        </w:rPr>
        <w:t xml:space="preserve">
Республикасының азаматтық заң нормалары қолданылады. </w:t>
      </w:r>
      <w:r>
        <w:br/>
      </w:r>
      <w:r>
        <w:rPr>
          <w:rFonts w:ascii="Times New Roman"/>
          <w:b w:val="false"/>
          <w:i w:val="false"/>
          <w:color w:val="000000"/>
          <w:sz w:val="28"/>
        </w:rPr>
        <w:t xml:space="preserve">
     3.3. Қосымшалар: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Ипотекалық куәлiктi беру туралы белгi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(куәлiк деректемелерi)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Шарт екi дана етiп жасалған, оның бiр данасы Кепiл алушыға, </w:t>
      </w:r>
      <w:r>
        <w:br/>
      </w:r>
      <w:r>
        <w:rPr>
          <w:rFonts w:ascii="Times New Roman"/>
          <w:b w:val="false"/>
          <w:i w:val="false"/>
          <w:color w:val="000000"/>
          <w:sz w:val="28"/>
        </w:rPr>
        <w:t xml:space="preserve">
екiншi данасы Кепiл берушiге берiлген. </w:t>
      </w:r>
      <w:r>
        <w:br/>
      </w:r>
      <w:r>
        <w:rPr>
          <w:rFonts w:ascii="Times New Roman"/>
          <w:b w:val="false"/>
          <w:i w:val="false"/>
          <w:color w:val="000000"/>
          <w:sz w:val="28"/>
        </w:rPr>
        <w:t xml:space="preserve">
     Тараптардың заңды мекен-жайлары мен деректемелерi: </w:t>
      </w:r>
      <w:r>
        <w:br/>
      </w:r>
      <w:r>
        <w:rPr>
          <w:rFonts w:ascii="Times New Roman"/>
          <w:b w:val="false"/>
          <w:i w:val="false"/>
          <w:color w:val="000000"/>
          <w:sz w:val="28"/>
        </w:rPr>
        <w:t xml:space="preserve">
        Кепiл алушы:                    Кепiл берушi (заттай </w:t>
      </w:r>
      <w:r>
        <w:br/>
      </w:r>
      <w:r>
        <w:rPr>
          <w:rFonts w:ascii="Times New Roman"/>
          <w:b w:val="false"/>
          <w:i w:val="false"/>
          <w:color w:val="000000"/>
          <w:sz w:val="28"/>
        </w:rPr>
        <w:t xml:space="preserve">
                                         тапсырушы)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(Ф.А.Т)                                    (Ф.А.Т.)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(немесе толық атауы)                   (немесе толық атауы) </w:t>
      </w:r>
      <w:r>
        <w:br/>
      </w:r>
      <w:r>
        <w:rPr>
          <w:rFonts w:ascii="Times New Roman"/>
          <w:b w:val="false"/>
          <w:i w:val="false"/>
          <w:color w:val="000000"/>
          <w:sz w:val="28"/>
        </w:rPr>
        <w:t xml:space="preserve">
Мекен-жайы:________________           _____________________________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Есеп айырысу шоты _________           _____________________________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Жетекшi немесе басқа                 Жетекшi немесе басқа </w:t>
      </w:r>
      <w:r>
        <w:br/>
      </w:r>
      <w:r>
        <w:rPr>
          <w:rFonts w:ascii="Times New Roman"/>
          <w:b w:val="false"/>
          <w:i w:val="false"/>
          <w:color w:val="000000"/>
          <w:sz w:val="28"/>
        </w:rPr>
        <w:t xml:space="preserve">
уәкiлеттi тұлға____________           уәкiлеттi тұлға 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М.О.                                    М.О. </w:t>
      </w:r>
      <w:r>
        <w:br/>
      </w:r>
      <w:r>
        <w:rPr>
          <w:rFonts w:ascii="Times New Roman"/>
          <w:b w:val="false"/>
          <w:i w:val="false"/>
          <w:color w:val="000000"/>
          <w:sz w:val="28"/>
        </w:rPr>
        <w:t xml:space="preserve">
                                      Борышкер_____________________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(Ф.А.Т.)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(немесе толық атауы) </w:t>
      </w:r>
      <w:r>
        <w:br/>
      </w:r>
      <w:r>
        <w:rPr>
          <w:rFonts w:ascii="Times New Roman"/>
          <w:b w:val="false"/>
          <w:i w:val="false"/>
          <w:color w:val="000000"/>
          <w:sz w:val="28"/>
        </w:rPr>
        <w:t xml:space="preserve">
                                      Мекен-жайы___________________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Тiркеу туралы белгi: </w:t>
      </w:r>
    </w:p>
    <w:bookmarkStart w:name="z4" w:id="3"/>
    <w:p>
      <w:pPr>
        <w:spacing w:after="0"/>
        <w:ind w:left="0"/>
        <w:jc w:val="both"/>
      </w:pPr>
      <w:r>
        <w:rPr>
          <w:rFonts w:ascii="Times New Roman"/>
          <w:b w:val="false"/>
          <w:i w:val="false"/>
          <w:color w:val="000000"/>
          <w:sz w:val="28"/>
        </w:rPr>
        <w:t xml:space="preserve">
Нысан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маусымдағы      </w:t>
      </w:r>
      <w:r>
        <w:br/>
      </w:r>
      <w:r>
        <w:rPr>
          <w:rFonts w:ascii="Times New Roman"/>
          <w:b w:val="false"/>
          <w:i w:val="false"/>
          <w:color w:val="000000"/>
          <w:sz w:val="28"/>
        </w:rPr>
        <w:t xml:space="preserve">
N 771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Кепiл ретiнде берiлген жер учаскесiнiң немесе </w:t>
      </w:r>
      <w:r>
        <w:br/>
      </w:r>
      <w:r>
        <w:rPr>
          <w:rFonts w:ascii="Times New Roman"/>
          <w:b w:val="false"/>
          <w:i w:val="false"/>
          <w:color w:val="000000"/>
          <w:sz w:val="28"/>
        </w:rPr>
        <w:t>
</w:t>
      </w:r>
      <w:r>
        <w:rPr>
          <w:rFonts w:ascii="Times New Roman"/>
          <w:b/>
          <w:i w:val="false"/>
          <w:color w:val="000000"/>
          <w:sz w:val="28"/>
        </w:rPr>
        <w:t xml:space="preserve">                   жер пайдалану құқығының </w:t>
      </w:r>
      <w:r>
        <w:br/>
      </w:r>
      <w:r>
        <w:rPr>
          <w:rFonts w:ascii="Times New Roman"/>
          <w:b w:val="false"/>
          <w:i w:val="false"/>
          <w:color w:val="000000"/>
          <w:sz w:val="28"/>
        </w:rPr>
        <w:t>
</w:t>
      </w:r>
      <w:r>
        <w:rPr>
          <w:rFonts w:ascii="Times New Roman"/>
          <w:b/>
          <w:i w:val="false"/>
          <w:color w:val="000000"/>
          <w:sz w:val="28"/>
        </w:rPr>
        <w:t xml:space="preserve">                     Ипотекалық куәлiгi </w:t>
      </w:r>
    </w:p>
    <w:p>
      <w:pPr>
        <w:spacing w:after="0"/>
        <w:ind w:left="0"/>
        <w:jc w:val="both"/>
      </w:pPr>
      <w:r>
        <w:rPr>
          <w:rFonts w:ascii="Times New Roman"/>
          <w:b w:val="false"/>
          <w:i w:val="false"/>
          <w:color w:val="000000"/>
          <w:sz w:val="28"/>
        </w:rPr>
        <w:t xml:space="preserve">199__ж __________________                     N __________________ </w:t>
      </w:r>
      <w:r>
        <w:br/>
      </w:r>
      <w:r>
        <w:rPr>
          <w:rFonts w:ascii="Times New Roman"/>
          <w:b w:val="false"/>
          <w:i w:val="false"/>
          <w:color w:val="000000"/>
          <w:sz w:val="28"/>
        </w:rPr>
        <w:t xml:space="preserve">
________________облысы, __________________қаласы__________________ </w:t>
      </w:r>
      <w:r>
        <w:br/>
      </w:r>
      <w:r>
        <w:rPr>
          <w:rFonts w:ascii="Times New Roman"/>
          <w:b w:val="false"/>
          <w:i w:val="false"/>
          <w:color w:val="000000"/>
          <w:sz w:val="28"/>
        </w:rPr>
        <w:t xml:space="preserve">
(поселкесi, селосы) </w:t>
      </w:r>
      <w:r>
        <w:br/>
      </w:r>
      <w:r>
        <w:rPr>
          <w:rFonts w:ascii="Times New Roman"/>
          <w:b w:val="false"/>
          <w:i w:val="false"/>
          <w:color w:val="000000"/>
          <w:sz w:val="28"/>
        </w:rPr>
        <w:t xml:space="preserve">
     1. Кепiл берушi (заттай тапсырушы)___________________________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(Ф.А.Т. немесе заңды ұйымның толық атауы, мекен-жайы) </w:t>
      </w:r>
      <w:r>
        <w:br/>
      </w:r>
      <w:r>
        <w:rPr>
          <w:rFonts w:ascii="Times New Roman"/>
          <w:b w:val="false"/>
          <w:i w:val="false"/>
          <w:color w:val="000000"/>
          <w:sz w:val="28"/>
        </w:rPr>
        <w:t xml:space="preserve">
     2. Борышкер___________________________________________________ </w:t>
      </w:r>
      <w:r>
        <w:br/>
      </w:r>
      <w:r>
        <w:rPr>
          <w:rFonts w:ascii="Times New Roman"/>
          <w:b w:val="false"/>
          <w:i w:val="false"/>
          <w:color w:val="000000"/>
          <w:sz w:val="28"/>
        </w:rPr>
        <w:t xml:space="preserve">
                      (Ф.А.Т. немесе заңды ұйымның толық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мекен-жайы) </w:t>
      </w:r>
      <w:r>
        <w:br/>
      </w:r>
      <w:r>
        <w:rPr>
          <w:rFonts w:ascii="Times New Roman"/>
          <w:b w:val="false"/>
          <w:i w:val="false"/>
          <w:color w:val="000000"/>
          <w:sz w:val="28"/>
        </w:rPr>
        <w:t xml:space="preserve">
     3. Кепiл алушы _______________________________________________ </w:t>
      </w:r>
      <w:r>
        <w:br/>
      </w:r>
      <w:r>
        <w:rPr>
          <w:rFonts w:ascii="Times New Roman"/>
          <w:b w:val="false"/>
          <w:i w:val="false"/>
          <w:color w:val="000000"/>
          <w:sz w:val="28"/>
        </w:rPr>
        <w:t xml:space="preserve">
                        (Ф.А.Т. немесе заңды ұйымның толық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мекен-жайы) </w:t>
      </w:r>
      <w:r>
        <w:br/>
      </w:r>
      <w:r>
        <w:rPr>
          <w:rFonts w:ascii="Times New Roman"/>
          <w:b w:val="false"/>
          <w:i w:val="false"/>
          <w:color w:val="000000"/>
          <w:sz w:val="28"/>
        </w:rPr>
        <w:t xml:space="preserve">
     4. Жер учаскесiнiң сипаттамасы және тұрған жерi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Ипотека заты болып табылатын жер учаскесiне Кепiл берушiнiң </w:t>
      </w:r>
      <w:r>
        <w:br/>
      </w:r>
      <w:r>
        <w:rPr>
          <w:rFonts w:ascii="Times New Roman"/>
          <w:b w:val="false"/>
          <w:i w:val="false"/>
          <w:color w:val="000000"/>
          <w:sz w:val="28"/>
        </w:rPr>
        <w:t xml:space="preserve">
құқығын куәландыратын құжаттың атауы, нөмiрi берiлген күнi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Негiзгi мiндеттеменiң сомасы ______________________________ </w:t>
      </w:r>
      <w:r>
        <w:br/>
      </w:r>
      <w:r>
        <w:rPr>
          <w:rFonts w:ascii="Times New Roman"/>
          <w:b w:val="false"/>
          <w:i w:val="false"/>
          <w:color w:val="000000"/>
          <w:sz w:val="28"/>
        </w:rPr>
        <w:t xml:space="preserve">
__________________________________________________________құрайды. </w:t>
      </w:r>
      <w:r>
        <w:br/>
      </w:r>
      <w:r>
        <w:rPr>
          <w:rFonts w:ascii="Times New Roman"/>
          <w:b w:val="false"/>
          <w:i w:val="false"/>
          <w:color w:val="000000"/>
          <w:sz w:val="28"/>
        </w:rPr>
        <w:t xml:space="preserve">
     7. Төленетiн проценттер мөлшерi _____________________________ </w:t>
      </w:r>
      <w:r>
        <w:br/>
      </w:r>
      <w:r>
        <w:rPr>
          <w:rFonts w:ascii="Times New Roman"/>
          <w:b w:val="false"/>
          <w:i w:val="false"/>
          <w:color w:val="000000"/>
          <w:sz w:val="28"/>
        </w:rPr>
        <w:t xml:space="preserve">
__________________________________________________________құрайды. </w:t>
      </w:r>
      <w:r>
        <w:br/>
      </w:r>
      <w:r>
        <w:rPr>
          <w:rFonts w:ascii="Times New Roman"/>
          <w:b w:val="false"/>
          <w:i w:val="false"/>
          <w:color w:val="000000"/>
          <w:sz w:val="28"/>
        </w:rPr>
        <w:t xml:space="preserve">
     8. Негiзгi мiндеттеменiң сомасын төлеу мерзiмi 199__ж. </w:t>
      </w:r>
      <w:r>
        <w:br/>
      </w:r>
      <w:r>
        <w:rPr>
          <w:rFonts w:ascii="Times New Roman"/>
          <w:b w:val="false"/>
          <w:i w:val="false"/>
          <w:color w:val="000000"/>
          <w:sz w:val="28"/>
        </w:rPr>
        <w:t xml:space="preserve">
" "_______________________жүзеге асырылады. </w:t>
      </w:r>
      <w:r>
        <w:br/>
      </w:r>
      <w:r>
        <w:rPr>
          <w:rFonts w:ascii="Times New Roman"/>
          <w:b w:val="false"/>
          <w:i w:val="false"/>
          <w:color w:val="000000"/>
          <w:sz w:val="28"/>
        </w:rPr>
        <w:t xml:space="preserve">
     Тиiстi төлемдер кезеңдерi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Төленетiн проценттер мерзiмi 199__ж. " " __________________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Тиiстi проценттердi төлеу кезеңдерi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Мiндеттеменiң тиiстi бөлiктерiнiң орындалуы туралы </w:t>
      </w:r>
      <w:r>
        <w:br/>
      </w:r>
      <w:r>
        <w:rPr>
          <w:rFonts w:ascii="Times New Roman"/>
          <w:b w:val="false"/>
          <w:i w:val="false"/>
          <w:color w:val="000000"/>
          <w:sz w:val="28"/>
        </w:rPr>
        <w:t xml:space="preserve">
белгiлер___________________________________________________________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Кепiл затына арналған басқа да ипотекалық куәлiктердiң </w:t>
      </w:r>
      <w:r>
        <w:br/>
      </w:r>
      <w:r>
        <w:rPr>
          <w:rFonts w:ascii="Times New Roman"/>
          <w:b w:val="false"/>
          <w:i w:val="false"/>
          <w:color w:val="000000"/>
          <w:sz w:val="28"/>
        </w:rPr>
        <w:t xml:space="preserve">
белгiлерi мен деректемелерi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Қиындықтар________________________________________________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Ипотекалық куәлiктiң берiлген күнi 199__ж. " "____________ </w:t>
      </w:r>
      <w:r>
        <w:br/>
      </w:r>
      <w:r>
        <w:rPr>
          <w:rFonts w:ascii="Times New Roman"/>
          <w:b w:val="false"/>
          <w:i w:val="false"/>
          <w:color w:val="000000"/>
          <w:sz w:val="28"/>
        </w:rPr>
        <w:t xml:space="preserve">
Кепiл берушi _________________________________ </w:t>
      </w:r>
      <w:r>
        <w:br/>
      </w:r>
      <w:r>
        <w:rPr>
          <w:rFonts w:ascii="Times New Roman"/>
          <w:b w:val="false"/>
          <w:i w:val="false"/>
          <w:color w:val="000000"/>
          <w:sz w:val="28"/>
        </w:rPr>
        <w:t xml:space="preserve">
                (Ф.А.Т.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немесе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Тiркеу туралы белгi: </w:t>
      </w:r>
      <w:r>
        <w:br/>
      </w:r>
      <w:r>
        <w:rPr>
          <w:rFonts w:ascii="Times New Roman"/>
          <w:b w:val="false"/>
          <w:i w:val="false"/>
          <w:color w:val="000000"/>
          <w:sz w:val="28"/>
        </w:rPr>
        <w:t xml:space="preserve">
               Ипотекалық куәлiктi беру туралы белгi: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