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18e5" w14:textId="ba71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секторына арналған Азия Даму Банкiнiң Бағдарламалық займын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22 қаңтар 1996 ж. N 74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берiлетiн Азия Даму Банкiнiң Бағдарламалық займына қажеттi жағдайлар жасау және қаржыны тиiмдi пайдалану мақсатында Қазақстан Республикасының Үкiметi Қаулы Етедi: 
</w:t>
      </w:r>
      <w:r>
        <w:br/>
      </w:r>
      <w:r>
        <w:rPr>
          <w:rFonts w:ascii="Times New Roman"/>
          <w:b w:val="false"/>
          <w:i w:val="false"/>
          <w:color w:val="000000"/>
          <w:sz w:val="28"/>
        </w:rPr>
        <w:t>
      1. 1-қосымшаға сәйкес Ауыл шаруашылығы секторына арналған Азия Даму Банкiнiң Бағдарламалық займының Саяси матрицасын (бұдан әрi - Саяси матрица) орындау жөнiндегi шаралар жоспары бекiтiлсiн.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өзгертiлдi - ҚРҮ-нiң 1997.08.14. N 1258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өзгертiлдi - ҚРҮ-нiң 1998.03.17. N 227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2000.06.24.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күшiн жойған - ҚРҮ-нiң 1996.12.12. N 1531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Займды өтеу кестесiне сәйкес жыл сайын проценттер мен негiзгi қарызды өтеуге қажеттi қаржыны бюджет жобаларында көздейтiн болсын;
</w:t>
      </w:r>
      <w:r>
        <w:br/>
      </w:r>
      <w:r>
        <w:rPr>
          <w:rFonts w:ascii="Times New Roman"/>
          <w:b w:val="false"/>
          <w:i w:val="false"/>
          <w:color w:val="000000"/>
          <w:sz w:val="28"/>
        </w:rPr>
        <w:t>
      Қызмет көрсетушi банкiлерi мен түпкi заемшылар тарапынан көрсетiлген қаржылардың республика бюджетiне сөзсiз, толық қайтарылуын ескерiп 1996 жылдан бастап бюджет жобаларында Займ қаржысын пайдалануды тексеру жөнiндегi тәуелсiз халықаралық аудиторлық фирмалар қызметiне төлем жасауға арналған қаржыны көздейтiн болсын.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өзгертiлдi - ҚРҮ-нiң 1996.03.11. N 289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өзгертiлдi - ҚРҮ-нiң 1996.03.11. N 289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өзгертiлдi - ҚРҮ-нiң 1998.03.17. N 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күші жойылды - ҚР Үкіметінің 2000.06.24. N 934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Займ шеңберiнде тауарларды сатып алу қызмет көрсету Займ туралы келiсiмде көрсетiлген ережелер мен процедураларға сәйкес жүргiзiлсiн.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өзгертiлдi - ҚРҮ-нiң 1997.08.14. N 1258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2000.06.24. N 934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Займ қаржысын түпкi заемшылардың пайдалану процедурасын Қазақстан Республикасының Ауыл шаруашылығы министрлiгiмен бiрлесiп Қазақстан Республикасының Қаржы министрлiгi анықтайтын лизинг негiзiнде жүргiзiлуi мүмкiн деп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ҚРҮ-нiң 1996.03.11. N 289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Қазақстан Республикасының Қаржы министрлiгi тоқсан сайын есеп беретiн тоқсаннан кейiнгi айдың 10-на дейiн Қазақстан Республикасының Үкiметiне Заемның пайдаланылу барысы туралы есеп беретiн болсын.&lt;*&gt;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ҚРҮ-нiң 1997.08.14. N 1258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өзгертiлдi - ҚРҮ-нiң 1997.08.14. N 1258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9-тармақтың күші жойылды - ҚР Үкіметінің 2000.06.24. N 934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10. Саяси матрицаны жүзеге асыруға қатысушы орталық атқарушы органдар әрбiр 2 айда Қазақстан Республикасы Ауыл шаруашылығы министрлiгiне Саяси матрицада көзделген шаралардың орындалу барысы туралы есеп беретiн болсын. 
</w:t>
      </w:r>
      <w:r>
        <w:br/>
      </w:r>
      <w:r>
        <w:rPr>
          <w:rFonts w:ascii="Times New Roman"/>
          <w:b w:val="false"/>
          <w:i w:val="false"/>
          <w:color w:val="000000"/>
          <w:sz w:val="28"/>
        </w:rPr>
        <w:t>
      11. Қазақстан Республикасы Ауыл шаруашылығы министрлiгi 2 ай өткен соң Қазақстан Республикасы Үкiметiне Саяси матрицада көзделген шаралардың орындалуы туралы жиынтық есеп беретiн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22 қаңтардағы       
</w:t>
      </w:r>
      <w:r>
        <w:br/>
      </w:r>
      <w:r>
        <w:rPr>
          <w:rFonts w:ascii="Times New Roman"/>
          <w:b w:val="false"/>
          <w:i w:val="false"/>
          <w:color w:val="000000"/>
          <w:sz w:val="28"/>
        </w:rPr>
        <w:t>
N 74 қаулысына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секторына арналған Азия Даму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Бағдарламалық займының Саяси матрицасын орындау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і      Шаралар  атауы       і      Жауапты      іҮкiмет Аппараты
</w:t>
      </w:r>
      <w:r>
        <w:br/>
      </w:r>
      <w:r>
        <w:rPr>
          <w:rFonts w:ascii="Times New Roman"/>
          <w:b w:val="false"/>
          <w:i w:val="false"/>
          <w:color w:val="000000"/>
          <w:sz w:val="28"/>
        </w:rPr>
        <w:t>
р\с і                           і    орындаушылар   ібөлiмдерiнiң
</w:t>
      </w:r>
      <w:r>
        <w:br/>
      </w:r>
      <w:r>
        <w:rPr>
          <w:rFonts w:ascii="Times New Roman"/>
          <w:b w:val="false"/>
          <w:i w:val="false"/>
          <w:color w:val="000000"/>
          <w:sz w:val="28"/>
        </w:rPr>
        <w:t>
    і                           і                   ібақылауы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і             2             і         3         і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Жер иелену құқығы бойынша       Әдiлетминi,       Аграрлық
</w:t>
      </w:r>
      <w:r>
        <w:br/>
      </w:r>
      <w:r>
        <w:rPr>
          <w:rFonts w:ascii="Times New Roman"/>
          <w:b w:val="false"/>
          <w:i w:val="false"/>
          <w:color w:val="000000"/>
          <w:sz w:val="28"/>
        </w:rPr>
        <w:t>
     дауларды реттеу тәртiбiн        Мемжеркомы,       сектордағы
</w:t>
      </w:r>
      <w:r>
        <w:br/>
      </w:r>
      <w:r>
        <w:rPr>
          <w:rFonts w:ascii="Times New Roman"/>
          <w:b w:val="false"/>
          <w:i w:val="false"/>
          <w:color w:val="000000"/>
          <w:sz w:val="28"/>
        </w:rPr>
        <w:t>
     белгiлеу                    Қазауылшаракадемиясы, реформалар
</w:t>
      </w:r>
      <w:r>
        <w:br/>
      </w:r>
      <w:r>
        <w:rPr>
          <w:rFonts w:ascii="Times New Roman"/>
          <w:b w:val="false"/>
          <w:i w:val="false"/>
          <w:color w:val="000000"/>
          <w:sz w:val="28"/>
        </w:rPr>
        <w:t>
                                 Ауылшарминi           бөлiмi 
</w:t>
      </w:r>
    </w:p>
    <w:p>
      <w:pPr>
        <w:spacing w:after="0"/>
        <w:ind w:left="0"/>
        <w:jc w:val="both"/>
      </w:pPr>
      <w:r>
        <w:rPr>
          <w:rFonts w:ascii="Times New Roman"/>
          <w:b w:val="false"/>
          <w:i w:val="false"/>
          <w:color w:val="000000"/>
          <w:sz w:val="28"/>
        </w:rPr>
        <w:t>
  2. Жер иелену құқығын              Әдiлетминi,      Бұл да сол
</w:t>
      </w:r>
      <w:r>
        <w:br/>
      </w:r>
      <w:r>
        <w:rPr>
          <w:rFonts w:ascii="Times New Roman"/>
          <w:b w:val="false"/>
          <w:i w:val="false"/>
          <w:color w:val="000000"/>
          <w:sz w:val="28"/>
        </w:rPr>
        <w:t>
     мемлекетке қайтару тәртiбiн     Мемжеркомы,
</w:t>
      </w:r>
      <w:r>
        <w:br/>
      </w:r>
      <w:r>
        <w:rPr>
          <w:rFonts w:ascii="Times New Roman"/>
          <w:b w:val="false"/>
          <w:i w:val="false"/>
          <w:color w:val="000000"/>
          <w:sz w:val="28"/>
        </w:rPr>
        <w:t>
     белгiлейтiн ереженi әзiрлеу     Құрылысминi,
</w:t>
      </w:r>
      <w:r>
        <w:br/>
      </w:r>
      <w:r>
        <w:rPr>
          <w:rFonts w:ascii="Times New Roman"/>
          <w:b w:val="false"/>
          <w:i w:val="false"/>
          <w:color w:val="000000"/>
          <w:sz w:val="28"/>
        </w:rPr>
        <w:t>
                                     Ауылшарминi 
</w:t>
      </w:r>
    </w:p>
    <w:p>
      <w:pPr>
        <w:spacing w:after="0"/>
        <w:ind w:left="0"/>
        <w:jc w:val="both"/>
      </w:pPr>
      <w:r>
        <w:rPr>
          <w:rFonts w:ascii="Times New Roman"/>
          <w:b w:val="false"/>
          <w:i w:val="false"/>
          <w:color w:val="000000"/>
          <w:sz w:val="28"/>
        </w:rPr>
        <w:t>
  3. Ауыл шаруашылығы алаптары       Мемжеркомы,      Аграрлық
</w:t>
      </w:r>
      <w:r>
        <w:br/>
      </w:r>
      <w:r>
        <w:rPr>
          <w:rFonts w:ascii="Times New Roman"/>
          <w:b w:val="false"/>
          <w:i w:val="false"/>
          <w:color w:val="000000"/>
          <w:sz w:val="28"/>
        </w:rPr>
        <w:t>
     мен жылжымайтын мүлiктерге      Құрылысминi,     сектордағы
</w:t>
      </w:r>
      <w:r>
        <w:br/>
      </w:r>
      <w:r>
        <w:rPr>
          <w:rFonts w:ascii="Times New Roman"/>
          <w:b w:val="false"/>
          <w:i w:val="false"/>
          <w:color w:val="000000"/>
          <w:sz w:val="28"/>
        </w:rPr>
        <w:t>
     және оларға тиiстi мәмiлелерге  Ауылшарминi   реформалар бөлiмi
</w:t>
      </w:r>
      <w:r>
        <w:br/>
      </w:r>
      <w:r>
        <w:rPr>
          <w:rFonts w:ascii="Times New Roman"/>
          <w:b w:val="false"/>
          <w:i w:val="false"/>
          <w:color w:val="000000"/>
          <w:sz w:val="28"/>
        </w:rPr>
        <w:t>
     құқығын тiркеу тәртiбiн әзiрлеу                  Заң бөлiмi
</w:t>
      </w:r>
      <w:r>
        <w:br/>
      </w:r>
      <w:r>
        <w:rPr>
          <w:rFonts w:ascii="Times New Roman"/>
          <w:b w:val="false"/>
          <w:i w:val="false"/>
          <w:color w:val="000000"/>
          <w:sz w:val="28"/>
        </w:rPr>
        <w:t>
     мен бекiту 
</w:t>
      </w:r>
    </w:p>
    <w:p>
      <w:pPr>
        <w:spacing w:after="0"/>
        <w:ind w:left="0"/>
        <w:jc w:val="both"/>
      </w:pPr>
      <w:r>
        <w:rPr>
          <w:rFonts w:ascii="Times New Roman"/>
          <w:b w:val="false"/>
          <w:i w:val="false"/>
          <w:color w:val="000000"/>
          <w:sz w:val="28"/>
        </w:rPr>
        <w:t>
  4. Өтемақы белгiлеу және өзiне    Мемжеркомы,       Аграрлық
</w:t>
      </w:r>
      <w:r>
        <w:br/>
      </w:r>
      <w:r>
        <w:rPr>
          <w:rFonts w:ascii="Times New Roman"/>
          <w:b w:val="false"/>
          <w:i w:val="false"/>
          <w:color w:val="000000"/>
          <w:sz w:val="28"/>
        </w:rPr>
        <w:t>
     мемлекет ауыл шаруашылығы      Ауылшарминi,    сектордағы
</w:t>
      </w:r>
      <w:r>
        <w:br/>
      </w:r>
      <w:r>
        <w:rPr>
          <w:rFonts w:ascii="Times New Roman"/>
          <w:b w:val="false"/>
          <w:i w:val="false"/>
          <w:color w:val="000000"/>
          <w:sz w:val="28"/>
        </w:rPr>
        <w:t>
     алаптарын қайтарған жағдайда   Қаржыминi,      реформалар
</w:t>
      </w:r>
      <w:r>
        <w:br/>
      </w:r>
      <w:r>
        <w:rPr>
          <w:rFonts w:ascii="Times New Roman"/>
          <w:b w:val="false"/>
          <w:i w:val="false"/>
          <w:color w:val="000000"/>
          <w:sz w:val="28"/>
        </w:rPr>
        <w:t>
     басқа жер учаскесiн бөлу       Әдiлетминi      бөлiмi
</w:t>
      </w:r>
      <w:r>
        <w:br/>
      </w:r>
      <w:r>
        <w:rPr>
          <w:rFonts w:ascii="Times New Roman"/>
          <w:b w:val="false"/>
          <w:i w:val="false"/>
          <w:color w:val="000000"/>
          <w:sz w:val="28"/>
        </w:rPr>
        <w:t>
     тәртiбiн әзiрлеу және бекiту 
</w:t>
      </w:r>
    </w:p>
    <w:p>
      <w:pPr>
        <w:spacing w:after="0"/>
        <w:ind w:left="0"/>
        <w:jc w:val="both"/>
      </w:pPr>
      <w:r>
        <w:rPr>
          <w:rFonts w:ascii="Times New Roman"/>
          <w:b w:val="false"/>
          <w:i w:val="false"/>
          <w:color w:val="000000"/>
          <w:sz w:val="28"/>
        </w:rPr>
        <w:t>
  5. Ауыл шаруашылығы алаптарын     Әдiлетминi,     Экономикалық
</w:t>
      </w:r>
      <w:r>
        <w:br/>
      </w:r>
      <w:r>
        <w:rPr>
          <w:rFonts w:ascii="Times New Roman"/>
          <w:b w:val="false"/>
          <w:i w:val="false"/>
          <w:color w:val="000000"/>
          <w:sz w:val="28"/>
        </w:rPr>
        <w:t>
     пайдалану және оларды          Қаржыминi,      саясат бөлiмi,
</w:t>
      </w:r>
      <w:r>
        <w:br/>
      </w:r>
      <w:r>
        <w:rPr>
          <w:rFonts w:ascii="Times New Roman"/>
          <w:b w:val="false"/>
          <w:i w:val="false"/>
          <w:color w:val="000000"/>
          <w:sz w:val="28"/>
        </w:rPr>
        <w:t>
     ипотектiк қамтамасыз ету       Мемжеркомы,     Заң бөлiмi
</w:t>
      </w:r>
      <w:r>
        <w:br/>
      </w:r>
      <w:r>
        <w:rPr>
          <w:rFonts w:ascii="Times New Roman"/>
          <w:b w:val="false"/>
          <w:i w:val="false"/>
          <w:color w:val="000000"/>
          <w:sz w:val="28"/>
        </w:rPr>
        <w:t>
     кепiлдiгi тәртiбiн белгiлеу    Ауылшарминi,
</w:t>
      </w:r>
      <w:r>
        <w:br/>
      </w:r>
      <w:r>
        <w:rPr>
          <w:rFonts w:ascii="Times New Roman"/>
          <w:b w:val="false"/>
          <w:i w:val="false"/>
          <w:color w:val="000000"/>
          <w:sz w:val="28"/>
        </w:rPr>
        <w:t>
                                    Экономминi 
</w:t>
      </w:r>
    </w:p>
    <w:p>
      <w:pPr>
        <w:spacing w:after="0"/>
        <w:ind w:left="0"/>
        <w:jc w:val="both"/>
      </w:pPr>
      <w:r>
        <w:rPr>
          <w:rFonts w:ascii="Times New Roman"/>
          <w:b w:val="false"/>
          <w:i w:val="false"/>
          <w:color w:val="000000"/>
          <w:sz w:val="28"/>
        </w:rPr>
        <w:t>
  6. Мемауылшаркәсiпорындарын       Меммүлiккомы,   Экономикалық
</w:t>
      </w:r>
      <w:r>
        <w:br/>
      </w:r>
      <w:r>
        <w:rPr>
          <w:rFonts w:ascii="Times New Roman"/>
          <w:b w:val="false"/>
          <w:i w:val="false"/>
          <w:color w:val="000000"/>
          <w:sz w:val="28"/>
        </w:rPr>
        <w:t>
     жекешелендiру жөнiндегi қолда  Жекешелендiру   саясат бөлiмi,
</w:t>
      </w:r>
      <w:r>
        <w:br/>
      </w:r>
      <w:r>
        <w:rPr>
          <w:rFonts w:ascii="Times New Roman"/>
          <w:b w:val="false"/>
          <w:i w:val="false"/>
          <w:color w:val="000000"/>
          <w:sz w:val="28"/>
        </w:rPr>
        <w:t>
     бар нормативтiк құжаттарды     жөнiндегi       Аграрлық
</w:t>
      </w:r>
      <w:r>
        <w:br/>
      </w:r>
      <w:r>
        <w:rPr>
          <w:rFonts w:ascii="Times New Roman"/>
          <w:b w:val="false"/>
          <w:i w:val="false"/>
          <w:color w:val="000000"/>
          <w:sz w:val="28"/>
        </w:rPr>
        <w:t>
     қайта қарау және жаңа меншiк   мемкомы,        сектордағы
</w:t>
      </w:r>
      <w:r>
        <w:br/>
      </w:r>
      <w:r>
        <w:rPr>
          <w:rFonts w:ascii="Times New Roman"/>
          <w:b w:val="false"/>
          <w:i w:val="false"/>
          <w:color w:val="000000"/>
          <w:sz w:val="28"/>
        </w:rPr>
        <w:t>
     иелерi, сондай-ақ ауыл         Ауылшарминi,  реформалар бөлiмi
</w:t>
      </w:r>
      <w:r>
        <w:br/>
      </w:r>
      <w:r>
        <w:rPr>
          <w:rFonts w:ascii="Times New Roman"/>
          <w:b w:val="false"/>
          <w:i w:val="false"/>
          <w:color w:val="000000"/>
          <w:sz w:val="28"/>
        </w:rPr>
        <w:t>
     шаруашылығы жұмысшыларының     Экономминi,
</w:t>
      </w:r>
      <w:r>
        <w:br/>
      </w:r>
      <w:r>
        <w:rPr>
          <w:rFonts w:ascii="Times New Roman"/>
          <w:b w:val="false"/>
          <w:i w:val="false"/>
          <w:color w:val="000000"/>
          <w:sz w:val="28"/>
        </w:rPr>
        <w:t>
     құқығы мен мүдделерi           Қазауылшар.
</w:t>
      </w:r>
      <w:r>
        <w:br/>
      </w:r>
      <w:r>
        <w:rPr>
          <w:rFonts w:ascii="Times New Roman"/>
          <w:b w:val="false"/>
          <w:i w:val="false"/>
          <w:color w:val="000000"/>
          <w:sz w:val="28"/>
        </w:rPr>
        <w:t>
     бөлiнуiмен олардың тiршiлiк    академиясы
</w:t>
      </w:r>
      <w:r>
        <w:br/>
      </w:r>
      <w:r>
        <w:rPr>
          <w:rFonts w:ascii="Times New Roman"/>
          <w:b w:val="false"/>
          <w:i w:val="false"/>
          <w:color w:val="000000"/>
          <w:sz w:val="28"/>
        </w:rPr>
        <w:t>
     етудегi тұрақты жекешелендiрiлу
</w:t>
      </w:r>
      <w:r>
        <w:br/>
      </w:r>
      <w:r>
        <w:rPr>
          <w:rFonts w:ascii="Times New Roman"/>
          <w:b w:val="false"/>
          <w:i w:val="false"/>
          <w:color w:val="000000"/>
          <w:sz w:val="28"/>
        </w:rPr>
        <w:t>
     тетiгiн әзiрлеу 
</w:t>
      </w:r>
    </w:p>
    <w:p>
      <w:pPr>
        <w:spacing w:after="0"/>
        <w:ind w:left="0"/>
        <w:jc w:val="both"/>
      </w:pPr>
      <w:r>
        <w:rPr>
          <w:rFonts w:ascii="Times New Roman"/>
          <w:b w:val="false"/>
          <w:i w:val="false"/>
          <w:color w:val="000000"/>
          <w:sz w:val="28"/>
        </w:rPr>
        <w:t>
  7. Жеке шаруашылық жүргiзушi      Қазауылшарак.   Бұл да сол
</w:t>
      </w:r>
      <w:r>
        <w:br/>
      </w:r>
      <w:r>
        <w:rPr>
          <w:rFonts w:ascii="Times New Roman"/>
          <w:b w:val="false"/>
          <w:i w:val="false"/>
          <w:color w:val="000000"/>
          <w:sz w:val="28"/>
        </w:rPr>
        <w:t>
     субъектiлерге  оқу-тәжiрибе    адемиясы
</w:t>
      </w:r>
      <w:r>
        <w:br/>
      </w:r>
      <w:r>
        <w:rPr>
          <w:rFonts w:ascii="Times New Roman"/>
          <w:b w:val="false"/>
          <w:i w:val="false"/>
          <w:color w:val="000000"/>
          <w:sz w:val="28"/>
        </w:rPr>
        <w:t>
     шаруашылықтарынан, асыл        Ауылшарминi,
</w:t>
      </w:r>
      <w:r>
        <w:br/>
      </w:r>
      <w:r>
        <w:rPr>
          <w:rFonts w:ascii="Times New Roman"/>
          <w:b w:val="false"/>
          <w:i w:val="false"/>
          <w:color w:val="000000"/>
          <w:sz w:val="28"/>
        </w:rPr>
        <w:t>
     тұқымды және селекциялық-      Меммүлiккомы,
</w:t>
      </w:r>
      <w:r>
        <w:br/>
      </w:r>
      <w:r>
        <w:rPr>
          <w:rFonts w:ascii="Times New Roman"/>
          <w:b w:val="false"/>
          <w:i w:val="false"/>
          <w:color w:val="000000"/>
          <w:sz w:val="28"/>
        </w:rPr>
        <w:t>
     тәжiрибе станцияларынан басқа, Экономминi
</w:t>
      </w:r>
      <w:r>
        <w:br/>
      </w:r>
      <w:r>
        <w:rPr>
          <w:rFonts w:ascii="Times New Roman"/>
          <w:b w:val="false"/>
          <w:i w:val="false"/>
          <w:color w:val="000000"/>
          <w:sz w:val="28"/>
        </w:rPr>
        <w:t>
     қалған жекешелендiрiлмеген
</w:t>
      </w:r>
      <w:r>
        <w:br/>
      </w:r>
      <w:r>
        <w:rPr>
          <w:rFonts w:ascii="Times New Roman"/>
          <w:b w:val="false"/>
          <w:i w:val="false"/>
          <w:color w:val="000000"/>
          <w:sz w:val="28"/>
        </w:rPr>
        <w:t>
     мемлекеттiк ауыл шаруашылығы
</w:t>
      </w:r>
      <w:r>
        <w:br/>
      </w:r>
      <w:r>
        <w:rPr>
          <w:rFonts w:ascii="Times New Roman"/>
          <w:b w:val="false"/>
          <w:i w:val="false"/>
          <w:color w:val="000000"/>
          <w:sz w:val="28"/>
        </w:rPr>
        <w:t>
     кәсiпорындарын сату 
</w:t>
      </w:r>
    </w:p>
    <w:p>
      <w:pPr>
        <w:spacing w:after="0"/>
        <w:ind w:left="0"/>
        <w:jc w:val="both"/>
      </w:pPr>
      <w:r>
        <w:rPr>
          <w:rFonts w:ascii="Times New Roman"/>
          <w:b w:val="false"/>
          <w:i w:val="false"/>
          <w:color w:val="000000"/>
          <w:sz w:val="28"/>
        </w:rPr>
        <w:t>
  8. Iшкi рыноктағы бағаның         Ауылшарминi,     Аграрлық
</w:t>
      </w:r>
      <w:r>
        <w:br/>
      </w:r>
      <w:r>
        <w:rPr>
          <w:rFonts w:ascii="Times New Roman"/>
          <w:b w:val="false"/>
          <w:i w:val="false"/>
          <w:color w:val="000000"/>
          <w:sz w:val="28"/>
        </w:rPr>
        <w:t>
     бұрмалануын жою мақсатында     Баға және        сектордағы
</w:t>
      </w:r>
      <w:r>
        <w:br/>
      </w:r>
      <w:r>
        <w:rPr>
          <w:rFonts w:ascii="Times New Roman"/>
          <w:b w:val="false"/>
          <w:i w:val="false"/>
          <w:color w:val="000000"/>
          <w:sz w:val="28"/>
        </w:rPr>
        <w:t>
     экспортталатын астыққа ең      монополияға      реформалар
</w:t>
      </w:r>
      <w:r>
        <w:br/>
      </w:r>
      <w:r>
        <w:rPr>
          <w:rFonts w:ascii="Times New Roman"/>
          <w:b w:val="false"/>
          <w:i w:val="false"/>
          <w:color w:val="000000"/>
          <w:sz w:val="28"/>
        </w:rPr>
        <w:t>
     төменгi бағаны жою             қарсы саясат     бөлiмi, Қаржы,
</w:t>
      </w:r>
      <w:r>
        <w:br/>
      </w:r>
      <w:r>
        <w:rPr>
          <w:rFonts w:ascii="Times New Roman"/>
          <w:b w:val="false"/>
          <w:i w:val="false"/>
          <w:color w:val="000000"/>
          <w:sz w:val="28"/>
        </w:rPr>
        <w:t>
                                    жөнiндегi коми.  еңбек және ақша
</w:t>
      </w:r>
      <w:r>
        <w:br/>
      </w:r>
      <w:r>
        <w:rPr>
          <w:rFonts w:ascii="Times New Roman"/>
          <w:b w:val="false"/>
          <w:i w:val="false"/>
          <w:color w:val="000000"/>
          <w:sz w:val="28"/>
        </w:rPr>
        <w:t>
                                    тет, Экономминi, айналысы бөлiмi
</w:t>
      </w:r>
      <w:r>
        <w:br/>
      </w:r>
      <w:r>
        <w:rPr>
          <w:rFonts w:ascii="Times New Roman"/>
          <w:b w:val="false"/>
          <w:i w:val="false"/>
          <w:color w:val="000000"/>
          <w:sz w:val="28"/>
        </w:rPr>
        <w:t>
                                    Қаржыминi 
</w:t>
      </w:r>
    </w:p>
    <w:p>
      <w:pPr>
        <w:spacing w:after="0"/>
        <w:ind w:left="0"/>
        <w:jc w:val="both"/>
      </w:pPr>
      <w:r>
        <w:rPr>
          <w:rFonts w:ascii="Times New Roman"/>
          <w:b w:val="false"/>
          <w:i w:val="false"/>
          <w:color w:val="000000"/>
          <w:sz w:val="28"/>
        </w:rPr>
        <w:t>
  9. Астық экспортына кедендiк      Экономминi,       Қаржы, еңбек
</w:t>
      </w:r>
      <w:r>
        <w:br/>
      </w:r>
      <w:r>
        <w:rPr>
          <w:rFonts w:ascii="Times New Roman"/>
          <w:b w:val="false"/>
          <w:i w:val="false"/>
          <w:color w:val="000000"/>
          <w:sz w:val="28"/>
        </w:rPr>
        <w:t>
     баж салығын жою                Қаржыминi,        және ақша
</w:t>
      </w:r>
      <w:r>
        <w:br/>
      </w:r>
      <w:r>
        <w:rPr>
          <w:rFonts w:ascii="Times New Roman"/>
          <w:b w:val="false"/>
          <w:i w:val="false"/>
          <w:color w:val="000000"/>
          <w:sz w:val="28"/>
        </w:rPr>
        <w:t>
                                    Ауылшарминi,    айналысы бөлiмi
</w:t>
      </w:r>
      <w:r>
        <w:br/>
      </w:r>
      <w:r>
        <w:rPr>
          <w:rFonts w:ascii="Times New Roman"/>
          <w:b w:val="false"/>
          <w:i w:val="false"/>
          <w:color w:val="000000"/>
          <w:sz w:val="28"/>
        </w:rPr>
        <w:t>
                                    Кеденкомы
</w:t>
      </w:r>
    </w:p>
    <w:p>
      <w:pPr>
        <w:spacing w:after="0"/>
        <w:ind w:left="0"/>
        <w:jc w:val="both"/>
      </w:pPr>
      <w:r>
        <w:rPr>
          <w:rFonts w:ascii="Times New Roman"/>
          <w:b w:val="false"/>
          <w:i w:val="false"/>
          <w:color w:val="000000"/>
          <w:sz w:val="28"/>
        </w:rPr>
        <w:t>
 10. Қалған мемлекеттiк             Баға және         Экономикалық
</w:t>
      </w:r>
      <w:r>
        <w:br/>
      </w:r>
      <w:r>
        <w:rPr>
          <w:rFonts w:ascii="Times New Roman"/>
          <w:b w:val="false"/>
          <w:i w:val="false"/>
          <w:color w:val="000000"/>
          <w:sz w:val="28"/>
        </w:rPr>
        <w:t>
     агроөнеркәсiп компанияларын    монополияға       саясат бөлiмi,
</w:t>
      </w:r>
      <w:r>
        <w:br/>
      </w:r>
      <w:r>
        <w:rPr>
          <w:rFonts w:ascii="Times New Roman"/>
          <w:b w:val="false"/>
          <w:i w:val="false"/>
          <w:color w:val="000000"/>
          <w:sz w:val="28"/>
        </w:rPr>
        <w:t>
     (аймақтықтарын қоса)           қарсы саясат       Аграрлық
</w:t>
      </w:r>
      <w:r>
        <w:br/>
      </w:r>
      <w:r>
        <w:rPr>
          <w:rFonts w:ascii="Times New Roman"/>
          <w:b w:val="false"/>
          <w:i w:val="false"/>
          <w:color w:val="000000"/>
          <w:sz w:val="28"/>
        </w:rPr>
        <w:t>
     монополиясыздандыру            жөнiндегi комитет, сектордағы
</w:t>
      </w:r>
      <w:r>
        <w:br/>
      </w:r>
      <w:r>
        <w:rPr>
          <w:rFonts w:ascii="Times New Roman"/>
          <w:b w:val="false"/>
          <w:i w:val="false"/>
          <w:color w:val="000000"/>
          <w:sz w:val="28"/>
        </w:rPr>
        <w:t>
                                    Меммүлiккомы,      реформалар
</w:t>
      </w:r>
      <w:r>
        <w:br/>
      </w:r>
      <w:r>
        <w:rPr>
          <w:rFonts w:ascii="Times New Roman"/>
          <w:b w:val="false"/>
          <w:i w:val="false"/>
          <w:color w:val="000000"/>
          <w:sz w:val="28"/>
        </w:rPr>
        <w:t>
                                    Жекешелендiру      бөлiмi
</w:t>
      </w:r>
      <w:r>
        <w:br/>
      </w:r>
      <w:r>
        <w:rPr>
          <w:rFonts w:ascii="Times New Roman"/>
          <w:b w:val="false"/>
          <w:i w:val="false"/>
          <w:color w:val="000000"/>
          <w:sz w:val="28"/>
        </w:rPr>
        <w:t>
                                    жөнiндегi
</w:t>
      </w:r>
      <w:r>
        <w:br/>
      </w:r>
      <w:r>
        <w:rPr>
          <w:rFonts w:ascii="Times New Roman"/>
          <w:b w:val="false"/>
          <w:i w:val="false"/>
          <w:color w:val="000000"/>
          <w:sz w:val="28"/>
        </w:rPr>
        <w:t>
                                    мемкомитетi,
</w:t>
      </w:r>
      <w:r>
        <w:br/>
      </w:r>
      <w:r>
        <w:rPr>
          <w:rFonts w:ascii="Times New Roman"/>
          <w:b w:val="false"/>
          <w:i w:val="false"/>
          <w:color w:val="000000"/>
          <w:sz w:val="28"/>
        </w:rPr>
        <w:t>
                                    Ауылшарминi,
</w:t>
      </w:r>
      <w:r>
        <w:br/>
      </w:r>
      <w:r>
        <w:rPr>
          <w:rFonts w:ascii="Times New Roman"/>
          <w:b w:val="false"/>
          <w:i w:val="false"/>
          <w:color w:val="000000"/>
          <w:sz w:val="28"/>
        </w:rPr>
        <w:t>
                                    Экономминi,
</w:t>
      </w:r>
      <w:r>
        <w:br/>
      </w:r>
      <w:r>
        <w:rPr>
          <w:rFonts w:ascii="Times New Roman"/>
          <w:b w:val="false"/>
          <w:i w:val="false"/>
          <w:color w:val="000000"/>
          <w:sz w:val="28"/>
        </w:rPr>
        <w:t>
                                    Қаржыминi,
</w:t>
      </w:r>
      <w:r>
        <w:br/>
      </w:r>
      <w:r>
        <w:rPr>
          <w:rFonts w:ascii="Times New Roman"/>
          <w:b w:val="false"/>
          <w:i w:val="false"/>
          <w:color w:val="000000"/>
          <w:sz w:val="28"/>
        </w:rPr>
        <w:t>
                                    Қазауылшаракадемиясы 
</w:t>
      </w:r>
    </w:p>
    <w:p>
      <w:pPr>
        <w:spacing w:after="0"/>
        <w:ind w:left="0"/>
        <w:jc w:val="both"/>
      </w:pPr>
      <w:r>
        <w:rPr>
          <w:rFonts w:ascii="Times New Roman"/>
          <w:b w:val="false"/>
          <w:i w:val="false"/>
          <w:color w:val="000000"/>
          <w:sz w:val="28"/>
        </w:rPr>
        <w:t>
 11. Ауыл шаруашылығын қаржылай     Ауылшарминi,     Қаржы, еңбек
</w:t>
      </w:r>
      <w:r>
        <w:br/>
      </w:r>
      <w:r>
        <w:rPr>
          <w:rFonts w:ascii="Times New Roman"/>
          <w:b w:val="false"/>
          <w:i w:val="false"/>
          <w:color w:val="000000"/>
          <w:sz w:val="28"/>
        </w:rPr>
        <w:t>
     қолдау жөнiндегi мемлекеттiк   Қаржыминi,       және ақша
</w:t>
      </w:r>
      <w:r>
        <w:br/>
      </w:r>
      <w:r>
        <w:rPr>
          <w:rFonts w:ascii="Times New Roman"/>
          <w:b w:val="false"/>
          <w:i w:val="false"/>
          <w:color w:val="000000"/>
          <w:sz w:val="28"/>
        </w:rPr>
        <w:t>
     қор арқылы өтейтiн бөлiгiнен   Экономминi     айналысы бөлiмi,
</w:t>
      </w:r>
      <w:r>
        <w:br/>
      </w:r>
      <w:r>
        <w:rPr>
          <w:rFonts w:ascii="Times New Roman"/>
          <w:b w:val="false"/>
          <w:i w:val="false"/>
          <w:color w:val="000000"/>
          <w:sz w:val="28"/>
        </w:rPr>
        <w:t>
     басқа, етке, жүнге және                         Аграрлық
</w:t>
      </w:r>
      <w:r>
        <w:br/>
      </w:r>
      <w:r>
        <w:rPr>
          <w:rFonts w:ascii="Times New Roman"/>
          <w:b w:val="false"/>
          <w:i w:val="false"/>
          <w:color w:val="000000"/>
          <w:sz w:val="28"/>
        </w:rPr>
        <w:t>
     тыңайтқышқа тiкелей бюджеттен                   сектордағы
</w:t>
      </w:r>
      <w:r>
        <w:br/>
      </w:r>
      <w:r>
        <w:rPr>
          <w:rFonts w:ascii="Times New Roman"/>
          <w:b w:val="false"/>
          <w:i w:val="false"/>
          <w:color w:val="000000"/>
          <w:sz w:val="28"/>
        </w:rPr>
        <w:t>
     бөлiнетiн жәрдем ақша төлеудi                   реформалар
</w:t>
      </w:r>
      <w:r>
        <w:br/>
      </w:r>
      <w:r>
        <w:rPr>
          <w:rFonts w:ascii="Times New Roman"/>
          <w:b w:val="false"/>
          <w:i w:val="false"/>
          <w:color w:val="000000"/>
          <w:sz w:val="28"/>
        </w:rPr>
        <w:t>
     жою                                             бөлiмi 
</w:t>
      </w:r>
    </w:p>
    <w:p>
      <w:pPr>
        <w:spacing w:after="0"/>
        <w:ind w:left="0"/>
        <w:jc w:val="both"/>
      </w:pPr>
      <w:r>
        <w:rPr>
          <w:rFonts w:ascii="Times New Roman"/>
          <w:b w:val="false"/>
          <w:i w:val="false"/>
          <w:color w:val="000000"/>
          <w:sz w:val="28"/>
        </w:rPr>
        <w:t>
 12. Ауыл шаруашылығын қаржылай     Ауылшарминi,     Аграрлық
</w:t>
      </w:r>
      <w:r>
        <w:br/>
      </w:r>
      <w:r>
        <w:rPr>
          <w:rFonts w:ascii="Times New Roman"/>
          <w:b w:val="false"/>
          <w:i w:val="false"/>
          <w:color w:val="000000"/>
          <w:sz w:val="28"/>
        </w:rPr>
        <w:t>
     қолдау жөнiндегi мемлекеттiк   Экономминi,      сектордағы
</w:t>
      </w:r>
      <w:r>
        <w:br/>
      </w:r>
      <w:r>
        <w:rPr>
          <w:rFonts w:ascii="Times New Roman"/>
          <w:b w:val="false"/>
          <w:i w:val="false"/>
          <w:color w:val="000000"/>
          <w:sz w:val="28"/>
        </w:rPr>
        <w:t>
     қордың Азия Даму Банкiмен      Қаржыминi,       реформа бөлiмi,
</w:t>
      </w:r>
      <w:r>
        <w:br/>
      </w:r>
      <w:r>
        <w:rPr>
          <w:rFonts w:ascii="Times New Roman"/>
          <w:b w:val="false"/>
          <w:i w:val="false"/>
          <w:color w:val="000000"/>
          <w:sz w:val="28"/>
        </w:rPr>
        <w:t>
     келiсiлген шығын бойынша       Ұлттық Банк,     Қаржы, еңбек
</w:t>
      </w:r>
      <w:r>
        <w:br/>
      </w:r>
      <w:r>
        <w:rPr>
          <w:rFonts w:ascii="Times New Roman"/>
          <w:b w:val="false"/>
          <w:i w:val="false"/>
          <w:color w:val="000000"/>
          <w:sz w:val="28"/>
        </w:rPr>
        <w:t>
     ашықтық механизмi мен есеп     Агроөнеркәсiп.   және ақша
</w:t>
      </w:r>
      <w:r>
        <w:br/>
      </w:r>
      <w:r>
        <w:rPr>
          <w:rFonts w:ascii="Times New Roman"/>
          <w:b w:val="false"/>
          <w:i w:val="false"/>
          <w:color w:val="000000"/>
          <w:sz w:val="28"/>
        </w:rPr>
        <w:t>
     беру жүйесiн жасау             банкi            айналысы бөлiмi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Ауыл шаруашылығын қаржылай     Ауылшарминi,     Қаржы, еңбек
</w:t>
      </w:r>
      <w:r>
        <w:br/>
      </w:r>
      <w:r>
        <w:rPr>
          <w:rFonts w:ascii="Times New Roman"/>
          <w:b w:val="false"/>
          <w:i w:val="false"/>
          <w:color w:val="000000"/>
          <w:sz w:val="28"/>
        </w:rPr>
        <w:t>
     қолдау жөнiндегi мемлекеттiк   Қаржыминi,   және ақша айналысы
</w:t>
      </w:r>
      <w:r>
        <w:br/>
      </w:r>
      <w:r>
        <w:rPr>
          <w:rFonts w:ascii="Times New Roman"/>
          <w:b w:val="false"/>
          <w:i w:val="false"/>
          <w:color w:val="000000"/>
          <w:sz w:val="28"/>
        </w:rPr>
        <w:t>
     қордан ауыл шаруашылығы        Экономминi,      бөлiмi,Аграрлық
</w:t>
      </w:r>
      <w:r>
        <w:br/>
      </w:r>
      <w:r>
        <w:rPr>
          <w:rFonts w:ascii="Times New Roman"/>
          <w:b w:val="false"/>
          <w:i w:val="false"/>
          <w:color w:val="000000"/>
          <w:sz w:val="28"/>
        </w:rPr>
        <w:t>
     өнiмдерiн өндiруге тiкелей     Ұлттық Банк      сектордағы
</w:t>
      </w:r>
      <w:r>
        <w:br/>
      </w:r>
      <w:r>
        <w:rPr>
          <w:rFonts w:ascii="Times New Roman"/>
          <w:b w:val="false"/>
          <w:i w:val="false"/>
          <w:color w:val="000000"/>
          <w:sz w:val="28"/>
        </w:rPr>
        <w:t>
     жәрдемақы берудi тоқтату                     реформалар бөлiмi 
</w:t>
      </w:r>
    </w:p>
    <w:p>
      <w:pPr>
        <w:spacing w:after="0"/>
        <w:ind w:left="0"/>
        <w:jc w:val="both"/>
      </w:pPr>
      <w:r>
        <w:rPr>
          <w:rFonts w:ascii="Times New Roman"/>
          <w:b w:val="false"/>
          <w:i w:val="false"/>
          <w:color w:val="000000"/>
          <w:sz w:val="28"/>
        </w:rPr>
        <w:t>
 14. Ауыл шаруашылығын қаржылай     Бұл да сол        Бұл да сол
</w:t>
      </w:r>
      <w:r>
        <w:br/>
      </w:r>
      <w:r>
        <w:rPr>
          <w:rFonts w:ascii="Times New Roman"/>
          <w:b w:val="false"/>
          <w:i w:val="false"/>
          <w:color w:val="000000"/>
          <w:sz w:val="28"/>
        </w:rPr>
        <w:t>
     қолдау жөнiндегi қордан ет
</w:t>
      </w:r>
      <w:r>
        <w:br/>
      </w:r>
      <w:r>
        <w:rPr>
          <w:rFonts w:ascii="Times New Roman"/>
          <w:b w:val="false"/>
          <w:i w:val="false"/>
          <w:color w:val="000000"/>
          <w:sz w:val="28"/>
        </w:rPr>
        <w:t>
     пен жүнге жәрдемақы берудi
</w:t>
      </w:r>
      <w:r>
        <w:br/>
      </w:r>
      <w:r>
        <w:rPr>
          <w:rFonts w:ascii="Times New Roman"/>
          <w:b w:val="false"/>
          <w:i w:val="false"/>
          <w:color w:val="000000"/>
          <w:sz w:val="28"/>
        </w:rPr>
        <w:t>
     тоқтату 
</w:t>
      </w:r>
    </w:p>
    <w:p>
      <w:pPr>
        <w:spacing w:after="0"/>
        <w:ind w:left="0"/>
        <w:jc w:val="both"/>
      </w:pPr>
      <w:r>
        <w:rPr>
          <w:rFonts w:ascii="Times New Roman"/>
          <w:b w:val="false"/>
          <w:i w:val="false"/>
          <w:color w:val="000000"/>
          <w:sz w:val="28"/>
        </w:rPr>
        <w:t>
 15. Азия Даму Банкiнiң техникалық  Ауылшарминi,      Бұл да сол
</w:t>
      </w:r>
      <w:r>
        <w:br/>
      </w:r>
      <w:r>
        <w:rPr>
          <w:rFonts w:ascii="Times New Roman"/>
          <w:b w:val="false"/>
          <w:i w:val="false"/>
          <w:color w:val="000000"/>
          <w:sz w:val="28"/>
        </w:rPr>
        <w:t>
     көмегiне сүйене отырып ауыл    Экономминi,
</w:t>
      </w:r>
      <w:r>
        <w:br/>
      </w:r>
      <w:r>
        <w:rPr>
          <w:rFonts w:ascii="Times New Roman"/>
          <w:b w:val="false"/>
          <w:i w:val="false"/>
          <w:color w:val="000000"/>
          <w:sz w:val="28"/>
        </w:rPr>
        <w:t>
     шаруашылығын қаржылай қолдау   Қаржыминi
</w:t>
      </w:r>
      <w:r>
        <w:br/>
      </w:r>
      <w:r>
        <w:rPr>
          <w:rFonts w:ascii="Times New Roman"/>
          <w:b w:val="false"/>
          <w:i w:val="false"/>
          <w:color w:val="000000"/>
          <w:sz w:val="28"/>
        </w:rPr>
        <w:t>
     жөнiндегi мемлекеттiк қор
</w:t>
      </w:r>
      <w:r>
        <w:br/>
      </w:r>
      <w:r>
        <w:rPr>
          <w:rFonts w:ascii="Times New Roman"/>
          <w:b w:val="false"/>
          <w:i w:val="false"/>
          <w:color w:val="000000"/>
          <w:sz w:val="28"/>
        </w:rPr>
        <w:t>
     қаржысының қаншалықты тиiмдi
</w:t>
      </w:r>
      <w:r>
        <w:br/>
      </w:r>
      <w:r>
        <w:rPr>
          <w:rFonts w:ascii="Times New Roman"/>
          <w:b w:val="false"/>
          <w:i w:val="false"/>
          <w:color w:val="000000"/>
          <w:sz w:val="28"/>
        </w:rPr>
        <w:t>
     жұмсалатынын талдау және қажет
</w:t>
      </w:r>
      <w:r>
        <w:br/>
      </w:r>
      <w:r>
        <w:rPr>
          <w:rFonts w:ascii="Times New Roman"/>
          <w:b w:val="false"/>
          <w:i w:val="false"/>
          <w:color w:val="000000"/>
          <w:sz w:val="28"/>
        </w:rPr>
        <w:t>
     болған жағдайда Қорды қайта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16. Азия Даму Банкiнiң техникалық  Баға және         Қаржы, еңбек
</w:t>
      </w:r>
      <w:r>
        <w:br/>
      </w:r>
      <w:r>
        <w:rPr>
          <w:rFonts w:ascii="Times New Roman"/>
          <w:b w:val="false"/>
          <w:i w:val="false"/>
          <w:color w:val="000000"/>
          <w:sz w:val="28"/>
        </w:rPr>
        <w:t>
     көмегiне сүйенiп,              монополияға   және ақша айналысы
</w:t>
      </w:r>
      <w:r>
        <w:br/>
      </w:r>
      <w:r>
        <w:rPr>
          <w:rFonts w:ascii="Times New Roman"/>
          <w:b w:val="false"/>
          <w:i w:val="false"/>
          <w:color w:val="000000"/>
          <w:sz w:val="28"/>
        </w:rPr>
        <w:t>
     ирригациялық су ресурстары     қарсы саясат      Аграрлық
</w:t>
      </w:r>
      <w:r>
        <w:br/>
      </w:r>
      <w:r>
        <w:rPr>
          <w:rFonts w:ascii="Times New Roman"/>
          <w:b w:val="false"/>
          <w:i w:val="false"/>
          <w:color w:val="000000"/>
          <w:sz w:val="28"/>
        </w:rPr>
        <w:t>
     бойынша баға саясатын          жөнiндегi         сектордағы 
</w:t>
      </w:r>
      <w:r>
        <w:br/>
      </w:r>
      <w:r>
        <w:rPr>
          <w:rFonts w:ascii="Times New Roman"/>
          <w:b w:val="false"/>
          <w:i w:val="false"/>
          <w:color w:val="000000"/>
          <w:sz w:val="28"/>
        </w:rPr>
        <w:t>
     (баламасын қоса отырып),       комитетi,         реформалар
</w:t>
      </w:r>
      <w:r>
        <w:br/>
      </w:r>
      <w:r>
        <w:rPr>
          <w:rFonts w:ascii="Times New Roman"/>
          <w:b w:val="false"/>
          <w:i w:val="false"/>
          <w:color w:val="000000"/>
          <w:sz w:val="28"/>
        </w:rPr>
        <w:t>
     сондай-ақ ирригациялық жүйенi  Ауылшарминi,      бөлiмi
</w:t>
      </w:r>
      <w:r>
        <w:br/>
      </w:r>
      <w:r>
        <w:rPr>
          <w:rFonts w:ascii="Times New Roman"/>
          <w:b w:val="false"/>
          <w:i w:val="false"/>
          <w:color w:val="000000"/>
          <w:sz w:val="28"/>
        </w:rPr>
        <w:t>
     пайдаланғаны үшiн алым алу     Қаржыминi,
</w:t>
      </w:r>
      <w:r>
        <w:br/>
      </w:r>
      <w:r>
        <w:rPr>
          <w:rFonts w:ascii="Times New Roman"/>
          <w:b w:val="false"/>
          <w:i w:val="false"/>
          <w:color w:val="000000"/>
          <w:sz w:val="28"/>
        </w:rPr>
        <w:t>
     тәртiбiн жетiлдiру             Экономминi 
</w:t>
      </w:r>
    </w:p>
    <w:p>
      <w:pPr>
        <w:spacing w:after="0"/>
        <w:ind w:left="0"/>
        <w:jc w:val="both"/>
      </w:pPr>
      <w:r>
        <w:rPr>
          <w:rFonts w:ascii="Times New Roman"/>
          <w:b w:val="false"/>
          <w:i w:val="false"/>
          <w:color w:val="000000"/>
          <w:sz w:val="28"/>
        </w:rPr>
        <w:t>
 17. Азия Даму Банкiнiң техникалық  Ауылшарминi,     Аграрлық
</w:t>
      </w:r>
      <w:r>
        <w:br/>
      </w:r>
      <w:r>
        <w:rPr>
          <w:rFonts w:ascii="Times New Roman"/>
          <w:b w:val="false"/>
          <w:i w:val="false"/>
          <w:color w:val="000000"/>
          <w:sz w:val="28"/>
        </w:rPr>
        <w:t>
     көмегiне сүйене отырып талдау  Экономминi,      сектордағы
</w:t>
      </w:r>
      <w:r>
        <w:br/>
      </w:r>
      <w:r>
        <w:rPr>
          <w:rFonts w:ascii="Times New Roman"/>
          <w:b w:val="false"/>
          <w:i w:val="false"/>
          <w:color w:val="000000"/>
          <w:sz w:val="28"/>
        </w:rPr>
        <w:t>
     және шешiм қабылдау үшiн даму  Мемстаткомы,     реформалар
</w:t>
      </w:r>
      <w:r>
        <w:br/>
      </w:r>
      <w:r>
        <w:rPr>
          <w:rFonts w:ascii="Times New Roman"/>
          <w:b w:val="false"/>
          <w:i w:val="false"/>
          <w:color w:val="000000"/>
          <w:sz w:val="28"/>
        </w:rPr>
        <w:t>
     базасын жасау мақсатымен       Қазауылшар.      бөлiмi
</w:t>
      </w:r>
      <w:r>
        <w:br/>
      </w:r>
      <w:r>
        <w:rPr>
          <w:rFonts w:ascii="Times New Roman"/>
          <w:b w:val="false"/>
          <w:i w:val="false"/>
          <w:color w:val="000000"/>
          <w:sz w:val="28"/>
        </w:rPr>
        <w:t>
     нарықтық және әлеуметтiк-эко.  академиясы
</w:t>
      </w:r>
      <w:r>
        <w:br/>
      </w:r>
      <w:r>
        <w:rPr>
          <w:rFonts w:ascii="Times New Roman"/>
          <w:b w:val="false"/>
          <w:i w:val="false"/>
          <w:color w:val="000000"/>
          <w:sz w:val="28"/>
        </w:rPr>
        <w:t>
     номикалық мәлiметтердi жинақ.
</w:t>
      </w:r>
      <w:r>
        <w:br/>
      </w:r>
      <w:r>
        <w:rPr>
          <w:rFonts w:ascii="Times New Roman"/>
          <w:b w:val="false"/>
          <w:i w:val="false"/>
          <w:color w:val="000000"/>
          <w:sz w:val="28"/>
        </w:rPr>
        <w:t>
     тайтын ақпараттық жүйенi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18. Өнiмдер өндiру, сату, сақтау,  Ауылшарминi,     Бұл да сол
</w:t>
      </w:r>
      <w:r>
        <w:br/>
      </w:r>
      <w:r>
        <w:rPr>
          <w:rFonts w:ascii="Times New Roman"/>
          <w:b w:val="false"/>
          <w:i w:val="false"/>
          <w:color w:val="000000"/>
          <w:sz w:val="28"/>
        </w:rPr>
        <w:t>
     ауыл шаруашылығы машиналары    Экономминi,
</w:t>
      </w:r>
      <w:r>
        <w:br/>
      </w:r>
      <w:r>
        <w:rPr>
          <w:rFonts w:ascii="Times New Roman"/>
          <w:b w:val="false"/>
          <w:i w:val="false"/>
          <w:color w:val="000000"/>
          <w:sz w:val="28"/>
        </w:rPr>
        <w:t>
     мен жабдықтарын бiрлесiп       Қаржыминi,
</w:t>
      </w:r>
      <w:r>
        <w:br/>
      </w:r>
      <w:r>
        <w:rPr>
          <w:rFonts w:ascii="Times New Roman"/>
          <w:b w:val="false"/>
          <w:i w:val="false"/>
          <w:color w:val="000000"/>
          <w:sz w:val="28"/>
        </w:rPr>
        <w:t>
     пайдалану бойынша өнiм         Қазауылшарака.
</w:t>
      </w:r>
      <w:r>
        <w:br/>
      </w:r>
      <w:r>
        <w:rPr>
          <w:rFonts w:ascii="Times New Roman"/>
          <w:b w:val="false"/>
          <w:i w:val="false"/>
          <w:color w:val="000000"/>
          <w:sz w:val="28"/>
        </w:rPr>
        <w:t>
     өндiрушiлердiң ерiктi түрде    демиясы,
</w:t>
      </w:r>
      <w:r>
        <w:br/>
      </w:r>
      <w:r>
        <w:rPr>
          <w:rFonts w:ascii="Times New Roman"/>
          <w:b w:val="false"/>
          <w:i w:val="false"/>
          <w:color w:val="000000"/>
          <w:sz w:val="28"/>
        </w:rPr>
        <w:t>
     кооперативтерге,               Баға және
</w:t>
      </w:r>
      <w:r>
        <w:br/>
      </w:r>
      <w:r>
        <w:rPr>
          <w:rFonts w:ascii="Times New Roman"/>
          <w:b w:val="false"/>
          <w:i w:val="false"/>
          <w:color w:val="000000"/>
          <w:sz w:val="28"/>
        </w:rPr>
        <w:t>
     корпорацияларға, серiк.        монополияға
</w:t>
      </w:r>
      <w:r>
        <w:br/>
      </w:r>
      <w:r>
        <w:rPr>
          <w:rFonts w:ascii="Times New Roman"/>
          <w:b w:val="false"/>
          <w:i w:val="false"/>
          <w:color w:val="000000"/>
          <w:sz w:val="28"/>
        </w:rPr>
        <w:t>
     тестерге, акционерлiк          қарсы саясат
</w:t>
      </w:r>
      <w:r>
        <w:br/>
      </w:r>
      <w:r>
        <w:rPr>
          <w:rFonts w:ascii="Times New Roman"/>
          <w:b w:val="false"/>
          <w:i w:val="false"/>
          <w:color w:val="000000"/>
          <w:sz w:val="28"/>
        </w:rPr>
        <w:t>
     қоғамдарға, бiрлестiктерге,    жөнiндегi
</w:t>
      </w:r>
      <w:r>
        <w:br/>
      </w:r>
      <w:r>
        <w:rPr>
          <w:rFonts w:ascii="Times New Roman"/>
          <w:b w:val="false"/>
          <w:i w:val="false"/>
          <w:color w:val="000000"/>
          <w:sz w:val="28"/>
        </w:rPr>
        <w:t>
     ассоциацияларға бiрiгу мүддесiн мемкомитетi
</w:t>
      </w:r>
      <w:r>
        <w:br/>
      </w:r>
      <w:r>
        <w:rPr>
          <w:rFonts w:ascii="Times New Roman"/>
          <w:b w:val="false"/>
          <w:i w:val="false"/>
          <w:color w:val="000000"/>
          <w:sz w:val="28"/>
        </w:rPr>
        <w:t>
     көтеруге бағытталған құжаттар   Жекешелендiру 
</w:t>
      </w:r>
      <w:r>
        <w:br/>
      </w:r>
      <w:r>
        <w:rPr>
          <w:rFonts w:ascii="Times New Roman"/>
          <w:b w:val="false"/>
          <w:i w:val="false"/>
          <w:color w:val="000000"/>
          <w:sz w:val="28"/>
        </w:rPr>
        <w:t>
     пакетiн әзiрлеу                 жөнiндегi 
</w:t>
      </w:r>
      <w:r>
        <w:br/>
      </w:r>
      <w:r>
        <w:rPr>
          <w:rFonts w:ascii="Times New Roman"/>
          <w:b w:val="false"/>
          <w:i w:val="false"/>
          <w:color w:val="000000"/>
          <w:sz w:val="28"/>
        </w:rPr>
        <w:t>
                                     мемкомитетi 
</w:t>
      </w:r>
    </w:p>
    <w:p>
      <w:pPr>
        <w:spacing w:after="0"/>
        <w:ind w:left="0"/>
        <w:jc w:val="both"/>
      </w:pPr>
      <w:r>
        <w:rPr>
          <w:rFonts w:ascii="Times New Roman"/>
          <w:b w:val="false"/>
          <w:i w:val="false"/>
          <w:color w:val="000000"/>
          <w:sz w:val="28"/>
        </w:rPr>
        <w:t>
 19. Қазагроөнеркәсiп банкiнiң кем  Қазагроөнер.     Қаржы, еңбек
</w:t>
      </w:r>
      <w:r>
        <w:br/>
      </w:r>
      <w:r>
        <w:rPr>
          <w:rFonts w:ascii="Times New Roman"/>
          <w:b w:val="false"/>
          <w:i w:val="false"/>
          <w:color w:val="000000"/>
          <w:sz w:val="28"/>
        </w:rPr>
        <w:t>
     дегенде 2,0 миллиард теңге     кәсiпбанкi,      және ақша
</w:t>
      </w:r>
      <w:r>
        <w:br/>
      </w:r>
      <w:r>
        <w:rPr>
          <w:rFonts w:ascii="Times New Roman"/>
          <w:b w:val="false"/>
          <w:i w:val="false"/>
          <w:color w:val="000000"/>
          <w:sz w:val="28"/>
        </w:rPr>
        <w:t>
     үмiтсiз қарызын Ауыл           Ұлттық Банкi,    айналысы бөлiмi
</w:t>
      </w:r>
      <w:r>
        <w:br/>
      </w:r>
      <w:r>
        <w:rPr>
          <w:rFonts w:ascii="Times New Roman"/>
          <w:b w:val="false"/>
          <w:i w:val="false"/>
          <w:color w:val="000000"/>
          <w:sz w:val="28"/>
        </w:rPr>
        <w:t>
     шаруашылығын қаржылай қолдау   Қаржыминi,       Аграрлық
</w:t>
      </w:r>
      <w:r>
        <w:br/>
      </w:r>
      <w:r>
        <w:rPr>
          <w:rFonts w:ascii="Times New Roman"/>
          <w:b w:val="false"/>
          <w:i w:val="false"/>
          <w:color w:val="000000"/>
          <w:sz w:val="28"/>
        </w:rPr>
        <w:t>
     жөнiндегi мемлекеттiк қорға    Экономминi,      сектордағы
</w:t>
      </w:r>
      <w:r>
        <w:br/>
      </w:r>
      <w:r>
        <w:rPr>
          <w:rFonts w:ascii="Times New Roman"/>
          <w:b w:val="false"/>
          <w:i w:val="false"/>
          <w:color w:val="000000"/>
          <w:sz w:val="28"/>
        </w:rPr>
        <w:t>
     беру                           Ауылшарминi      реформалар
</w:t>
      </w:r>
      <w:r>
        <w:br/>
      </w:r>
      <w:r>
        <w:rPr>
          <w:rFonts w:ascii="Times New Roman"/>
          <w:b w:val="false"/>
          <w:i w:val="false"/>
          <w:color w:val="000000"/>
          <w:sz w:val="28"/>
        </w:rPr>
        <w:t>
                                                     бөлiмi 
</w:t>
      </w:r>
    </w:p>
    <w:p>
      <w:pPr>
        <w:spacing w:after="0"/>
        <w:ind w:left="0"/>
        <w:jc w:val="both"/>
      </w:pPr>
      <w:r>
        <w:rPr>
          <w:rFonts w:ascii="Times New Roman"/>
          <w:b w:val="false"/>
          <w:i w:val="false"/>
          <w:color w:val="000000"/>
          <w:sz w:val="28"/>
        </w:rPr>
        <w:t>
 20. Халықаралық аудит талаптарына   Ұлттық Банк,     Қаржы, еңбек
</w:t>
      </w:r>
      <w:r>
        <w:br/>
      </w:r>
      <w:r>
        <w:rPr>
          <w:rFonts w:ascii="Times New Roman"/>
          <w:b w:val="false"/>
          <w:i w:val="false"/>
          <w:color w:val="000000"/>
          <w:sz w:val="28"/>
        </w:rPr>
        <w:t>
     сәйкес Қазагроөнеркәсiпбанкiнiң Қаржыминi        және ақша
</w:t>
      </w:r>
      <w:r>
        <w:br/>
      </w:r>
      <w:r>
        <w:rPr>
          <w:rFonts w:ascii="Times New Roman"/>
          <w:b w:val="false"/>
          <w:i w:val="false"/>
          <w:color w:val="000000"/>
          <w:sz w:val="28"/>
        </w:rPr>
        <w:t>
     1994 жылғы қаржы шотына тексеру                айналысы бөлiмi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21. Қазагроөнеркәсiпбанкi мен оның  Меммүлiккомы,     Экономикалық
</w:t>
      </w:r>
      <w:r>
        <w:br/>
      </w:r>
      <w:r>
        <w:rPr>
          <w:rFonts w:ascii="Times New Roman"/>
          <w:b w:val="false"/>
          <w:i w:val="false"/>
          <w:color w:val="000000"/>
          <w:sz w:val="28"/>
        </w:rPr>
        <w:t>
     филиалдары акцияларының        Жекешелендiру     саясат бөлiмi
</w:t>
      </w:r>
      <w:r>
        <w:br/>
      </w:r>
      <w:r>
        <w:rPr>
          <w:rFonts w:ascii="Times New Roman"/>
          <w:b w:val="false"/>
          <w:i w:val="false"/>
          <w:color w:val="000000"/>
          <w:sz w:val="28"/>
        </w:rPr>
        <w:t>
     мемлекеттiк пакетiнiң құнын    жөнiндегi
</w:t>
      </w:r>
      <w:r>
        <w:br/>
      </w:r>
      <w:r>
        <w:rPr>
          <w:rFonts w:ascii="Times New Roman"/>
          <w:b w:val="false"/>
          <w:i w:val="false"/>
          <w:color w:val="000000"/>
          <w:sz w:val="28"/>
        </w:rPr>
        <w:t>
     анықтау және жекешелендiру     меммүлiккомы,
</w:t>
      </w:r>
      <w:r>
        <w:br/>
      </w:r>
      <w:r>
        <w:rPr>
          <w:rFonts w:ascii="Times New Roman"/>
          <w:b w:val="false"/>
          <w:i w:val="false"/>
          <w:color w:val="000000"/>
          <w:sz w:val="28"/>
        </w:rPr>
        <w:t>
     жоспарын дайындау              Ұлттық Банк,
</w:t>
      </w:r>
      <w:r>
        <w:br/>
      </w:r>
      <w:r>
        <w:rPr>
          <w:rFonts w:ascii="Times New Roman"/>
          <w:b w:val="false"/>
          <w:i w:val="false"/>
          <w:color w:val="000000"/>
          <w:sz w:val="28"/>
        </w:rPr>
        <w:t>
                                    Қаржыминi,
</w:t>
      </w:r>
      <w:r>
        <w:br/>
      </w:r>
      <w:r>
        <w:rPr>
          <w:rFonts w:ascii="Times New Roman"/>
          <w:b w:val="false"/>
          <w:i w:val="false"/>
          <w:color w:val="000000"/>
          <w:sz w:val="28"/>
        </w:rPr>
        <w:t>
                                    Экономминi,
</w:t>
      </w:r>
      <w:r>
        <w:br/>
      </w:r>
      <w:r>
        <w:rPr>
          <w:rFonts w:ascii="Times New Roman"/>
          <w:b w:val="false"/>
          <w:i w:val="false"/>
          <w:color w:val="000000"/>
          <w:sz w:val="28"/>
        </w:rPr>
        <w:t>
                                    Ауылшарминi 
</w:t>
      </w:r>
    </w:p>
    <w:p>
      <w:pPr>
        <w:spacing w:after="0"/>
        <w:ind w:left="0"/>
        <w:jc w:val="both"/>
      </w:pPr>
      <w:r>
        <w:rPr>
          <w:rFonts w:ascii="Times New Roman"/>
          <w:b w:val="false"/>
          <w:i w:val="false"/>
          <w:color w:val="000000"/>
          <w:sz w:val="28"/>
        </w:rPr>
        <w:t>
 22. Азия Даму Банкiнiң техникалық  Ұлттық Банк,     Қаржы, еңбек
</w:t>
      </w:r>
      <w:r>
        <w:br/>
      </w:r>
      <w:r>
        <w:rPr>
          <w:rFonts w:ascii="Times New Roman"/>
          <w:b w:val="false"/>
          <w:i w:val="false"/>
          <w:color w:val="000000"/>
          <w:sz w:val="28"/>
        </w:rPr>
        <w:t>
     көмегiне сүйене отырып         Қаржыминi,       және ақша
</w:t>
      </w:r>
      <w:r>
        <w:br/>
      </w:r>
      <w:r>
        <w:rPr>
          <w:rFonts w:ascii="Times New Roman"/>
          <w:b w:val="false"/>
          <w:i w:val="false"/>
          <w:color w:val="000000"/>
          <w:sz w:val="28"/>
        </w:rPr>
        <w:t>
     селодағы қаржы институттарын   Экономминi,      айналымы бөлiмi
</w:t>
      </w:r>
      <w:r>
        <w:br/>
      </w:r>
      <w:r>
        <w:rPr>
          <w:rFonts w:ascii="Times New Roman"/>
          <w:b w:val="false"/>
          <w:i w:val="false"/>
          <w:color w:val="000000"/>
          <w:sz w:val="28"/>
        </w:rPr>
        <w:t>
     қайта құру жөнiндегi шаралар   Ауылшарминi
</w:t>
      </w:r>
      <w:r>
        <w:br/>
      </w:r>
      <w:r>
        <w:rPr>
          <w:rFonts w:ascii="Times New Roman"/>
          <w:b w:val="false"/>
          <w:i w:val="false"/>
          <w:color w:val="000000"/>
          <w:sz w:val="28"/>
        </w:rPr>
        <w:t>
     жоспарын дайындау және аграрлық
</w:t>
      </w:r>
      <w:r>
        <w:br/>
      </w:r>
      <w:r>
        <w:rPr>
          <w:rFonts w:ascii="Times New Roman"/>
          <w:b w:val="false"/>
          <w:i w:val="false"/>
          <w:color w:val="000000"/>
          <w:sz w:val="28"/>
        </w:rPr>
        <w:t>
     секторға қызмет көрсету бойынша
</w:t>
      </w:r>
      <w:r>
        <w:br/>
      </w:r>
      <w:r>
        <w:rPr>
          <w:rFonts w:ascii="Times New Roman"/>
          <w:b w:val="false"/>
          <w:i w:val="false"/>
          <w:color w:val="000000"/>
          <w:sz w:val="28"/>
        </w:rPr>
        <w:t>
     қор рыноктарын ұйымдастыру 
</w:t>
      </w:r>
    </w:p>
    <w:p>
      <w:pPr>
        <w:spacing w:after="0"/>
        <w:ind w:left="0"/>
        <w:jc w:val="both"/>
      </w:pPr>
      <w:r>
        <w:rPr>
          <w:rFonts w:ascii="Times New Roman"/>
          <w:b w:val="false"/>
          <w:i w:val="false"/>
          <w:color w:val="000000"/>
          <w:sz w:val="28"/>
        </w:rPr>
        <w:t>
 23. Азия Даму Банкiнiң техникалық  Ауылшарминi,     Экономикалық
</w:t>
      </w:r>
      <w:r>
        <w:br/>
      </w:r>
      <w:r>
        <w:rPr>
          <w:rFonts w:ascii="Times New Roman"/>
          <w:b w:val="false"/>
          <w:i w:val="false"/>
          <w:color w:val="000000"/>
          <w:sz w:val="28"/>
        </w:rPr>
        <w:t>
     көмегiнiң жәрдемiмен           Қаржыминi,       саясат бөлiмi
</w:t>
      </w:r>
      <w:r>
        <w:br/>
      </w:r>
      <w:r>
        <w:rPr>
          <w:rFonts w:ascii="Times New Roman"/>
          <w:b w:val="false"/>
          <w:i w:val="false"/>
          <w:color w:val="000000"/>
          <w:sz w:val="28"/>
        </w:rPr>
        <w:t>
     әзiрленген талдау және ақпарат Экономминi,
</w:t>
      </w:r>
      <w:r>
        <w:br/>
      </w:r>
      <w:r>
        <w:rPr>
          <w:rFonts w:ascii="Times New Roman"/>
          <w:b w:val="false"/>
          <w:i w:val="false"/>
          <w:color w:val="000000"/>
          <w:sz w:val="28"/>
        </w:rPr>
        <w:t>
     жүйесiн пайдалана отырып,      Еңбекминi,
</w:t>
      </w:r>
      <w:r>
        <w:br/>
      </w:r>
      <w:r>
        <w:rPr>
          <w:rFonts w:ascii="Times New Roman"/>
          <w:b w:val="false"/>
          <w:i w:val="false"/>
          <w:color w:val="000000"/>
          <w:sz w:val="28"/>
        </w:rPr>
        <w:t>
     жүргiзiлiп жатқан нарықтық     Әлеуметминi,
</w:t>
      </w:r>
      <w:r>
        <w:br/>
      </w:r>
      <w:r>
        <w:rPr>
          <w:rFonts w:ascii="Times New Roman"/>
          <w:b w:val="false"/>
          <w:i w:val="false"/>
          <w:color w:val="000000"/>
          <w:sz w:val="28"/>
        </w:rPr>
        <w:t>
     өзгерiстердiң нәтижелiгi,      Қаржыминi
</w:t>
      </w:r>
      <w:r>
        <w:br/>
      </w:r>
      <w:r>
        <w:rPr>
          <w:rFonts w:ascii="Times New Roman"/>
          <w:b w:val="false"/>
          <w:i w:val="false"/>
          <w:color w:val="000000"/>
          <w:sz w:val="28"/>
        </w:rPr>
        <w:t>
     олардың ауылдағы халықтық      жанындағы Шетел
</w:t>
      </w:r>
      <w:r>
        <w:br/>
      </w:r>
      <w:r>
        <w:rPr>
          <w:rFonts w:ascii="Times New Roman"/>
          <w:b w:val="false"/>
          <w:i w:val="false"/>
          <w:color w:val="000000"/>
          <w:sz w:val="28"/>
        </w:rPr>
        <w:t>
     әлеуметтiк жағынан қорғалмаған капиталын
</w:t>
      </w:r>
      <w:r>
        <w:br/>
      </w:r>
      <w:r>
        <w:rPr>
          <w:rFonts w:ascii="Times New Roman"/>
          <w:b w:val="false"/>
          <w:i w:val="false"/>
          <w:color w:val="000000"/>
          <w:sz w:val="28"/>
        </w:rPr>
        <w:t>
     жiктерiне ықпалы көзқарасы     пайдалану
</w:t>
      </w:r>
      <w:r>
        <w:br/>
      </w:r>
      <w:r>
        <w:rPr>
          <w:rFonts w:ascii="Times New Roman"/>
          <w:b w:val="false"/>
          <w:i w:val="false"/>
          <w:color w:val="000000"/>
          <w:sz w:val="28"/>
        </w:rPr>
        <w:t>
     тұрғысынан Бағдарламалық       жөнiндегi
</w:t>
      </w:r>
      <w:r>
        <w:br/>
      </w:r>
      <w:r>
        <w:rPr>
          <w:rFonts w:ascii="Times New Roman"/>
          <w:b w:val="false"/>
          <w:i w:val="false"/>
          <w:color w:val="000000"/>
          <w:sz w:val="28"/>
        </w:rPr>
        <w:t>
     займның әлеуметтiк-экономика.  комитет
</w:t>
      </w:r>
      <w:r>
        <w:br/>
      </w:r>
      <w:r>
        <w:rPr>
          <w:rFonts w:ascii="Times New Roman"/>
          <w:b w:val="false"/>
          <w:i w:val="false"/>
          <w:color w:val="000000"/>
          <w:sz w:val="28"/>
        </w:rPr>
        <w:t>
     лық тиiмдiлiгiн бақылау және
</w:t>
      </w:r>
      <w:r>
        <w:br/>
      </w:r>
      <w:r>
        <w:rPr>
          <w:rFonts w:ascii="Times New Roman"/>
          <w:b w:val="false"/>
          <w:i w:val="false"/>
          <w:color w:val="000000"/>
          <w:sz w:val="28"/>
        </w:rPr>
        <w:t>
     оған баға беру 
</w:t>
      </w:r>
    </w:p>
    <w:p>
      <w:pPr>
        <w:spacing w:after="0"/>
        <w:ind w:left="0"/>
        <w:jc w:val="both"/>
      </w:pPr>
      <w:r>
        <w:rPr>
          <w:rFonts w:ascii="Times New Roman"/>
          <w:b w:val="false"/>
          <w:i w:val="false"/>
          <w:color w:val="000000"/>
          <w:sz w:val="28"/>
        </w:rPr>
        <w:t>
 24. Ауылдағы жұмыссыздарды,        Еңбекминi,       Қаржы, еңбек
</w:t>
      </w:r>
      <w:r>
        <w:br/>
      </w:r>
      <w:r>
        <w:rPr>
          <w:rFonts w:ascii="Times New Roman"/>
          <w:b w:val="false"/>
          <w:i w:val="false"/>
          <w:color w:val="000000"/>
          <w:sz w:val="28"/>
        </w:rPr>
        <w:t>
     әсiресе әйелдердi оқыту және   Әлеуметминi,     және ақша
</w:t>
      </w:r>
      <w:r>
        <w:br/>
      </w:r>
      <w:r>
        <w:rPr>
          <w:rFonts w:ascii="Times New Roman"/>
          <w:b w:val="false"/>
          <w:i w:val="false"/>
          <w:color w:val="000000"/>
          <w:sz w:val="28"/>
        </w:rPr>
        <w:t>
     қайта даярлау Бағдарламасын    Экономминi,   айналысы бөлiмi,
</w:t>
      </w:r>
      <w:r>
        <w:br/>
      </w:r>
      <w:r>
        <w:rPr>
          <w:rFonts w:ascii="Times New Roman"/>
          <w:b w:val="false"/>
          <w:i w:val="false"/>
          <w:color w:val="000000"/>
          <w:sz w:val="28"/>
        </w:rPr>
        <w:t>
     әзiрлеу                        Ауылшарминi      Экономикалық
</w:t>
      </w:r>
      <w:r>
        <w:br/>
      </w:r>
      <w:r>
        <w:rPr>
          <w:rFonts w:ascii="Times New Roman"/>
          <w:b w:val="false"/>
          <w:i w:val="false"/>
          <w:color w:val="000000"/>
          <w:sz w:val="28"/>
        </w:rPr>
        <w:t>
                                                     саясат бөлiмi
</w:t>
      </w:r>
    </w:p>
    <w:p>
      <w:pPr>
        <w:spacing w:after="0"/>
        <w:ind w:left="0"/>
        <w:jc w:val="both"/>
      </w:pPr>
      <w:r>
        <w:rPr>
          <w:rFonts w:ascii="Times New Roman"/>
          <w:b w:val="false"/>
          <w:i w:val="false"/>
          <w:color w:val="000000"/>
          <w:sz w:val="28"/>
        </w:rPr>
        <w:t>
 25. Ауылдағы халықтың әлеуметтiк   Әлеуметминi,     Қаржы,еңбек
</w:t>
      </w:r>
      <w:r>
        <w:br/>
      </w:r>
      <w:r>
        <w:rPr>
          <w:rFonts w:ascii="Times New Roman"/>
          <w:b w:val="false"/>
          <w:i w:val="false"/>
          <w:color w:val="000000"/>
          <w:sz w:val="28"/>
        </w:rPr>
        <w:t>
     жағынан қорғалмаған жiктерiнiң Қаржыминi,       және ақша
</w:t>
      </w:r>
      <w:r>
        <w:br/>
      </w:r>
      <w:r>
        <w:rPr>
          <w:rFonts w:ascii="Times New Roman"/>
          <w:b w:val="false"/>
          <w:i w:val="false"/>
          <w:color w:val="000000"/>
          <w:sz w:val="28"/>
        </w:rPr>
        <w:t>
     өмiрлiк маңызды қажеттерiн     Экономминi,      айналысы
</w:t>
      </w:r>
      <w:r>
        <w:br/>
      </w:r>
      <w:r>
        <w:rPr>
          <w:rFonts w:ascii="Times New Roman"/>
          <w:b w:val="false"/>
          <w:i w:val="false"/>
          <w:color w:val="000000"/>
          <w:sz w:val="28"/>
        </w:rPr>
        <w:t>
     қанағаттандыру үшiн бюджеттен  Ауылшарминi      бөлiмi
</w:t>
      </w:r>
      <w:r>
        <w:br/>
      </w:r>
      <w:r>
        <w:rPr>
          <w:rFonts w:ascii="Times New Roman"/>
          <w:b w:val="false"/>
          <w:i w:val="false"/>
          <w:color w:val="000000"/>
          <w:sz w:val="28"/>
        </w:rPr>
        <w:t>
     кем дегенде 3 миллиард теңге
</w:t>
      </w:r>
      <w:r>
        <w:br/>
      </w:r>
      <w:r>
        <w:rPr>
          <w:rFonts w:ascii="Times New Roman"/>
          <w:b w:val="false"/>
          <w:i w:val="false"/>
          <w:color w:val="000000"/>
          <w:sz w:val="28"/>
        </w:rPr>
        <w:t>
     бағытталған ақшалай өтемақы бөлу 
</w:t>
      </w:r>
    </w:p>
    <w:p>
      <w:pPr>
        <w:spacing w:after="0"/>
        <w:ind w:left="0"/>
        <w:jc w:val="both"/>
      </w:pPr>
      <w:r>
        <w:rPr>
          <w:rFonts w:ascii="Times New Roman"/>
          <w:b w:val="false"/>
          <w:i w:val="false"/>
          <w:color w:val="000000"/>
          <w:sz w:val="28"/>
        </w:rPr>
        <w:t>
 26. Пестицидтiң тыйым салынған     Ауылшарминi,     Экономикалық
</w:t>
      </w:r>
      <w:r>
        <w:br/>
      </w:r>
      <w:r>
        <w:rPr>
          <w:rFonts w:ascii="Times New Roman"/>
          <w:b w:val="false"/>
          <w:i w:val="false"/>
          <w:color w:val="000000"/>
          <w:sz w:val="28"/>
        </w:rPr>
        <w:t>
     түрлерiнiң ескi қорларын       "Құнарлылық"     саясат бөлiмi
</w:t>
      </w:r>
      <w:r>
        <w:br/>
      </w:r>
      <w:r>
        <w:rPr>
          <w:rFonts w:ascii="Times New Roman"/>
          <w:b w:val="false"/>
          <w:i w:val="false"/>
          <w:color w:val="000000"/>
          <w:sz w:val="28"/>
        </w:rPr>
        <w:t>
     жоюмен қоса, пайдалануға тыйым  МАҚ, Әдiлетминi
</w:t>
      </w:r>
      <w:r>
        <w:br/>
      </w:r>
      <w:r>
        <w:rPr>
          <w:rFonts w:ascii="Times New Roman"/>
          <w:b w:val="false"/>
          <w:i w:val="false"/>
          <w:color w:val="000000"/>
          <w:sz w:val="28"/>
        </w:rPr>
        <w:t>
     салынған қолда бар пестицид
</w:t>
      </w:r>
      <w:r>
        <w:br/>
      </w:r>
      <w:r>
        <w:rPr>
          <w:rFonts w:ascii="Times New Roman"/>
          <w:b w:val="false"/>
          <w:i w:val="false"/>
          <w:color w:val="000000"/>
          <w:sz w:val="28"/>
        </w:rPr>
        <w:t>
     қорларына тексеру жүргiзу және
</w:t>
      </w:r>
      <w:r>
        <w:br/>
      </w:r>
      <w:r>
        <w:rPr>
          <w:rFonts w:ascii="Times New Roman"/>
          <w:b w:val="false"/>
          <w:i w:val="false"/>
          <w:color w:val="000000"/>
          <w:sz w:val="28"/>
        </w:rPr>
        <w:t>
     қолданылып жүрген нормативтiк
</w:t>
      </w:r>
      <w:r>
        <w:br/>
      </w:r>
      <w:r>
        <w:rPr>
          <w:rFonts w:ascii="Times New Roman"/>
          <w:b w:val="false"/>
          <w:i w:val="false"/>
          <w:color w:val="000000"/>
          <w:sz w:val="28"/>
        </w:rPr>
        <w:t>
     актiлерге, оларды ҒАО
</w:t>
      </w:r>
      <w:r>
        <w:br/>
      </w:r>
      <w:r>
        <w:rPr>
          <w:rFonts w:ascii="Times New Roman"/>
          <w:b w:val="false"/>
          <w:i w:val="false"/>
          <w:color w:val="000000"/>
          <w:sz w:val="28"/>
        </w:rPr>
        <w:t>
     ұсыныстарына сәйкестендiрiп
</w:t>
      </w:r>
      <w:r>
        <w:br/>
      </w:r>
      <w:r>
        <w:rPr>
          <w:rFonts w:ascii="Times New Roman"/>
          <w:b w:val="false"/>
          <w:i w:val="false"/>
          <w:color w:val="000000"/>
          <w:sz w:val="28"/>
        </w:rPr>
        <w:t>
     қажеттi түзетулер енгiзу 
</w:t>
      </w:r>
    </w:p>
    <w:p>
      <w:pPr>
        <w:spacing w:after="0"/>
        <w:ind w:left="0"/>
        <w:jc w:val="both"/>
      </w:pPr>
      <w:r>
        <w:rPr>
          <w:rFonts w:ascii="Times New Roman"/>
          <w:b w:val="false"/>
          <w:i w:val="false"/>
          <w:color w:val="000000"/>
          <w:sz w:val="28"/>
        </w:rPr>
        <w:t>
 27. Жайылым жерлердi пайдалану     Ауылшарминi,     Бұл да сол
</w:t>
      </w:r>
      <w:r>
        <w:br/>
      </w:r>
      <w:r>
        <w:rPr>
          <w:rFonts w:ascii="Times New Roman"/>
          <w:b w:val="false"/>
          <w:i w:val="false"/>
          <w:color w:val="000000"/>
          <w:sz w:val="28"/>
        </w:rPr>
        <w:t>
     тепе-теңдiгiн сақтау бойынша   Мемжеркомы,
</w:t>
      </w:r>
      <w:r>
        <w:br/>
      </w:r>
      <w:r>
        <w:rPr>
          <w:rFonts w:ascii="Times New Roman"/>
          <w:b w:val="false"/>
          <w:i w:val="false"/>
          <w:color w:val="000000"/>
          <w:sz w:val="28"/>
        </w:rPr>
        <w:t>
     ұсыныстар енгiзу және бекiту   Қазауылшар.
</w:t>
      </w:r>
      <w:r>
        <w:br/>
      </w:r>
      <w:r>
        <w:rPr>
          <w:rFonts w:ascii="Times New Roman"/>
          <w:b w:val="false"/>
          <w:i w:val="false"/>
          <w:color w:val="000000"/>
          <w:sz w:val="28"/>
        </w:rPr>
        <w:t>
                                    академиясы,
</w:t>
      </w:r>
      <w:r>
        <w:br/>
      </w:r>
      <w:r>
        <w:rPr>
          <w:rFonts w:ascii="Times New Roman"/>
          <w:b w:val="false"/>
          <w:i w:val="false"/>
          <w:color w:val="000000"/>
          <w:sz w:val="28"/>
        </w:rPr>
        <w:t>
                                    Мемсуресурскомы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Жүзеге асыру түрi      і     Орындау мерзiмi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і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Президент Жарлығы        1996 жылғы желтоқсан
</w:t>
      </w:r>
    </w:p>
    <w:p>
      <w:pPr>
        <w:spacing w:after="0"/>
        <w:ind w:left="0"/>
        <w:jc w:val="both"/>
      </w:pPr>
      <w:r>
        <w:rPr>
          <w:rFonts w:ascii="Times New Roman"/>
          <w:b w:val="false"/>
          <w:i w:val="false"/>
          <w:color w:val="000000"/>
          <w:sz w:val="28"/>
        </w:rPr>
        <w:t>
     Қазақстан Республикасы   1996 жылғы маусым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Президент Жарлығы        1996 жылғы маусым
</w:t>
      </w:r>
    </w:p>
    <w:p>
      <w:pPr>
        <w:spacing w:after="0"/>
        <w:ind w:left="0"/>
        <w:jc w:val="both"/>
      </w:pPr>
      <w:r>
        <w:rPr>
          <w:rFonts w:ascii="Times New Roman"/>
          <w:b w:val="false"/>
          <w:i w:val="false"/>
          <w:color w:val="000000"/>
          <w:sz w:val="28"/>
        </w:rPr>
        <w:t>
     Қазақстан Республикасы   1996 жылғы қыркүйек
</w:t>
      </w:r>
      <w:r>
        <w:br/>
      </w:r>
      <w:r>
        <w:rPr>
          <w:rFonts w:ascii="Times New Roman"/>
          <w:b w:val="false"/>
          <w:i w:val="false"/>
          <w:color w:val="000000"/>
          <w:sz w:val="28"/>
        </w:rPr>
        <w:t>
     Үкiметiнiң Қаулысы
</w:t>
      </w:r>
      <w:r>
        <w:br/>
      </w:r>
      <w:r>
        <w:rPr>
          <w:rFonts w:ascii="Times New Roman"/>
          <w:b w:val="false"/>
          <w:i w:val="false"/>
          <w:color w:val="000000"/>
          <w:sz w:val="28"/>
        </w:rPr>
        <w:t>
</w:t>
      </w:r>
      <w:r>
        <w:br/>
      </w:r>
      <w:r>
        <w:rPr>
          <w:rFonts w:ascii="Times New Roman"/>
          <w:b w:val="false"/>
          <w:i w:val="false"/>
          <w:color w:val="000000"/>
          <w:sz w:val="28"/>
        </w:rPr>
        <w:t>
     Бұл да сол               1996 жылғы желтоқсан
</w:t>
      </w:r>
    </w:p>
    <w:p>
      <w:pPr>
        <w:spacing w:after="0"/>
        <w:ind w:left="0"/>
        <w:jc w:val="both"/>
      </w:pPr>
      <w:r>
        <w:rPr>
          <w:rFonts w:ascii="Times New Roman"/>
          <w:b w:val="false"/>
          <w:i w:val="false"/>
          <w:color w:val="000000"/>
          <w:sz w:val="28"/>
        </w:rPr>
        <w:t>
     Жекешелендiру жөнiндегi  1996 жылғы қыркүйек
</w:t>
      </w:r>
      <w:r>
        <w:br/>
      </w:r>
      <w:r>
        <w:rPr>
          <w:rFonts w:ascii="Times New Roman"/>
          <w:b w:val="false"/>
          <w:i w:val="false"/>
          <w:color w:val="000000"/>
          <w:sz w:val="28"/>
        </w:rPr>
        <w:t>
     Ұлттық бағдарламаға
</w:t>
      </w:r>
      <w:r>
        <w:br/>
      </w:r>
      <w:r>
        <w:rPr>
          <w:rFonts w:ascii="Times New Roman"/>
          <w:b w:val="false"/>
          <w:i w:val="false"/>
          <w:color w:val="000000"/>
          <w:sz w:val="28"/>
        </w:rPr>
        <w:t>
     толықтырулар мен өзгертулер 
</w:t>
      </w:r>
    </w:p>
    <w:p>
      <w:pPr>
        <w:spacing w:after="0"/>
        <w:ind w:left="0"/>
        <w:jc w:val="both"/>
      </w:pPr>
      <w:r>
        <w:rPr>
          <w:rFonts w:ascii="Times New Roman"/>
          <w:b w:val="false"/>
          <w:i w:val="false"/>
          <w:color w:val="000000"/>
          <w:sz w:val="28"/>
        </w:rPr>
        <w:t>
     Бағдарлама               1996 жылғы желтоқсан 
</w:t>
      </w:r>
    </w:p>
    <w:p>
      <w:pPr>
        <w:spacing w:after="0"/>
        <w:ind w:left="0"/>
        <w:jc w:val="both"/>
      </w:pPr>
      <w:r>
        <w:rPr>
          <w:rFonts w:ascii="Times New Roman"/>
          <w:b w:val="false"/>
          <w:i w:val="false"/>
          <w:color w:val="000000"/>
          <w:sz w:val="28"/>
        </w:rPr>
        <w:t>
     Қазақстан Республикасы   1997 жылғы қыркүйек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28 шiлдедегi
</w:t>
      </w:r>
      <w:r>
        <w:br/>
      </w:r>
      <w:r>
        <w:rPr>
          <w:rFonts w:ascii="Times New Roman"/>
          <w:b w:val="false"/>
          <w:i w:val="false"/>
          <w:color w:val="000000"/>
          <w:sz w:val="28"/>
        </w:rPr>
        <w:t>
     N 1035 қаулысына өзгертулер
</w:t>
      </w:r>
      <w:r>
        <w:br/>
      </w:r>
      <w:r>
        <w:rPr>
          <w:rFonts w:ascii="Times New Roman"/>
          <w:b w:val="false"/>
          <w:i w:val="false"/>
          <w:color w:val="000000"/>
          <w:sz w:val="28"/>
        </w:rPr>
        <w:t>
     мен толықтырулар 
</w:t>
      </w:r>
    </w:p>
    <w:p>
      <w:pPr>
        <w:spacing w:after="0"/>
        <w:ind w:left="0"/>
        <w:jc w:val="both"/>
      </w:pPr>
      <w:r>
        <w:rPr>
          <w:rFonts w:ascii="Times New Roman"/>
          <w:b w:val="false"/>
          <w:i w:val="false"/>
          <w:color w:val="000000"/>
          <w:sz w:val="28"/>
        </w:rPr>
        <w:t>
     Қазақстан Республикасы   1996 жылғы қыркүйек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Бұл да сол 
</w:t>
      </w:r>
    </w:p>
    <w:p>
      <w:pPr>
        <w:spacing w:after="0"/>
        <w:ind w:left="0"/>
        <w:jc w:val="both"/>
      </w:pPr>
      <w:r>
        <w:rPr>
          <w:rFonts w:ascii="Times New Roman"/>
          <w:b w:val="false"/>
          <w:i w:val="false"/>
          <w:color w:val="000000"/>
          <w:sz w:val="28"/>
        </w:rPr>
        <w:t>
     Бұл да сол               Бағдарламаны жүзеге
</w:t>
      </w:r>
      <w:r>
        <w:br/>
      </w:r>
      <w:r>
        <w:rPr>
          <w:rFonts w:ascii="Times New Roman"/>
          <w:b w:val="false"/>
          <w:i w:val="false"/>
          <w:color w:val="000000"/>
          <w:sz w:val="28"/>
        </w:rPr>
        <w:t>
                              асыру кезеңiнде 
</w:t>
      </w:r>
    </w:p>
    <w:p>
      <w:pPr>
        <w:spacing w:after="0"/>
        <w:ind w:left="0"/>
        <w:jc w:val="both"/>
      </w:pPr>
      <w:r>
        <w:rPr>
          <w:rFonts w:ascii="Times New Roman"/>
          <w:b w:val="false"/>
          <w:i w:val="false"/>
          <w:color w:val="000000"/>
          <w:sz w:val="28"/>
        </w:rPr>
        <w:t>
     Жүзеге асыру тәртiбi     1996 жылғы наурыз
</w:t>
      </w:r>
      <w:r>
        <w:br/>
      </w:r>
      <w:r>
        <w:rPr>
          <w:rFonts w:ascii="Times New Roman"/>
          <w:b w:val="false"/>
          <w:i w:val="false"/>
          <w:color w:val="000000"/>
          <w:sz w:val="28"/>
        </w:rPr>
        <w:t>
</w:t>
      </w:r>
      <w:r>
        <w:br/>
      </w:r>
      <w:r>
        <w:rPr>
          <w:rFonts w:ascii="Times New Roman"/>
          <w:b w:val="false"/>
          <w:i w:val="false"/>
          <w:color w:val="000000"/>
          <w:sz w:val="28"/>
        </w:rPr>
        <w:t>
     Қазақстан Республикасы   1996 жылғы қыркүйек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Бұл да сол               1997 жылғы қыркүйек
</w:t>
      </w:r>
    </w:p>
    <w:p>
      <w:pPr>
        <w:spacing w:after="0"/>
        <w:ind w:left="0"/>
        <w:jc w:val="both"/>
      </w:pPr>
      <w:r>
        <w:rPr>
          <w:rFonts w:ascii="Times New Roman"/>
          <w:b w:val="false"/>
          <w:i w:val="false"/>
          <w:color w:val="000000"/>
          <w:sz w:val="28"/>
        </w:rPr>
        <w:t>
     Қазақстан Республикасы.  1996 жылғы Қыркүйек
</w:t>
      </w:r>
      <w:r>
        <w:br/>
      </w:r>
      <w:r>
        <w:rPr>
          <w:rFonts w:ascii="Times New Roman"/>
          <w:b w:val="false"/>
          <w:i w:val="false"/>
          <w:color w:val="000000"/>
          <w:sz w:val="28"/>
        </w:rPr>
        <w:t>
     ның Үкiметiне есеп беру 
</w:t>
      </w:r>
    </w:p>
    <w:p>
      <w:pPr>
        <w:spacing w:after="0"/>
        <w:ind w:left="0"/>
        <w:jc w:val="both"/>
      </w:pPr>
      <w:r>
        <w:rPr>
          <w:rFonts w:ascii="Times New Roman"/>
          <w:b w:val="false"/>
          <w:i w:val="false"/>
          <w:color w:val="000000"/>
          <w:sz w:val="28"/>
        </w:rPr>
        <w:t>
     Ирригациялық жүйенi      1997 жылғы наурыз
</w:t>
      </w:r>
      <w:r>
        <w:br/>
      </w:r>
      <w:r>
        <w:rPr>
          <w:rFonts w:ascii="Times New Roman"/>
          <w:b w:val="false"/>
          <w:i w:val="false"/>
          <w:color w:val="000000"/>
          <w:sz w:val="28"/>
        </w:rPr>
        <w:t>
     пайдаланғаны үшiн алым
</w:t>
      </w:r>
      <w:r>
        <w:br/>
      </w:r>
      <w:r>
        <w:rPr>
          <w:rFonts w:ascii="Times New Roman"/>
          <w:b w:val="false"/>
          <w:i w:val="false"/>
          <w:color w:val="000000"/>
          <w:sz w:val="28"/>
        </w:rPr>
        <w:t>
     алу тәртiбi 
</w:t>
      </w:r>
    </w:p>
    <w:p>
      <w:pPr>
        <w:spacing w:after="0"/>
        <w:ind w:left="0"/>
        <w:jc w:val="both"/>
      </w:pPr>
      <w:r>
        <w:rPr>
          <w:rFonts w:ascii="Times New Roman"/>
          <w:b w:val="false"/>
          <w:i w:val="false"/>
          <w:color w:val="000000"/>
          <w:sz w:val="28"/>
        </w:rPr>
        <w:t>
     Орталық құру және ереже  1996 жылғы қыркүйек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Қазақстан Республикасы   1996 жылғы маусым
</w:t>
      </w:r>
      <w:r>
        <w:br/>
      </w:r>
      <w:r>
        <w:rPr>
          <w:rFonts w:ascii="Times New Roman"/>
          <w:b w:val="false"/>
          <w:i w:val="false"/>
          <w:color w:val="000000"/>
          <w:sz w:val="28"/>
        </w:rPr>
        <w:t>
     Үкiметiнiң қаулысы және
</w:t>
      </w:r>
      <w:r>
        <w:br/>
      </w:r>
      <w:r>
        <w:rPr>
          <w:rFonts w:ascii="Times New Roman"/>
          <w:b w:val="false"/>
          <w:i w:val="false"/>
          <w:color w:val="000000"/>
          <w:sz w:val="28"/>
        </w:rPr>
        <w:t>
     ұсыныстары 
</w:t>
      </w:r>
    </w:p>
    <w:p>
      <w:pPr>
        <w:spacing w:after="0"/>
        <w:ind w:left="0"/>
        <w:jc w:val="both"/>
      </w:pPr>
      <w:r>
        <w:rPr>
          <w:rFonts w:ascii="Times New Roman"/>
          <w:b w:val="false"/>
          <w:i w:val="false"/>
          <w:color w:val="000000"/>
          <w:sz w:val="28"/>
        </w:rPr>
        <w:t>
     Қазақстан Республикасы   1996 жылғы ақпан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Қазақстан Республикасы   1996 жылғы наурыз
</w:t>
      </w:r>
      <w:r>
        <w:br/>
      </w:r>
      <w:r>
        <w:rPr>
          <w:rFonts w:ascii="Times New Roman"/>
          <w:b w:val="false"/>
          <w:i w:val="false"/>
          <w:color w:val="000000"/>
          <w:sz w:val="28"/>
        </w:rPr>
        <w:t>
     Үкiметiне есеп беру 
</w:t>
      </w:r>
    </w:p>
    <w:p>
      <w:pPr>
        <w:spacing w:after="0"/>
        <w:ind w:left="0"/>
        <w:jc w:val="both"/>
      </w:pPr>
      <w:r>
        <w:rPr>
          <w:rFonts w:ascii="Times New Roman"/>
          <w:b w:val="false"/>
          <w:i w:val="false"/>
          <w:color w:val="000000"/>
          <w:sz w:val="28"/>
        </w:rPr>
        <w:t>
     Қазақстан Республикасы   1996 жылғы маусым
</w:t>
      </w:r>
      <w:r>
        <w:br/>
      </w:r>
      <w:r>
        <w:rPr>
          <w:rFonts w:ascii="Times New Roman"/>
          <w:b w:val="false"/>
          <w:i w:val="false"/>
          <w:color w:val="000000"/>
          <w:sz w:val="28"/>
        </w:rPr>
        <w:t>
     Үкiметiнiң қаулысы және
</w:t>
      </w:r>
      <w:r>
        <w:br/>
      </w:r>
      <w:r>
        <w:rPr>
          <w:rFonts w:ascii="Times New Roman"/>
          <w:b w:val="false"/>
          <w:i w:val="false"/>
          <w:color w:val="000000"/>
          <w:sz w:val="28"/>
        </w:rPr>
        <w:t>
     жекешелендiру жоспары 
</w:t>
      </w:r>
    </w:p>
    <w:p>
      <w:pPr>
        <w:spacing w:after="0"/>
        <w:ind w:left="0"/>
        <w:jc w:val="both"/>
      </w:pPr>
      <w:r>
        <w:rPr>
          <w:rFonts w:ascii="Times New Roman"/>
          <w:b w:val="false"/>
          <w:i w:val="false"/>
          <w:color w:val="000000"/>
          <w:sz w:val="28"/>
        </w:rPr>
        <w:t>
     Шаралар жоспары         1996 жылғы қыркүйек
</w:t>
      </w:r>
    </w:p>
    <w:p>
      <w:pPr>
        <w:spacing w:after="0"/>
        <w:ind w:left="0"/>
        <w:jc w:val="both"/>
      </w:pPr>
      <w:r>
        <w:rPr>
          <w:rFonts w:ascii="Times New Roman"/>
          <w:b w:val="false"/>
          <w:i w:val="false"/>
          <w:color w:val="000000"/>
          <w:sz w:val="28"/>
        </w:rPr>
        <w:t>
     Қазақстан Республикасы  Бағдарламаны жүзеге асыру
</w:t>
      </w:r>
      <w:r>
        <w:br/>
      </w:r>
      <w:r>
        <w:rPr>
          <w:rFonts w:ascii="Times New Roman"/>
          <w:b w:val="false"/>
          <w:i w:val="false"/>
          <w:color w:val="000000"/>
          <w:sz w:val="28"/>
        </w:rPr>
        <w:t>
     Үкiметiне есеп беру     кезеңiнде 
</w:t>
      </w:r>
    </w:p>
    <w:p>
      <w:pPr>
        <w:spacing w:after="0"/>
        <w:ind w:left="0"/>
        <w:jc w:val="both"/>
      </w:pPr>
      <w:r>
        <w:rPr>
          <w:rFonts w:ascii="Times New Roman"/>
          <w:b w:val="false"/>
          <w:i w:val="false"/>
          <w:color w:val="000000"/>
          <w:sz w:val="28"/>
        </w:rPr>
        <w:t>
     Жұмысшыларды оқыту және 1996 жылғы маусым
</w:t>
      </w:r>
      <w:r>
        <w:br/>
      </w:r>
      <w:r>
        <w:rPr>
          <w:rFonts w:ascii="Times New Roman"/>
          <w:b w:val="false"/>
          <w:i w:val="false"/>
          <w:color w:val="000000"/>
          <w:sz w:val="28"/>
        </w:rPr>
        <w:t>
     қайта даярлау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Қазақстан Республикасы   1996 жылғы наурыз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Қазақстан Республикасы   1996 жылғы қыркүйек
</w:t>
      </w:r>
      <w:r>
        <w:br/>
      </w:r>
      <w:r>
        <w:rPr>
          <w:rFonts w:ascii="Times New Roman"/>
          <w:b w:val="false"/>
          <w:i w:val="false"/>
          <w:color w:val="000000"/>
          <w:sz w:val="28"/>
        </w:rPr>
        <w:t>
     Үкiметiне есеп беру 
</w:t>
      </w:r>
    </w:p>
    <w:p>
      <w:pPr>
        <w:spacing w:after="0"/>
        <w:ind w:left="0"/>
        <w:jc w:val="both"/>
      </w:pPr>
      <w:r>
        <w:rPr>
          <w:rFonts w:ascii="Times New Roman"/>
          <w:b w:val="false"/>
          <w:i w:val="false"/>
          <w:color w:val="000000"/>
          <w:sz w:val="28"/>
        </w:rPr>
        <w:t>
     Қазақстан Республикасы           "
</w:t>
      </w:r>
      <w:r>
        <w:br/>
      </w:r>
      <w:r>
        <w:rPr>
          <w:rFonts w:ascii="Times New Roman"/>
          <w:b w:val="false"/>
          <w:i w:val="false"/>
          <w:color w:val="000000"/>
          <w:sz w:val="28"/>
        </w:rPr>
        <w:t>
     Үкiметiнiң қаулысы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22 қаңтардағы      
</w:t>
      </w:r>
      <w:r>
        <w:br/>
      </w:r>
      <w:r>
        <w:rPr>
          <w:rFonts w:ascii="Times New Roman"/>
          <w:b w:val="false"/>
          <w:i w:val="false"/>
          <w:color w:val="000000"/>
          <w:sz w:val="28"/>
        </w:rPr>
        <w:t>
N 74 қаулысына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шаруашылығы секторына арналған Азия Даму 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Бағдарламалық займын үйлестiру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ведомствоаралық кеңестiң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Кәрiбжанов Ж.С.  - Қазақстан Республикасы Премьер-Министрiнiң
</w:t>
      </w:r>
      <w:r>
        <w:br/>
      </w:r>
      <w:r>
        <w:rPr>
          <w:rFonts w:ascii="Times New Roman"/>
          <w:b w:val="false"/>
          <w:i w:val="false"/>
          <w:color w:val="000000"/>
          <w:sz w:val="28"/>
        </w:rPr>
        <w:t>
                        орынбасары, Кеңес төрағасы&lt;*&gt;
</w:t>
      </w:r>
    </w:p>
    <w:p>
      <w:pPr>
        <w:spacing w:after="0"/>
        <w:ind w:left="0"/>
        <w:jc w:val="both"/>
      </w:pPr>
      <w:r>
        <w:rPr>
          <w:rFonts w:ascii="Times New Roman"/>
          <w:b w:val="false"/>
          <w:i w:val="false"/>
          <w:color w:val="000000"/>
          <w:sz w:val="28"/>
        </w:rPr>
        <w:t>
     Ахымбеков С.Ш.   - Қазақстан Республикасының Ауыл шаруашылығы
</w:t>
      </w:r>
      <w:r>
        <w:br/>
      </w:r>
      <w:r>
        <w:rPr>
          <w:rFonts w:ascii="Times New Roman"/>
          <w:b w:val="false"/>
          <w:i w:val="false"/>
          <w:color w:val="000000"/>
          <w:sz w:val="28"/>
        </w:rPr>
        <w:t>
                        министрi, Кеңес төрағасының орынбасары&lt;*&gt; 
</w:t>
      </w:r>
    </w:p>
    <w:p>
      <w:pPr>
        <w:spacing w:after="0"/>
        <w:ind w:left="0"/>
        <w:jc w:val="both"/>
      </w:pPr>
      <w:r>
        <w:rPr>
          <w:rFonts w:ascii="Times New Roman"/>
          <w:b w:val="false"/>
          <w:i w:val="false"/>
          <w:color w:val="000000"/>
          <w:sz w:val="28"/>
        </w:rPr>
        <w:t>
                       Кеңес мүшелерi: 
</w:t>
      </w:r>
    </w:p>
    <w:p>
      <w:pPr>
        <w:spacing w:after="0"/>
        <w:ind w:left="0"/>
        <w:jc w:val="both"/>
      </w:pPr>
      <w:r>
        <w:rPr>
          <w:rFonts w:ascii="Times New Roman"/>
          <w:b w:val="false"/>
          <w:i w:val="false"/>
          <w:color w:val="000000"/>
          <w:sz w:val="28"/>
        </w:rPr>
        <w:t>
     Азимов Р.Ж.      - Халықаралық Қазақстан агроөнеркәсiп
</w:t>
      </w:r>
      <w:r>
        <w:br/>
      </w:r>
      <w:r>
        <w:rPr>
          <w:rFonts w:ascii="Times New Roman"/>
          <w:b w:val="false"/>
          <w:i w:val="false"/>
          <w:color w:val="000000"/>
          <w:sz w:val="28"/>
        </w:rPr>
        <w:t>
                        биржасының президентi 
</w:t>
      </w:r>
    </w:p>
    <w:p>
      <w:pPr>
        <w:spacing w:after="0"/>
        <w:ind w:left="0"/>
        <w:jc w:val="both"/>
      </w:pPr>
      <w:r>
        <w:rPr>
          <w:rFonts w:ascii="Times New Roman"/>
          <w:b w:val="false"/>
          <w:i w:val="false"/>
          <w:color w:val="000000"/>
          <w:sz w:val="28"/>
        </w:rPr>
        <w:t>
    Коржова Н.А.      - Қазақстан Республикасының Еңбек және
</w:t>
      </w:r>
      <w:r>
        <w:br/>
      </w:r>
      <w:r>
        <w:rPr>
          <w:rFonts w:ascii="Times New Roman"/>
          <w:b w:val="false"/>
          <w:i w:val="false"/>
          <w:color w:val="000000"/>
          <w:sz w:val="28"/>
        </w:rPr>
        <w:t>
                        әлеуметтiк қорғау министрi&lt;*&gt; 
</w:t>
      </w:r>
    </w:p>
    <w:p>
      <w:pPr>
        <w:spacing w:after="0"/>
        <w:ind w:left="0"/>
        <w:jc w:val="both"/>
      </w:pPr>
      <w:r>
        <w:rPr>
          <w:rFonts w:ascii="Times New Roman"/>
          <w:b w:val="false"/>
          <w:i w:val="false"/>
          <w:color w:val="000000"/>
          <w:sz w:val="28"/>
        </w:rPr>
        <w:t>
     Баев Н.И.        - Қазақстан Республикасының Экология және
</w:t>
      </w:r>
      <w:r>
        <w:br/>
      </w:r>
      <w:r>
        <w:rPr>
          <w:rFonts w:ascii="Times New Roman"/>
          <w:b w:val="false"/>
          <w:i w:val="false"/>
          <w:color w:val="000000"/>
          <w:sz w:val="28"/>
        </w:rPr>
        <w:t>
                        биоресурстар министрi 
</w:t>
      </w:r>
    </w:p>
    <w:p>
      <w:pPr>
        <w:spacing w:after="0"/>
        <w:ind w:left="0"/>
        <w:jc w:val="both"/>
      </w:pPr>
      <w:r>
        <w:rPr>
          <w:rFonts w:ascii="Times New Roman"/>
          <w:b w:val="false"/>
          <w:i w:val="false"/>
          <w:color w:val="000000"/>
          <w:sz w:val="28"/>
        </w:rPr>
        <w:t>
     Зиябеков Б.З.    - Қазақ акционерлiк агроөнеркәсiп банкi
</w:t>
      </w:r>
      <w:r>
        <w:br/>
      </w:r>
      <w:r>
        <w:rPr>
          <w:rFonts w:ascii="Times New Roman"/>
          <w:b w:val="false"/>
          <w:i w:val="false"/>
          <w:color w:val="000000"/>
          <w:sz w:val="28"/>
        </w:rPr>
        <w:t>
                        басқармасының төрағасы 
</w:t>
      </w:r>
    </w:p>
    <w:p>
      <w:pPr>
        <w:spacing w:after="0"/>
        <w:ind w:left="0"/>
        <w:jc w:val="both"/>
      </w:pPr>
      <w:r>
        <w:rPr>
          <w:rFonts w:ascii="Times New Roman"/>
          <w:b w:val="false"/>
          <w:i w:val="false"/>
          <w:color w:val="000000"/>
          <w:sz w:val="28"/>
        </w:rPr>
        <w:t>
     Қалмырзаев С.С.  - Қазақстан Республикасының Мемлекеттiк
</w:t>
      </w:r>
      <w:r>
        <w:br/>
      </w:r>
      <w:r>
        <w:rPr>
          <w:rFonts w:ascii="Times New Roman"/>
          <w:b w:val="false"/>
          <w:i w:val="false"/>
          <w:color w:val="000000"/>
          <w:sz w:val="28"/>
        </w:rPr>
        <w:t>
                        мүлiктi басқару жөнiндегi мемлекеттiк
</w:t>
      </w:r>
      <w:r>
        <w:br/>
      </w:r>
      <w:r>
        <w:rPr>
          <w:rFonts w:ascii="Times New Roman"/>
          <w:b w:val="false"/>
          <w:i w:val="false"/>
          <w:color w:val="000000"/>
          <w:sz w:val="28"/>
        </w:rPr>
        <w:t>
                        комитеттiң төрағасы 
</w:t>
      </w:r>
    </w:p>
    <w:p>
      <w:pPr>
        <w:spacing w:after="0"/>
        <w:ind w:left="0"/>
        <w:jc w:val="both"/>
      </w:pPr>
      <w:r>
        <w:rPr>
          <w:rFonts w:ascii="Times New Roman"/>
          <w:b w:val="false"/>
          <w:i w:val="false"/>
          <w:color w:val="000000"/>
          <w:sz w:val="28"/>
        </w:rPr>
        <w:t>
     Колпаков К.А.    - Қазақстан Республикасының Әдiлет министрi 
</w:t>
      </w:r>
    </w:p>
    <w:p>
      <w:pPr>
        <w:spacing w:after="0"/>
        <w:ind w:left="0"/>
        <w:jc w:val="both"/>
      </w:pPr>
      <w:r>
        <w:rPr>
          <w:rFonts w:ascii="Times New Roman"/>
          <w:b w:val="false"/>
          <w:i w:val="false"/>
          <w:color w:val="000000"/>
          <w:sz w:val="28"/>
        </w:rPr>
        <w:t>
     Дамитов К.К.     - Қазақстан Республикасы Ұлттық Банкi
</w:t>
      </w:r>
      <w:r>
        <w:br/>
      </w:r>
      <w:r>
        <w:rPr>
          <w:rFonts w:ascii="Times New Roman"/>
          <w:b w:val="false"/>
          <w:i w:val="false"/>
          <w:color w:val="000000"/>
          <w:sz w:val="28"/>
        </w:rPr>
        <w:t>
                        төрағасының орынбасары (келiсiмi
</w:t>
      </w:r>
      <w:r>
        <w:br/>
      </w:r>
      <w:r>
        <w:rPr>
          <w:rFonts w:ascii="Times New Roman"/>
          <w:b w:val="false"/>
          <w:i w:val="false"/>
          <w:color w:val="000000"/>
          <w:sz w:val="28"/>
        </w:rPr>
        <w:t>
                        бойынша)&lt;*&gt; 
</w:t>
      </w:r>
    </w:p>
    <w:p>
      <w:pPr>
        <w:spacing w:after="0"/>
        <w:ind w:left="0"/>
        <w:jc w:val="both"/>
      </w:pPr>
      <w:r>
        <w:rPr>
          <w:rFonts w:ascii="Times New Roman"/>
          <w:b w:val="false"/>
          <w:i w:val="false"/>
          <w:color w:val="000000"/>
          <w:sz w:val="28"/>
        </w:rPr>
        <w:t>
     Оспанов Б.С.     - Қазақстан Республикасының Жер қатынастары
</w:t>
      </w:r>
      <w:r>
        <w:br/>
      </w:r>
      <w:r>
        <w:rPr>
          <w:rFonts w:ascii="Times New Roman"/>
          <w:b w:val="false"/>
          <w:i w:val="false"/>
          <w:color w:val="000000"/>
          <w:sz w:val="28"/>
        </w:rPr>
        <w:t>
                        және жерге орналастыру жөнiндегi мемлекеттiк
</w:t>
      </w:r>
      <w:r>
        <w:br/>
      </w:r>
      <w:r>
        <w:rPr>
          <w:rFonts w:ascii="Times New Roman"/>
          <w:b w:val="false"/>
          <w:i w:val="false"/>
          <w:color w:val="000000"/>
          <w:sz w:val="28"/>
        </w:rPr>
        <w:t>
                        комитеттiң төрағасы 
</w:t>
      </w:r>
    </w:p>
    <w:p>
      <w:pPr>
        <w:spacing w:after="0"/>
        <w:ind w:left="0"/>
        <w:jc w:val="both"/>
      </w:pPr>
      <w:r>
        <w:rPr>
          <w:rFonts w:ascii="Times New Roman"/>
          <w:b w:val="false"/>
          <w:i w:val="false"/>
          <w:color w:val="000000"/>
          <w:sz w:val="28"/>
        </w:rPr>
        <w:t>
     Мыңбаев С.М.     - Қазақстан Республикасының Қаржы министрiнiң
</w:t>
      </w:r>
      <w:r>
        <w:br/>
      </w:r>
      <w:r>
        <w:rPr>
          <w:rFonts w:ascii="Times New Roman"/>
          <w:b w:val="false"/>
          <w:i w:val="false"/>
          <w:color w:val="000000"/>
          <w:sz w:val="28"/>
        </w:rPr>
        <w:t>
                        орынбасары&lt;*&gt; 
</w:t>
      </w:r>
    </w:p>
    <w:p>
      <w:pPr>
        <w:spacing w:after="0"/>
        <w:ind w:left="0"/>
        <w:jc w:val="both"/>
      </w:pPr>
      <w:r>
        <w:rPr>
          <w:rFonts w:ascii="Times New Roman"/>
          <w:b w:val="false"/>
          <w:i w:val="false"/>
          <w:color w:val="000000"/>
          <w:sz w:val="28"/>
        </w:rPr>
        <w:t>
     Сәрсенбеков Т.Т. - Қазақстан Республикасының Су ресурстары
</w:t>
      </w:r>
      <w:r>
        <w:br/>
      </w:r>
      <w:r>
        <w:rPr>
          <w:rFonts w:ascii="Times New Roman"/>
          <w:b w:val="false"/>
          <w:i w:val="false"/>
          <w:color w:val="000000"/>
          <w:sz w:val="28"/>
        </w:rPr>
        <w:t>
                        жөнiндегi комитетiнiң төрағасы 
</w:t>
      </w:r>
    </w:p>
    <w:p>
      <w:pPr>
        <w:spacing w:after="0"/>
        <w:ind w:left="0"/>
        <w:jc w:val="both"/>
      </w:pPr>
      <w:r>
        <w:rPr>
          <w:rFonts w:ascii="Times New Roman"/>
          <w:b w:val="false"/>
          <w:i w:val="false"/>
          <w:color w:val="000000"/>
          <w:sz w:val="28"/>
        </w:rPr>
        <w:t>
     Құрманғалиев С.Ш.- Қазақстан Республикасының Баға және
</w:t>
      </w:r>
      <w:r>
        <w:br/>
      </w:r>
      <w:r>
        <w:rPr>
          <w:rFonts w:ascii="Times New Roman"/>
          <w:b w:val="false"/>
          <w:i w:val="false"/>
          <w:color w:val="000000"/>
          <w:sz w:val="28"/>
        </w:rPr>
        <w:t>
                        монополияға қарсы саясат жөнiндегi
</w:t>
      </w:r>
      <w:r>
        <w:br/>
      </w:r>
      <w:r>
        <w:rPr>
          <w:rFonts w:ascii="Times New Roman"/>
          <w:b w:val="false"/>
          <w:i w:val="false"/>
          <w:color w:val="000000"/>
          <w:sz w:val="28"/>
        </w:rPr>
        <w:t>
                        мемлекеттiк комитетi төрағасының
</w:t>
      </w:r>
      <w:r>
        <w:br/>
      </w:r>
      <w:r>
        <w:rPr>
          <w:rFonts w:ascii="Times New Roman"/>
          <w:b w:val="false"/>
          <w:i w:val="false"/>
          <w:color w:val="000000"/>
          <w:sz w:val="28"/>
        </w:rPr>
        <w:t>
                        бiрiншi орынбасары&lt;*&gt; 
</w:t>
      </w:r>
    </w:p>
    <w:p>
      <w:pPr>
        <w:spacing w:after="0"/>
        <w:ind w:left="0"/>
        <w:jc w:val="both"/>
      </w:pPr>
      <w:r>
        <w:rPr>
          <w:rFonts w:ascii="Times New Roman"/>
          <w:b w:val="false"/>
          <w:i w:val="false"/>
          <w:color w:val="000000"/>
          <w:sz w:val="28"/>
        </w:rPr>
        <w:t>
     Утепов Э.К.      - Қазақстан Республикасының Жекешелендiру
</w:t>
      </w:r>
      <w:r>
        <w:br/>
      </w:r>
      <w:r>
        <w:rPr>
          <w:rFonts w:ascii="Times New Roman"/>
          <w:b w:val="false"/>
          <w:i w:val="false"/>
          <w:color w:val="000000"/>
          <w:sz w:val="28"/>
        </w:rPr>
        <w:t>
                        жөнiндегi мемлекеттiк комитетiнiң төрағасы 
</w:t>
      </w:r>
    </w:p>
    <w:p>
      <w:pPr>
        <w:spacing w:after="0"/>
        <w:ind w:left="0"/>
        <w:jc w:val="both"/>
      </w:pPr>
      <w:r>
        <w:rPr>
          <w:rFonts w:ascii="Times New Roman"/>
          <w:b w:val="false"/>
          <w:i w:val="false"/>
          <w:color w:val="000000"/>
          <w:sz w:val="28"/>
        </w:rPr>
        <w:t>
     Шөкеев Ө.Е.      - Қазақстан Республикасының Экономика министрi
</w:t>
      </w:r>
    </w:p>
    <w:p>
      <w:pPr>
        <w:spacing w:after="0"/>
        <w:ind w:left="0"/>
        <w:jc w:val="both"/>
      </w:pPr>
      <w:r>
        <w:rPr>
          <w:rFonts w:ascii="Times New Roman"/>
          <w:b w:val="false"/>
          <w:i w:val="false"/>
          <w:color w:val="000000"/>
          <w:sz w:val="28"/>
        </w:rPr>
        <w:t>
     Еламанов Б.Д.    - Қазақстан Республикасының Қаржы министрлiгi
</w:t>
      </w:r>
      <w:r>
        <w:br/>
      </w:r>
      <w:r>
        <w:rPr>
          <w:rFonts w:ascii="Times New Roman"/>
          <w:b w:val="false"/>
          <w:i w:val="false"/>
          <w:color w:val="000000"/>
          <w:sz w:val="28"/>
        </w:rPr>
        <w:t>
                        жанындағы Сырттан қарыз алу жөнiндегi 
</w:t>
      </w:r>
      <w:r>
        <w:br/>
      </w:r>
      <w:r>
        <w:rPr>
          <w:rFonts w:ascii="Times New Roman"/>
          <w:b w:val="false"/>
          <w:i w:val="false"/>
          <w:color w:val="000000"/>
          <w:sz w:val="28"/>
        </w:rPr>
        <w:t>
                        комитетiнiң төрағасы&lt;*&gt;
</w:t>
      </w:r>
    </w:p>
    <w:p>
      <w:pPr>
        <w:spacing w:after="0"/>
        <w:ind w:left="0"/>
        <w:jc w:val="both"/>
      </w:pPr>
      <w:r>
        <w:rPr>
          <w:rFonts w:ascii="Times New Roman"/>
          <w:b w:val="false"/>
          <w:i w:val="false"/>
          <w:color w:val="000000"/>
          <w:sz w:val="28"/>
        </w:rPr>
        <w:t>
     Романов А.Ф.     - Қазақстан Республикасы Ауыл шаруашылығы
</w:t>
      </w:r>
      <w:r>
        <w:br/>
      </w:r>
      <w:r>
        <w:rPr>
          <w:rFonts w:ascii="Times New Roman"/>
          <w:b w:val="false"/>
          <w:i w:val="false"/>
          <w:color w:val="000000"/>
          <w:sz w:val="28"/>
        </w:rPr>
        <w:t>
                        министрiнiң бiрiншi орынбасары.&lt;*&gt;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Кеңес құрамына өзгерiстер енгiзiлдi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1996.04.16. N 448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Кеңес құрамына өзгерiстер енгiзiлдi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1996.12.12. N 1531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25 қаңтардағы         
</w:t>
      </w:r>
      <w:r>
        <w:br/>
      </w:r>
      <w:r>
        <w:rPr>
          <w:rFonts w:ascii="Times New Roman"/>
          <w:b w:val="false"/>
          <w:i w:val="false"/>
          <w:color w:val="000000"/>
          <w:sz w:val="28"/>
        </w:rPr>
        <w:t>
N 74 қаулысына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шаруашылығы секторына арналған Азия Даму 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Бағдарламалық займын жүзеге асыру жөнiндегi жұмыс тобының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Е.А.    - Қазақстан Республикасы Үкiметi Аппаратының
</w:t>
      </w:r>
      <w:r>
        <w:br/>
      </w:r>
      <w:r>
        <w:rPr>
          <w:rFonts w:ascii="Times New Roman"/>
          <w:b w:val="false"/>
          <w:i w:val="false"/>
          <w:color w:val="000000"/>
          <w:sz w:val="28"/>
        </w:rPr>
        <w:t>
                        Басшысы, топ жетекшiсi 
</w:t>
      </w:r>
    </w:p>
    <w:p>
      <w:pPr>
        <w:spacing w:after="0"/>
        <w:ind w:left="0"/>
        <w:jc w:val="both"/>
      </w:pPr>
      <w:r>
        <w:rPr>
          <w:rFonts w:ascii="Times New Roman"/>
          <w:b w:val="false"/>
          <w:i w:val="false"/>
          <w:color w:val="000000"/>
          <w:sz w:val="28"/>
        </w:rPr>
        <w:t>
     Романов А.Ф.     - Қазақстан Республикасы Ауыл шаруашылығы
</w:t>
      </w:r>
      <w:r>
        <w:br/>
      </w:r>
      <w:r>
        <w:rPr>
          <w:rFonts w:ascii="Times New Roman"/>
          <w:b w:val="false"/>
          <w:i w:val="false"/>
          <w:color w:val="000000"/>
          <w:sz w:val="28"/>
        </w:rPr>
        <w:t>
                        министрiнiң бiрiншi орынбасары, топ
</w:t>
      </w:r>
      <w:r>
        <w:br/>
      </w:r>
      <w:r>
        <w:rPr>
          <w:rFonts w:ascii="Times New Roman"/>
          <w:b w:val="false"/>
          <w:i w:val="false"/>
          <w:color w:val="000000"/>
          <w:sz w:val="28"/>
        </w:rPr>
        <w:t>
                        жетекшiсiнiң орынбасары 
</w:t>
      </w:r>
    </w:p>
    <w:p>
      <w:pPr>
        <w:spacing w:after="0"/>
        <w:ind w:left="0"/>
        <w:jc w:val="both"/>
      </w:pPr>
      <w:r>
        <w:rPr>
          <w:rFonts w:ascii="Times New Roman"/>
          <w:b w:val="false"/>
          <w:i w:val="false"/>
          <w:color w:val="000000"/>
          <w:sz w:val="28"/>
        </w:rPr>
        <w:t>
     Паненко В.М.     - Қазақстан Республикасы Ауыл шаруашылығы
</w:t>
      </w:r>
      <w:r>
        <w:br/>
      </w:r>
      <w:r>
        <w:rPr>
          <w:rFonts w:ascii="Times New Roman"/>
          <w:b w:val="false"/>
          <w:i w:val="false"/>
          <w:color w:val="000000"/>
          <w:sz w:val="28"/>
        </w:rPr>
        <w:t>
                        министрлiгiнiң Болжамдау және нарықтық 
</w:t>
      </w:r>
      <w:r>
        <w:br/>
      </w:r>
      <w:r>
        <w:rPr>
          <w:rFonts w:ascii="Times New Roman"/>
          <w:b w:val="false"/>
          <w:i w:val="false"/>
          <w:color w:val="000000"/>
          <w:sz w:val="28"/>
        </w:rPr>
        <w:t>
                        құрылымдарды жетiлдiру бас басқармасы
</w:t>
      </w:r>
      <w:r>
        <w:br/>
      </w:r>
      <w:r>
        <w:rPr>
          <w:rFonts w:ascii="Times New Roman"/>
          <w:b w:val="false"/>
          <w:i w:val="false"/>
          <w:color w:val="000000"/>
          <w:sz w:val="28"/>
        </w:rPr>
        <w:t>
                        бастығының орынбасары, хатшы 
</w:t>
      </w:r>
    </w:p>
    <w:p>
      <w:pPr>
        <w:spacing w:after="0"/>
        <w:ind w:left="0"/>
        <w:jc w:val="both"/>
      </w:pPr>
      <w:r>
        <w:rPr>
          <w:rFonts w:ascii="Times New Roman"/>
          <w:b w:val="false"/>
          <w:i w:val="false"/>
          <w:color w:val="000000"/>
          <w:sz w:val="28"/>
        </w:rPr>
        <w:t>
</w:t>
      </w:r>
      <w:r>
        <w:rPr>
          <w:rFonts w:ascii="Times New Roman"/>
          <w:b/>
          <w:i w:val="false"/>
          <w:color w:val="000000"/>
          <w:sz w:val="28"/>
        </w:rPr>
        <w:t>
   Топ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Аманбаев М.Е.    - Қазақстан Республикасы Қаржы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Бәйiшев Қ.С.     - Қазақстан Республикасы Экология және
</w:t>
      </w:r>
      <w:r>
        <w:br/>
      </w:r>
      <w:r>
        <w:rPr>
          <w:rFonts w:ascii="Times New Roman"/>
          <w:b w:val="false"/>
          <w:i w:val="false"/>
          <w:color w:val="000000"/>
          <w:sz w:val="28"/>
        </w:rPr>
        <w:t>
                        биоресурстар министрiнiң бiрiншi орынбасары 
</w:t>
      </w:r>
    </w:p>
    <w:p>
      <w:pPr>
        <w:spacing w:after="0"/>
        <w:ind w:left="0"/>
        <w:jc w:val="both"/>
      </w:pPr>
      <w:r>
        <w:rPr>
          <w:rFonts w:ascii="Times New Roman"/>
          <w:b w:val="false"/>
          <w:i w:val="false"/>
          <w:color w:val="000000"/>
          <w:sz w:val="28"/>
        </w:rPr>
        <w:t>
     Бәйменов Ә.М.    - Қазақстан Республикасы Еңбек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Жаназаров С.К.   - Қазақстан Республикасының Қаржы министрлiгi
</w:t>
      </w:r>
      <w:r>
        <w:br/>
      </w:r>
      <w:r>
        <w:rPr>
          <w:rFonts w:ascii="Times New Roman"/>
          <w:b w:val="false"/>
          <w:i w:val="false"/>
          <w:color w:val="000000"/>
          <w:sz w:val="28"/>
        </w:rPr>
        <w:t>
                        жанындағы Шетел капиталын пайдалану
</w:t>
      </w:r>
      <w:r>
        <w:br/>
      </w:r>
      <w:r>
        <w:rPr>
          <w:rFonts w:ascii="Times New Roman"/>
          <w:b w:val="false"/>
          <w:i w:val="false"/>
          <w:color w:val="000000"/>
          <w:sz w:val="28"/>
        </w:rPr>
        <w:t>
                        жөнiндегi комитетi басқармасының бастығы 
</w:t>
      </w:r>
    </w:p>
    <w:p>
      <w:pPr>
        <w:spacing w:after="0"/>
        <w:ind w:left="0"/>
        <w:jc w:val="both"/>
      </w:pPr>
      <w:r>
        <w:rPr>
          <w:rFonts w:ascii="Times New Roman"/>
          <w:b w:val="false"/>
          <w:i w:val="false"/>
          <w:color w:val="000000"/>
          <w:sz w:val="28"/>
        </w:rPr>
        <w:t>
     Қадырбеков Б.А.  - Қазақстан Республикасының Баға және
</w:t>
      </w:r>
      <w:r>
        <w:br/>
      </w:r>
      <w:r>
        <w:rPr>
          <w:rFonts w:ascii="Times New Roman"/>
          <w:b w:val="false"/>
          <w:i w:val="false"/>
          <w:color w:val="000000"/>
          <w:sz w:val="28"/>
        </w:rPr>
        <w:t>
                        монополияға қарсы саясат жөнiндегi
</w:t>
      </w:r>
      <w:r>
        <w:br/>
      </w:r>
      <w:r>
        <w:rPr>
          <w:rFonts w:ascii="Times New Roman"/>
          <w:b w:val="false"/>
          <w:i w:val="false"/>
          <w:color w:val="000000"/>
          <w:sz w:val="28"/>
        </w:rPr>
        <w:t>
                        мемлекеттiк комитетi төрағасының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Құнанбаев С.К.   - Қазақстан Республикасы Үкiметi Аппаратының
</w:t>
      </w:r>
      <w:r>
        <w:br/>
      </w:r>
      <w:r>
        <w:rPr>
          <w:rFonts w:ascii="Times New Roman"/>
          <w:b w:val="false"/>
          <w:i w:val="false"/>
          <w:color w:val="000000"/>
          <w:sz w:val="28"/>
        </w:rPr>
        <w:t>
                        Аграрлық сектордағы реформалар бөлiмiнiң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Құсайынов Х.К.   - Қазақстан Республикасы Үкiметi Аппаратының
</w:t>
      </w:r>
      <w:r>
        <w:br/>
      </w:r>
      <w:r>
        <w:rPr>
          <w:rFonts w:ascii="Times New Roman"/>
          <w:b w:val="false"/>
          <w:i w:val="false"/>
          <w:color w:val="000000"/>
          <w:sz w:val="28"/>
        </w:rPr>
        <w:t>
                        Экономикалық саясат бөлiмiнiң меңгерушiсi 
</w:t>
      </w:r>
    </w:p>
    <w:p>
      <w:pPr>
        <w:spacing w:after="0"/>
        <w:ind w:left="0"/>
        <w:jc w:val="both"/>
      </w:pPr>
      <w:r>
        <w:rPr>
          <w:rFonts w:ascii="Times New Roman"/>
          <w:b w:val="false"/>
          <w:i w:val="false"/>
          <w:color w:val="000000"/>
          <w:sz w:val="28"/>
        </w:rPr>
        <w:t>
     Марченко Г.А.    - Қазақстан Республикасының Ұлттық Банкi
</w:t>
      </w:r>
      <w:r>
        <w:br/>
      </w:r>
      <w:r>
        <w:rPr>
          <w:rFonts w:ascii="Times New Roman"/>
          <w:b w:val="false"/>
          <w:i w:val="false"/>
          <w:color w:val="000000"/>
          <w:sz w:val="28"/>
        </w:rPr>
        <w:t>
                        Басқармасы төрағасының орынбасары 
</w:t>
      </w:r>
    </w:p>
    <w:p>
      <w:pPr>
        <w:spacing w:after="0"/>
        <w:ind w:left="0"/>
        <w:jc w:val="both"/>
      </w:pPr>
      <w:r>
        <w:rPr>
          <w:rFonts w:ascii="Times New Roman"/>
          <w:b w:val="false"/>
          <w:i w:val="false"/>
          <w:color w:val="000000"/>
          <w:sz w:val="28"/>
        </w:rPr>
        <w:t>
     Меңдiоразов Т.М. - Қазақ акционерлiк агроөнеркәсiп банкi
</w:t>
      </w:r>
      <w:r>
        <w:br/>
      </w:r>
      <w:r>
        <w:rPr>
          <w:rFonts w:ascii="Times New Roman"/>
          <w:b w:val="false"/>
          <w:i w:val="false"/>
          <w:color w:val="000000"/>
          <w:sz w:val="28"/>
        </w:rPr>
        <w:t>
                        басқармасы төрағасының бiрiншi орынбасары 
</w:t>
      </w:r>
    </w:p>
    <w:p>
      <w:pPr>
        <w:spacing w:after="0"/>
        <w:ind w:left="0"/>
        <w:jc w:val="both"/>
      </w:pPr>
      <w:r>
        <w:rPr>
          <w:rFonts w:ascii="Times New Roman"/>
          <w:b w:val="false"/>
          <w:i w:val="false"/>
          <w:color w:val="000000"/>
          <w:sz w:val="28"/>
        </w:rPr>
        <w:t>
     Менжулин Б.И.    - Қазақстан Республикасы Қаржы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Мұхамеджанов Б.Г.- Қазақстан Республикасының кәсiпкерлерi
</w:t>
      </w:r>
      <w:r>
        <w:br/>
      </w:r>
      <w:r>
        <w:rPr>
          <w:rFonts w:ascii="Times New Roman"/>
          <w:b w:val="false"/>
          <w:i w:val="false"/>
          <w:color w:val="000000"/>
          <w:sz w:val="28"/>
        </w:rPr>
        <w:t>
                        Конгресiнiң бiрiншi вице-президентi 
</w:t>
      </w:r>
    </w:p>
    <w:p>
      <w:pPr>
        <w:spacing w:after="0"/>
        <w:ind w:left="0"/>
        <w:jc w:val="both"/>
      </w:pPr>
      <w:r>
        <w:rPr>
          <w:rFonts w:ascii="Times New Roman"/>
          <w:b w:val="false"/>
          <w:i w:val="false"/>
          <w:color w:val="000000"/>
          <w:sz w:val="28"/>
        </w:rPr>
        <w:t>
     Оспанов Х.А.     - Қазақстан Республикасы Өнеркәсiп және сауда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Раханов М.С.     - Қазақстан Республикасының Жекешелендiру
</w:t>
      </w:r>
      <w:r>
        <w:br/>
      </w:r>
      <w:r>
        <w:rPr>
          <w:rFonts w:ascii="Times New Roman"/>
          <w:b w:val="false"/>
          <w:i w:val="false"/>
          <w:color w:val="000000"/>
          <w:sz w:val="28"/>
        </w:rPr>
        <w:t>
                        жөнiндегi мемлекеттiк комитетi төрағасының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Романов В.И.     - Қазақстан Республикасы Халықты әлеуметтiк
</w:t>
      </w:r>
      <w:r>
        <w:br/>
      </w:r>
      <w:r>
        <w:rPr>
          <w:rFonts w:ascii="Times New Roman"/>
          <w:b w:val="false"/>
          <w:i w:val="false"/>
          <w:color w:val="000000"/>
          <w:sz w:val="28"/>
        </w:rPr>
        <w:t>
                        қорғау министрiнiң бiрiншi орынбасары 
</w:t>
      </w:r>
    </w:p>
    <w:p>
      <w:pPr>
        <w:spacing w:after="0"/>
        <w:ind w:left="0"/>
        <w:jc w:val="both"/>
      </w:pPr>
      <w:r>
        <w:rPr>
          <w:rFonts w:ascii="Times New Roman"/>
          <w:b w:val="false"/>
          <w:i w:val="false"/>
          <w:color w:val="000000"/>
          <w:sz w:val="28"/>
        </w:rPr>
        <w:t>
     Рябцев А.Д.      - Қазақстан Республикасының Су ресурстары
</w:t>
      </w:r>
      <w:r>
        <w:br/>
      </w:r>
      <w:r>
        <w:rPr>
          <w:rFonts w:ascii="Times New Roman"/>
          <w:b w:val="false"/>
          <w:i w:val="false"/>
          <w:color w:val="000000"/>
          <w:sz w:val="28"/>
        </w:rPr>
        <w:t>
                        жөнiндегi комитетi төрағасының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Сизов А.П.       - Қазақстан Республикасының Жер қатынастары
</w:t>
      </w:r>
      <w:r>
        <w:br/>
      </w:r>
      <w:r>
        <w:rPr>
          <w:rFonts w:ascii="Times New Roman"/>
          <w:b w:val="false"/>
          <w:i w:val="false"/>
          <w:color w:val="000000"/>
          <w:sz w:val="28"/>
        </w:rPr>
        <w:t>
                        және жерге орналастыру жөнiндегi мемлекеттiк
</w:t>
      </w:r>
      <w:r>
        <w:br/>
      </w:r>
      <w:r>
        <w:rPr>
          <w:rFonts w:ascii="Times New Roman"/>
          <w:b w:val="false"/>
          <w:i w:val="false"/>
          <w:color w:val="000000"/>
          <w:sz w:val="28"/>
        </w:rPr>
        <w:t>
                        комитетi төрағасының орынбасары 
</w:t>
      </w:r>
    </w:p>
    <w:p>
      <w:pPr>
        <w:spacing w:after="0"/>
        <w:ind w:left="0"/>
        <w:jc w:val="both"/>
      </w:pPr>
      <w:r>
        <w:rPr>
          <w:rFonts w:ascii="Times New Roman"/>
          <w:b w:val="false"/>
          <w:i w:val="false"/>
          <w:color w:val="000000"/>
          <w:sz w:val="28"/>
        </w:rPr>
        <w:t>
     Смағұлов К.М.    - Қазақстан Республикасы Экономика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Демин А.Б.       - Қазақстан Республикасы Әдiлет министрлiгiнiң
</w:t>
      </w:r>
      <w:r>
        <w:br/>
      </w:r>
      <w:r>
        <w:rPr>
          <w:rFonts w:ascii="Times New Roman"/>
          <w:b w:val="false"/>
          <w:i w:val="false"/>
          <w:color w:val="000000"/>
          <w:sz w:val="28"/>
        </w:rPr>
        <w:t>
                        Халықаралық құқықты  қамтамасыз ету 
</w:t>
      </w:r>
      <w:r>
        <w:br/>
      </w:r>
      <w:r>
        <w:rPr>
          <w:rFonts w:ascii="Times New Roman"/>
          <w:b w:val="false"/>
          <w:i w:val="false"/>
          <w:color w:val="000000"/>
          <w:sz w:val="28"/>
        </w:rPr>
        <w:t>
                        басқармасының бастығы&lt;*&gt; 
</w:t>
      </w:r>
    </w:p>
    <w:p>
      <w:pPr>
        <w:spacing w:after="0"/>
        <w:ind w:left="0"/>
        <w:jc w:val="both"/>
      </w:pPr>
      <w:r>
        <w:rPr>
          <w:rFonts w:ascii="Times New Roman"/>
          <w:b w:val="false"/>
          <w:i w:val="false"/>
          <w:color w:val="000000"/>
          <w:sz w:val="28"/>
        </w:rPr>
        <w:t>
     Шерман А.И.      - Халықаралық Қазақстан агроөнеркәсiп
</w:t>
      </w:r>
      <w:r>
        <w:br/>
      </w:r>
      <w:r>
        <w:rPr>
          <w:rFonts w:ascii="Times New Roman"/>
          <w:b w:val="false"/>
          <w:i w:val="false"/>
          <w:color w:val="000000"/>
          <w:sz w:val="28"/>
        </w:rPr>
        <w:t>
                        биржасының  вице-президентi 
</w:t>
      </w:r>
    </w:p>
    <w:p>
      <w:pPr>
        <w:spacing w:after="0"/>
        <w:ind w:left="0"/>
        <w:jc w:val="both"/>
      </w:pPr>
      <w:r>
        <w:rPr>
          <w:rFonts w:ascii="Times New Roman"/>
          <w:b w:val="false"/>
          <w:i w:val="false"/>
          <w:color w:val="000000"/>
          <w:sz w:val="28"/>
        </w:rPr>
        <w:t>
     Шоқпытов А.М.    - Қазақстан Республикасының Мемлекеттiк
</w:t>
      </w:r>
      <w:r>
        <w:br/>
      </w:r>
      <w:r>
        <w:rPr>
          <w:rFonts w:ascii="Times New Roman"/>
          <w:b w:val="false"/>
          <w:i w:val="false"/>
          <w:color w:val="000000"/>
          <w:sz w:val="28"/>
        </w:rPr>
        <w:t>
                        мүлiктi басқару жөнiндегi мемлекеттiк
</w:t>
      </w:r>
      <w:r>
        <w:br/>
      </w:r>
      <w:r>
        <w:rPr>
          <w:rFonts w:ascii="Times New Roman"/>
          <w:b w:val="false"/>
          <w:i w:val="false"/>
          <w:color w:val="000000"/>
          <w:sz w:val="28"/>
        </w:rPr>
        <w:t>
                        комитетi төрағасының бiрiншi орынбасары 
</w:t>
      </w:r>
    </w:p>
    <w:p>
      <w:pPr>
        <w:spacing w:after="0"/>
        <w:ind w:left="0"/>
        <w:jc w:val="both"/>
      </w:pPr>
      <w:r>
        <w:rPr>
          <w:rFonts w:ascii="Times New Roman"/>
          <w:b w:val="false"/>
          <w:i w:val="false"/>
          <w:color w:val="000000"/>
          <w:sz w:val="28"/>
        </w:rPr>
        <w:t>
     Шуховцев А.И.    - Қазақстан Республикасы Ауыл шаруашылығы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Жұмыс тобы құрамына өзгерiс енгiзiлдi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1996.04.16. N 448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