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3250" w14:textId="1133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Бiртұтас авиациялық iздеу-құтқару қызметi (БАIҚҚ)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19996 жылғы 4 қаңтардағы N 13 Қаулысы. Күші жойылды - Қазақстан Республикасы Үкіметінің 2011 жылғы 4 қарашадағы № 1296 Қаулысымен</w:t>
      </w:r>
    </w:p>
    <w:p>
      <w:pPr>
        <w:spacing w:after="0"/>
        <w:ind w:left="0"/>
        <w:jc w:val="both"/>
      </w:pPr>
      <w:bookmarkStart w:name="z0" w:id="0"/>
      <w:r>
        <w:rPr>
          <w:rFonts w:ascii="Times New Roman"/>
          <w:b w:val="false"/>
          <w:i w:val="false"/>
          <w:color w:val="ff0000"/>
          <w:sz w:val="28"/>
        </w:rPr>
        <w:t xml:space="preserve">
      Ескерту. Қаулының күші жойылды - ҚР Үкіметінің 2011.11.04 </w:t>
      </w:r>
      <w:r>
        <w:rPr>
          <w:rFonts w:ascii="Times New Roman"/>
          <w:b w:val="false"/>
          <w:i w:val="false"/>
          <w:color w:val="ff0000"/>
          <w:sz w:val="28"/>
        </w:rPr>
        <w:t>N 1296</w:t>
      </w:r>
      <w:r>
        <w:rPr>
          <w:rFonts w:ascii="Times New Roman"/>
          <w:b w:val="false"/>
          <w:i w:val="false"/>
          <w:color w:val="ff0000"/>
          <w:sz w:val="28"/>
        </w:rPr>
        <w:t xml:space="preserve"> (2012.01.01 бастап қолданысқа енгізіледі) Қаулысымен.</w:t>
      </w:r>
    </w:p>
    <w:bookmarkEnd w:id="0"/>
    <w:p>
      <w:pPr>
        <w:spacing w:after="0"/>
        <w:ind w:left="0"/>
        <w:jc w:val="both"/>
      </w:pPr>
      <w:r>
        <w:rPr>
          <w:rFonts w:ascii="Times New Roman"/>
          <w:b w:val="false"/>
          <w:i w:val="false"/>
          <w:color w:val="000000"/>
          <w:sz w:val="28"/>
        </w:rPr>
        <w:t xml:space="preserve">      Апатқа ұшыраған немесе ұшыраудағы әуе кемелерiнiң құрамдары мен жолаушыларын iздеу мен құтқаруды ұйымдастыру және жүзеге асыру, халықаралық конвенциялар мен шарттар бойынша өз мiндеттемелерiн толық көлемде орындау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министрлiктерiнiң, ведомстволары мен авиакомпанияларының әуе кемелерi бар iздеу-құтқару қызметтерiнiң негiзiнде Қазақстан Республикасының Бiртұтас авиациялық iздеу-құтқару қызметi (БАIҚҚ) құрылсын. </w:t>
      </w:r>
      <w:r>
        <w:br/>
      </w:r>
      <w:r>
        <w:rPr>
          <w:rFonts w:ascii="Times New Roman"/>
          <w:b w:val="false"/>
          <w:i w:val="false"/>
          <w:color w:val="000000"/>
          <w:sz w:val="28"/>
        </w:rPr>
        <w:t xml:space="preserve">
      2. Қазақстан Республикасының Бiртұтас авиациялық iздеу-құтқару қызметi туралы қоса берiлiп отырған Ереже бекiтiлсiн. </w:t>
      </w:r>
      <w:r>
        <w:br/>
      </w:r>
      <w:r>
        <w:rPr>
          <w:rFonts w:ascii="Times New Roman"/>
          <w:b w:val="false"/>
          <w:i w:val="false"/>
          <w:color w:val="000000"/>
          <w:sz w:val="28"/>
        </w:rPr>
        <w:t xml:space="preserve">
      3. Iздеу-құтқару шараларын ұйымдастыру мен жүргiзу, Қазақстан Республикасының Бiртұтас авиациялық iздеу-құтқару қызметiнiң жұмысын дамыту мен үйлестiру жөнiнде жедел басшылық жасау үшiн Қазақстан Республикасының Қорғаныс министрлiгiнiң жанында әуе кемелерi бар министрлiктердiң, ведомстволардың және авиакомпаниялардың өкiлдерiнен Авиациялық iздеу мен құтқару жөнiнде үйлестiру кеңесi құрылсын. </w:t>
      </w:r>
      <w:r>
        <w:br/>
      </w:r>
      <w:r>
        <w:rPr>
          <w:rFonts w:ascii="Times New Roman"/>
          <w:b w:val="false"/>
          <w:i w:val="false"/>
          <w:color w:val="000000"/>
          <w:sz w:val="28"/>
        </w:rPr>
        <w:t>
      4. Қазақстан Республикасының Әскери-әуе күштерiнiң қолбасшысы Үйлестiру кеңесiнiң төрағасы болып тағайындалсын.</w:t>
      </w:r>
      <w:r>
        <w:br/>
      </w:r>
      <w:r>
        <w:rPr>
          <w:rFonts w:ascii="Times New Roman"/>
          <w:b w:val="false"/>
          <w:i w:val="false"/>
          <w:color w:val="000000"/>
          <w:sz w:val="28"/>
        </w:rPr>
        <w:t>
      5. Үйлестiру кеңесiнiң төрағасы мүдделi министрлiктердiң, ведомстволардың және авиакомпаниялардың келiсiмiмен бiр ай мерзiм iшiнде Үйлестiру кеңесiнiң құрамын анықтасын және Үкiметтiң бекiтуiне ұсынсын.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1996 жылғы 4 қаңтардағы</w:t>
      </w:r>
      <w:r>
        <w:br/>
      </w:r>
      <w:r>
        <w:rPr>
          <w:rFonts w:ascii="Times New Roman"/>
          <w:b w:val="false"/>
          <w:i w:val="false"/>
          <w:color w:val="000000"/>
          <w:sz w:val="28"/>
        </w:rPr>
        <w:t>
                                           N 13 қаулысымен</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Бiртұтас авиациялық</w:t>
      </w:r>
      <w:r>
        <w:br/>
      </w:r>
      <w:r>
        <w:rPr>
          <w:rFonts w:ascii="Times New Roman"/>
          <w:b w:val="false"/>
          <w:i w:val="false"/>
          <w:color w:val="000000"/>
          <w:sz w:val="28"/>
        </w:rPr>
        <w:t>
</w:t>
      </w:r>
      <w:r>
        <w:rPr>
          <w:rFonts w:ascii="Times New Roman"/>
          <w:b/>
          <w:i w:val="false"/>
          <w:color w:val="000000"/>
          <w:sz w:val="28"/>
        </w:rPr>
        <w:t>               iздеу-құтқару қызметi (БАIҚҚ) туралы</w:t>
      </w:r>
      <w:r>
        <w:br/>
      </w:r>
      <w:r>
        <w:rPr>
          <w:rFonts w:ascii="Times New Roman"/>
          <w:b w:val="false"/>
          <w:i w:val="false"/>
          <w:color w:val="000000"/>
          <w:sz w:val="28"/>
        </w:rPr>
        <w:t>
</w:t>
      </w:r>
      <w:r>
        <w:rPr>
          <w:rFonts w:ascii="Times New Roman"/>
          <w:b/>
          <w:i w:val="false"/>
          <w:color w:val="000000"/>
          <w:sz w:val="28"/>
        </w:rPr>
        <w:t>                             ЕРЕЖЕ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I. Жалпы ережелер</w:t>
      </w:r>
    </w:p>
    <w:bookmarkStart w:name="z2" w:id="1"/>
    <w:p>
      <w:pPr>
        <w:spacing w:after="0"/>
        <w:ind w:left="0"/>
        <w:jc w:val="both"/>
      </w:pPr>
      <w:r>
        <w:rPr>
          <w:rFonts w:ascii="Times New Roman"/>
          <w:b w:val="false"/>
          <w:i w:val="false"/>
          <w:color w:val="000000"/>
          <w:sz w:val="28"/>
        </w:rPr>
        <w:t xml:space="preserve">      1. Қазақстан Республикасының Бiртұтас авиациялық iздеу-құтқару қызметi (БАIҚҚ) - бұл иелiгiнде әуе кемелерi бар министрлiктердiң, ведомстволардың және авиакомпаниялардың iздеу және құтқару авиациялық қызметтерi, апаттық-құтқарушылық және парашюттық-десанттық қызметтерi. </w:t>
      </w:r>
      <w:r>
        <w:br/>
      </w:r>
      <w:r>
        <w:rPr>
          <w:rFonts w:ascii="Times New Roman"/>
          <w:b w:val="false"/>
          <w:i w:val="false"/>
          <w:color w:val="000000"/>
          <w:sz w:val="28"/>
        </w:rPr>
        <w:t xml:space="preserve">
      2. Қазақстан Республикасының БАIҚҚ апатқа ұшыраған немесе ұшыраушы әуе кемелерiнiң экипаждары мен жолаушыларын iздеу және құтқаруды, қонғаннан кейiн ғарыш объектiлерiнiң түсiретiн аппараттары мен ғарышкерлердi iздеу мен эвакуациялауды, теңiз айлақтары мен су айдындарындағы кемелер мен корабльдердiң жеке құрамдарын және экипаж мүшелерi мен жолаушыларға апат жағдайларында көмек көрсетудi ұйымдастыру мен жүзеге асыру, сондай-ақ Қазақстан Республикасының Төтенше жағдайлар жөнiндегi мемлекеттiк комитетiнiң тапсырмасы бойынша апаттар мен ауыр апаттар, дүлей және экологиялық апаттар кезiндегi жұмыстарды орындау үшiн құрылады. </w:t>
      </w:r>
      <w:r>
        <w:br/>
      </w:r>
      <w:r>
        <w:rPr>
          <w:rFonts w:ascii="Times New Roman"/>
          <w:b w:val="false"/>
          <w:i w:val="false"/>
          <w:color w:val="000000"/>
          <w:sz w:val="28"/>
        </w:rPr>
        <w:t xml:space="preserve">
      Оның қызметiне жалпы басшылық жасау Қазақстан Республикасы Қорғаныс министрлiгiнiң жанындағы Авиациялық iздеу мен құтқару жөнiндегi үйлестiру кеңесiне (бұдан әрi - Үйлестiру кеңесi) жүктеледi.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II. БАIҚҚ басқару органы -Үйлестiру кеңесi</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Үйлестiру кеңесi Қазақстан Республикасы Үкiметiнiң қаулысы мен әуе кемелерiн пайдаланатын және iздеу-құтқару күштерi мен құралдары бар министрлiктердiң, ведомстволардың және авиакомпаниялардың, сондай-ақ Қазақстан Республикасының Ұлттық аэроғарыштық агенттiгiнiң өкiлдерiнен құралады. </w:t>
      </w:r>
      <w:r>
        <w:br/>
      </w:r>
      <w:r>
        <w:rPr>
          <w:rFonts w:ascii="Times New Roman"/>
          <w:b w:val="false"/>
          <w:i w:val="false"/>
          <w:color w:val="000000"/>
          <w:sz w:val="28"/>
        </w:rPr>
        <w:t xml:space="preserve">
      4. Үйлестiру кеңесiнiң құрамына мыналар кiредi: </w:t>
      </w:r>
      <w:r>
        <w:br/>
      </w:r>
      <w:r>
        <w:rPr>
          <w:rFonts w:ascii="Times New Roman"/>
          <w:b w:val="false"/>
          <w:i w:val="false"/>
          <w:color w:val="000000"/>
          <w:sz w:val="28"/>
        </w:rPr>
        <w:t xml:space="preserve">
      Үйлестiру кеңесiнiң төрағасы, төрағаның орынбасары, хатшысы мен мүшелерi. </w:t>
      </w:r>
      <w:r>
        <w:br/>
      </w:r>
      <w:r>
        <w:rPr>
          <w:rFonts w:ascii="Times New Roman"/>
          <w:b w:val="false"/>
          <w:i w:val="false"/>
          <w:color w:val="000000"/>
          <w:sz w:val="28"/>
        </w:rPr>
        <w:t xml:space="preserve">
      Үйлестiру кеңесiнiң дербес құрамын мүдделi министрлiктердiң, мемлекеттiк комитеттердiң және авиакомпаниялардың бiрiншi басшыларының келiсiмiмен оның төрағасы анықтайды және Қазақстан Республикасының Үкiметi бекiтедi. </w:t>
      </w:r>
      <w:r>
        <w:br/>
      </w:r>
      <w:r>
        <w:rPr>
          <w:rFonts w:ascii="Times New Roman"/>
          <w:b w:val="false"/>
          <w:i w:val="false"/>
          <w:color w:val="000000"/>
          <w:sz w:val="28"/>
        </w:rPr>
        <w:t xml:space="preserve">
      Қазақстан Республикасы Әскери-әуе күштерiнiң (ӘӘК) қолбасшысы Үйлестiру кеңесiнiң Төрағасы болып тағайындалады. </w:t>
      </w:r>
      <w:r>
        <w:br/>
      </w:r>
      <w:r>
        <w:rPr>
          <w:rFonts w:ascii="Times New Roman"/>
          <w:b w:val="false"/>
          <w:i w:val="false"/>
          <w:color w:val="000000"/>
          <w:sz w:val="28"/>
        </w:rPr>
        <w:t xml:space="preserve">
      5. Үйлестiру кеңесiне мыналар жүктеледi: </w:t>
      </w:r>
      <w:r>
        <w:br/>
      </w:r>
      <w:r>
        <w:rPr>
          <w:rFonts w:ascii="Times New Roman"/>
          <w:b w:val="false"/>
          <w:i w:val="false"/>
          <w:color w:val="000000"/>
          <w:sz w:val="28"/>
        </w:rPr>
        <w:t xml:space="preserve">
      министрлiктердiң, мемлекеттiк комитеттердiң, авиакомпаниялардың, сондай-ақ Қазақстан Республикасы Қарулы Күштерi әскери түрлерi мен тектерiнiң Авиация мен ғарыш объектiлерiнiң ұшуларында iздеу-құтқаруды қамтамасыз ету жөнiндегi (ҰIҚҚ) қызметiн үйлестiру, осы жұмыстың жай-күйiн бақылау және бұдан әрi оны жетiлдiру жөнiнде шаралар қабылдау; </w:t>
      </w:r>
      <w:r>
        <w:br/>
      </w:r>
      <w:r>
        <w:rPr>
          <w:rFonts w:ascii="Times New Roman"/>
          <w:b w:val="false"/>
          <w:i w:val="false"/>
          <w:color w:val="000000"/>
          <w:sz w:val="28"/>
        </w:rPr>
        <w:t xml:space="preserve">
      Қазақстан Республикасы экономикасының әртүрлi салаларындағы апаттан құтқару қызметтерi мен өзара iс-қимылды ұйымдастыру; </w:t>
      </w:r>
      <w:r>
        <w:br/>
      </w:r>
      <w:r>
        <w:rPr>
          <w:rFonts w:ascii="Times New Roman"/>
          <w:b w:val="false"/>
          <w:i w:val="false"/>
          <w:color w:val="000000"/>
          <w:sz w:val="28"/>
        </w:rPr>
        <w:t xml:space="preserve">
      бiрлескен iздеу-құтқару және iздеу-эвакуациялау жұмыстарын жүргiзуде шетел мемлекеттерiнiң апаттан құтқару қызметтерiмен келiсiмдердi және шарттарды әзiрлеу; </w:t>
      </w:r>
      <w:r>
        <w:br/>
      </w:r>
      <w:r>
        <w:rPr>
          <w:rFonts w:ascii="Times New Roman"/>
          <w:b w:val="false"/>
          <w:i w:val="false"/>
          <w:color w:val="000000"/>
          <w:sz w:val="28"/>
        </w:rPr>
        <w:t xml:space="preserve">
      iздеу, құтқару және эвакуациялаудың және техникалық құралдарын пайдалануға енгiзу мен әзiрлеу, тапсырысқа беру кезiнде бiрыңғай техникалық саясатты жүргiзу, сондай-ақ iздеу-құтқару техникасы мен жабдықтарының жаңа үлгiлерiн сынақтан өткiзуге қатысу; </w:t>
      </w:r>
      <w:r>
        <w:br/>
      </w:r>
      <w:r>
        <w:rPr>
          <w:rFonts w:ascii="Times New Roman"/>
          <w:b w:val="false"/>
          <w:i w:val="false"/>
          <w:color w:val="000000"/>
          <w:sz w:val="28"/>
        </w:rPr>
        <w:t xml:space="preserve">
      Қазақстан Республикасы министрлiгiнiң, ведомстволарының және авиакомпанияларының авиациялық iздеу-құтқару қызметтерi үшiн ұйымдастырушылық және әдiстемелiк мәселелер бойынша ұсыныстар мен ұсынымдар әзiрлеу; </w:t>
      </w:r>
      <w:r>
        <w:br/>
      </w:r>
      <w:r>
        <w:rPr>
          <w:rFonts w:ascii="Times New Roman"/>
          <w:b w:val="false"/>
          <w:i w:val="false"/>
          <w:color w:val="000000"/>
          <w:sz w:val="28"/>
        </w:rPr>
        <w:t xml:space="preserve">
      министрлiктердiң, мемлекеттiк комитеттердiң және авиакомпаниялардың әуе кемелерiнiң ұшуларындағы iздеу-құтқаруды қамтамасыз етудiң жай-күйiн бақылау, оны жетiлдiру жөнiнде шаралар қабылдау; </w:t>
      </w:r>
      <w:r>
        <w:br/>
      </w:r>
      <w:r>
        <w:rPr>
          <w:rFonts w:ascii="Times New Roman"/>
          <w:b w:val="false"/>
          <w:i w:val="false"/>
          <w:color w:val="000000"/>
          <w:sz w:val="28"/>
        </w:rPr>
        <w:t xml:space="preserve">
      Халықаралық азаматтық авиация ұйымының (ИКАО) және Халықаралық теңiз ұйымының (ИМО) ережелерi мен ұсынымдарын ескере отырып, әуе кемелерiнiң ұшуларындағы iздеу-құтқаруды қамтамасыз ету жөнiнде халықаралық келiсімдердiң жобасын әзiрлеу; </w:t>
      </w:r>
      <w:r>
        <w:br/>
      </w:r>
      <w:r>
        <w:rPr>
          <w:rFonts w:ascii="Times New Roman"/>
          <w:b w:val="false"/>
          <w:i w:val="false"/>
          <w:color w:val="000000"/>
          <w:sz w:val="28"/>
        </w:rPr>
        <w:t xml:space="preserve">
      iздеу-құтқару ұшақтары мен тiкұшақтарының экипаждарын, парашюттық-десанттық құтқару топтарын (ПДҚТ), жердегi iздеу-құтқару командаларын (ЖIҚҚ), апатқа ұшыраған әуе кемелерiнiң экипаждары мен жолаушыларын iздеу әдiстерi мен көмек көрсету жөнiнде апаттан құтқару командаларын (АҚҚ) арнайы дайындықтан өткiзуге бақылау. </w:t>
      </w:r>
      <w:r>
        <w:br/>
      </w:r>
      <w:r>
        <w:rPr>
          <w:rFonts w:ascii="Times New Roman"/>
          <w:b w:val="false"/>
          <w:i w:val="false"/>
          <w:color w:val="000000"/>
          <w:sz w:val="28"/>
        </w:rPr>
        <w:t xml:space="preserve">
      6. Үйлестiру кеңесiне мынадай құқықтар берiледi: </w:t>
      </w:r>
      <w:r>
        <w:br/>
      </w:r>
      <w:r>
        <w:rPr>
          <w:rFonts w:ascii="Times New Roman"/>
          <w:b w:val="false"/>
          <w:i w:val="false"/>
          <w:color w:val="000000"/>
          <w:sz w:val="28"/>
        </w:rPr>
        <w:t xml:space="preserve">
      сараптамалар жүргiзу және кеңес алу үшiн тиiстi министрлiктер, мемлекеттiк комитеттер мен авиакомпаниялар арқылы бiлiктi мамандарды тарту; </w:t>
      </w:r>
      <w:r>
        <w:br/>
      </w:r>
      <w:r>
        <w:rPr>
          <w:rFonts w:ascii="Times New Roman"/>
          <w:b w:val="false"/>
          <w:i w:val="false"/>
          <w:color w:val="000000"/>
          <w:sz w:val="28"/>
        </w:rPr>
        <w:t xml:space="preserve">
      БАIҚҚ мүддесi үшiн зерттеу жұмыстарын жүргiзу туралы ұсыныстар енгiзу; </w:t>
      </w:r>
      <w:r>
        <w:br/>
      </w:r>
      <w:r>
        <w:rPr>
          <w:rFonts w:ascii="Times New Roman"/>
          <w:b w:val="false"/>
          <w:i w:val="false"/>
          <w:color w:val="000000"/>
          <w:sz w:val="28"/>
        </w:rPr>
        <w:t xml:space="preserve">
      Қазақстан Республикасының авиациясы ұшуларының iздеу-құтқарылуын қамтамасыз етудi жетiлдiру жөнiнде ұсыныстарды қарау; </w:t>
      </w:r>
      <w:r>
        <w:br/>
      </w:r>
      <w:r>
        <w:rPr>
          <w:rFonts w:ascii="Times New Roman"/>
          <w:b w:val="false"/>
          <w:i w:val="false"/>
          <w:color w:val="000000"/>
          <w:sz w:val="28"/>
        </w:rPr>
        <w:t xml:space="preserve">
      Үйлестiру кеңесi қабылдаған шешiмдердiң орындалуына бақылауды жүзеге асыру; </w:t>
      </w:r>
      <w:r>
        <w:br/>
      </w:r>
      <w:r>
        <w:rPr>
          <w:rFonts w:ascii="Times New Roman"/>
          <w:b w:val="false"/>
          <w:i w:val="false"/>
          <w:color w:val="000000"/>
          <w:sz w:val="28"/>
        </w:rPr>
        <w:t xml:space="preserve">
      министрлiктерде, мемлекеттiк комитеттерде, авиакомпанияларда және әскерлерде ұшулардың iздеу-құтқаруын қамтамасыз етудiң жай-күйiн тексеру; </w:t>
      </w:r>
      <w:r>
        <w:br/>
      </w:r>
      <w:r>
        <w:rPr>
          <w:rFonts w:ascii="Times New Roman"/>
          <w:b w:val="false"/>
          <w:i w:val="false"/>
          <w:color w:val="000000"/>
          <w:sz w:val="28"/>
        </w:rPr>
        <w:t xml:space="preserve">
      ұшулардың iздеу-құтқаруын қамтамасыз етудегi анықталған тәртiп бұзушылық пен кепiлдiктердi жою жөнiнде орындалуы мiндеттi нұсқаулар беру; </w:t>
      </w:r>
      <w:r>
        <w:br/>
      </w:r>
      <w:r>
        <w:rPr>
          <w:rFonts w:ascii="Times New Roman"/>
          <w:b w:val="false"/>
          <w:i w:val="false"/>
          <w:color w:val="000000"/>
          <w:sz w:val="28"/>
        </w:rPr>
        <w:t xml:space="preserve">
      iздеу-құтқаруға қатысты қамтамасыз етiлмеген авиациялық бөлiмшелер мен әуе кемелерiнiң ұшуларына тыйым салу. </w:t>
      </w:r>
      <w:r>
        <w:br/>
      </w:r>
      <w:r>
        <w:rPr>
          <w:rFonts w:ascii="Times New Roman"/>
          <w:b w:val="false"/>
          <w:i w:val="false"/>
          <w:color w:val="000000"/>
          <w:sz w:val="28"/>
        </w:rPr>
        <w:t xml:space="preserve">
      7. Үйлестiру кеңесi өз қызметiнде Қазақстан Республикасының заңдарын, авиация қызметi мен ұшулардағы iздеу-құтқаруын қамтамасыз етудi реттейтiн Қазақстан Республикасы Үкiметiнiң нормативтiк актiлерiн және халықаралық Азаматтық авиация туралы конвенцияның стандарттары мен ұсынымдарын, iздеу мен құтқару саласындағы қатысушы осы Қазақстан Республикасы болып табылатын халықаралық және мемлекетаралық келiсiмдердi және осы Ереженi басшылыққа алады. </w:t>
      </w:r>
      <w:r>
        <w:br/>
      </w:r>
      <w:r>
        <w:rPr>
          <w:rFonts w:ascii="Times New Roman"/>
          <w:b w:val="false"/>
          <w:i w:val="false"/>
          <w:color w:val="000000"/>
          <w:sz w:val="28"/>
        </w:rPr>
        <w:t xml:space="preserve">
      8. Үйлестiру кеңесiнiң мәжiлiсi кемiнде 6 айда 1 рет өткiзiледi. </w:t>
      </w:r>
      <w:r>
        <w:br/>
      </w:r>
      <w:r>
        <w:rPr>
          <w:rFonts w:ascii="Times New Roman"/>
          <w:b w:val="false"/>
          <w:i w:val="false"/>
          <w:color w:val="000000"/>
          <w:sz w:val="28"/>
        </w:rPr>
        <w:t xml:space="preserve">
      Үйлестiру кеңесiнiң шешiмi ашық дауыс беру жолымен қабылданады және өз қарамағында әуе кемелерi бар және оны пайдаланатын барлық министрлiктердiң, мемлекеттiк комитеттердiң және авиакомпаниялардың орындауы үшiн мiндеттi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III. БАIҚҚ мақсаттары мен мiндеттерi</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Қазақстан Республикасының БАIҚҚ мыналар жүктеледi: </w:t>
      </w:r>
      <w:r>
        <w:br/>
      </w:r>
      <w:r>
        <w:rPr>
          <w:rFonts w:ascii="Times New Roman"/>
          <w:b w:val="false"/>
          <w:i w:val="false"/>
          <w:color w:val="000000"/>
          <w:sz w:val="28"/>
        </w:rPr>
        <w:t xml:space="preserve">
      Қазақстан Республикасының аумағында апатқа ұшыраған (ұшыраушы) әуе кемелерiнiң мемлекеттiк қатыстылығына қарамастан экипаждары мен жолаушыларын, сондай-ақ теңiз айлақтары мен iшкi су айдындарында апатқа ұшыраған кемелердi iздеу мен құтқаруды ұйымдастыру, жүзеге асыру; </w:t>
      </w:r>
      <w:r>
        <w:br/>
      </w:r>
      <w:r>
        <w:rPr>
          <w:rFonts w:ascii="Times New Roman"/>
          <w:b w:val="false"/>
          <w:i w:val="false"/>
          <w:color w:val="000000"/>
          <w:sz w:val="28"/>
        </w:rPr>
        <w:t xml:space="preserve">
      ғарышкерлердi және ғарыш объектiлерiнiң түсiретiн аппараттарын iздеу мен эвакуациялауды ұйымдастыру және жүргiзу, сондай-ақ шартпен анықталған ғарыш объектiсiнiң орнынан ғылыми аппаратураны әуежайға жеткiзу; </w:t>
      </w:r>
      <w:r>
        <w:br/>
      </w:r>
      <w:r>
        <w:rPr>
          <w:rFonts w:ascii="Times New Roman"/>
          <w:b w:val="false"/>
          <w:i w:val="false"/>
          <w:color w:val="000000"/>
          <w:sz w:val="28"/>
        </w:rPr>
        <w:t xml:space="preserve">
      iздеу және құтқару халықаралық жасанды жер серiгiнiң жүйесi (КОСПАС-САРСАТ) арқылы алынған апат белгiлерi туралы хабарды командалық пункттерге, жауапты аудандардағы басқару пункттерiне жеткiзу; </w:t>
      </w:r>
      <w:r>
        <w:br/>
      </w:r>
      <w:r>
        <w:rPr>
          <w:rFonts w:ascii="Times New Roman"/>
          <w:b w:val="false"/>
          <w:i w:val="false"/>
          <w:color w:val="000000"/>
          <w:sz w:val="28"/>
        </w:rPr>
        <w:t xml:space="preserve">
      соғыс iс-қимылдарының барысында апатқа ұшыраған әуе кемелерiнiң экипаждарын iздеу мен құтқаруды ұйымдастыру; </w:t>
      </w:r>
      <w:r>
        <w:br/>
      </w:r>
      <w:r>
        <w:rPr>
          <w:rFonts w:ascii="Times New Roman"/>
          <w:b w:val="false"/>
          <w:i w:val="false"/>
          <w:color w:val="000000"/>
          <w:sz w:val="28"/>
        </w:rPr>
        <w:t>
      апатқа ұшыраған әуе кемелерiнiң экипаждары мен жолаушыларына, сондай-ақ Қазақстан Республикасының аумағында ғарыш объектiсiнiң түсiретiн аппараты қонғаннан кейiн ғарышкерлерге алғашқы дәрiгерлiк көмек көрсетудi ұйымдастыру;</w:t>
      </w:r>
      <w:r>
        <w:br/>
      </w:r>
      <w:r>
        <w:rPr>
          <w:rFonts w:ascii="Times New Roman"/>
          <w:b w:val="false"/>
          <w:i w:val="false"/>
          <w:color w:val="000000"/>
          <w:sz w:val="28"/>
        </w:rPr>
        <w:t>
      жерге (суға) түскеннен кейiнгi ұшу құрамдарының iс-қимылдарын және оларды жеке өмiр сүру жағдайында тiршiлiк етуге дайындау;</w:t>
      </w:r>
      <w:r>
        <w:br/>
      </w:r>
      <w:r>
        <w:rPr>
          <w:rFonts w:ascii="Times New Roman"/>
          <w:b w:val="false"/>
          <w:i w:val="false"/>
          <w:color w:val="000000"/>
          <w:sz w:val="28"/>
        </w:rPr>
        <w:t>
      теңiз айлақтары мен iшкi су жолдарындағы апат жағдайларында кемелердiң экипаждары мен жолаушыларына және корабльдердiң жеке құрамына көмек көрсету жөнiндегi жұмыстарға авиациялық құралдарды пайдаланып қатысу.</w:t>
      </w:r>
      <w:r>
        <w:br/>
      </w:r>
      <w:r>
        <w:rPr>
          <w:rFonts w:ascii="Times New Roman"/>
          <w:b w:val="false"/>
          <w:i w:val="false"/>
          <w:color w:val="000000"/>
          <w:sz w:val="28"/>
        </w:rPr>
        <w:t>
      10. БАIҚҚ Қазақстан Республикасының аумағындағы табиғи және экологиялық апаттар кезiнде апаттан құтқару жұмыстарына авиациялық құралдарды тартып қатысады.</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IV. Iздеу мен құтқаруды ұйымдастыру</w:t>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11. Iздеу-құтқару жұмыстарына мыналар енедi:</w:t>
      </w:r>
      <w:r>
        <w:br/>
      </w:r>
      <w:r>
        <w:rPr>
          <w:rFonts w:ascii="Times New Roman"/>
          <w:b w:val="false"/>
          <w:i w:val="false"/>
          <w:color w:val="000000"/>
          <w:sz w:val="28"/>
        </w:rPr>
        <w:t>
     кезектi iздеу-құтқару күштерi мен құралдарының ұшуын (шығуын) ұйымдастыру;</w:t>
      </w:r>
      <w:r>
        <w:br/>
      </w:r>
      <w:r>
        <w:rPr>
          <w:rFonts w:ascii="Times New Roman"/>
          <w:b w:val="false"/>
          <w:i w:val="false"/>
          <w:color w:val="000000"/>
          <w:sz w:val="28"/>
        </w:rPr>
        <w:t>
      апатқа ұшыраған әуе кемелерiнiң экипаждары мен жолаушыларын iздеу;</w:t>
      </w:r>
      <w:r>
        <w:br/>
      </w:r>
      <w:r>
        <w:rPr>
          <w:rFonts w:ascii="Times New Roman"/>
          <w:b w:val="false"/>
          <w:i w:val="false"/>
          <w:color w:val="000000"/>
          <w:sz w:val="28"/>
        </w:rPr>
        <w:t>
      iздеу-құтқару күштерi мен құралдарын басқару, олардың өзара iс-қимылдары мен күшейтiлуiн ұйымдастыру;</w:t>
      </w:r>
      <w:r>
        <w:br/>
      </w:r>
      <w:r>
        <w:rPr>
          <w:rFonts w:ascii="Times New Roman"/>
          <w:b w:val="false"/>
          <w:i w:val="false"/>
          <w:color w:val="000000"/>
          <w:sz w:val="28"/>
        </w:rPr>
        <w:t>
      апатқа ұшыраған әуе кемелерiнiң экипаждары мен жолаушыларына және корабльдердiң жеке құрамына көмек көрсету.</w:t>
      </w:r>
      <w:r>
        <w:br/>
      </w:r>
      <w:r>
        <w:rPr>
          <w:rFonts w:ascii="Times New Roman"/>
          <w:b w:val="false"/>
          <w:i w:val="false"/>
          <w:color w:val="000000"/>
          <w:sz w:val="28"/>
        </w:rPr>
        <w:t xml:space="preserve">
      12. Қазақстан Республикасының аумағында апатқа ұшыраған әуе кемелерiнiң экипаждары мен жолаушыларын құтқару жөнiндегi барлық жұмыстарды ұйымдастыруға жауапкершiлiк Қазақстан Республикасы Әскери-әуе күштерiнiң қолбасшысы - Үйлестiру кеңесiнiң төрағасына жүктеледi. </w:t>
      </w:r>
      <w:r>
        <w:br/>
      </w:r>
      <w:r>
        <w:rPr>
          <w:rFonts w:ascii="Times New Roman"/>
          <w:b w:val="false"/>
          <w:i w:val="false"/>
          <w:color w:val="000000"/>
          <w:sz w:val="28"/>
        </w:rPr>
        <w:t xml:space="preserve">
      13. Апатқа ұшыраған әуе кемелерiнiң экипаждары мен жолаушыларын iздеу мен құтқару бойынша жұмыстарды ұйымдастыру жөнiндегi басшылықты Үйлестiру кеңесiнiң төрағасы Авиация мен ғарыш объектiлерiнiң ұшуларындағы iздеу-құтқаруды қамтамасыз ету жөнiнде жедел топты пайдалану арқылы жүзеге асырады. </w:t>
      </w:r>
      <w:r>
        <w:br/>
      </w:r>
      <w:r>
        <w:rPr>
          <w:rFonts w:ascii="Times New Roman"/>
          <w:b w:val="false"/>
          <w:i w:val="false"/>
          <w:color w:val="000000"/>
          <w:sz w:val="28"/>
        </w:rPr>
        <w:t xml:space="preserve">
      14. Қазақстан Республикасының барлық министрлiктерiнiң, мемлекеттiк комитетiнiң Қарулы күштер түрлерiнiң әуе кемелерiндегi ұшуларда iздеу-құтқаруды тiкелей ұйымдастыру ұшуларды ұйымдастыратын тиiстi командирлер мен басшылар жүзеге асырады. </w:t>
      </w:r>
      <w:r>
        <w:br/>
      </w:r>
      <w:r>
        <w:rPr>
          <w:rFonts w:ascii="Times New Roman"/>
          <w:b w:val="false"/>
          <w:i w:val="false"/>
          <w:color w:val="000000"/>
          <w:sz w:val="28"/>
        </w:rPr>
        <w:t xml:space="preserve">
      15. Iздеу-құтқару жұмыстарын (IҚЖ) дербес немесе әуе алаңдарындағы, әуежайлардағы және авиациялық полигондардағы авиақұралдарды пайдаланып жүргiзу үшiн штаттық және штаттан тыс жерде iздеу-құтқару командалары құрылады. </w:t>
      </w:r>
      <w:r>
        <w:br/>
      </w:r>
      <w:r>
        <w:rPr>
          <w:rFonts w:ascii="Times New Roman"/>
          <w:b w:val="false"/>
          <w:i w:val="false"/>
          <w:color w:val="000000"/>
          <w:sz w:val="28"/>
        </w:rPr>
        <w:t xml:space="preserve">
      16. Жергiлiктi атқарушы органдар, әскери комиссариаттар, кәсiпорындар мен ұйымдар Қазақстан Республикасының БАIҚҚ өкiлеттi тұлғалары сұрау салған кезде iздеу-құтқару жұмыстарын жүргiзуге көмек көрсету үшiн қажеттi күштер мен құралдарды бөледi. </w:t>
      </w:r>
      <w:r>
        <w:br/>
      </w:r>
      <w:r>
        <w:rPr>
          <w:rFonts w:ascii="Times New Roman"/>
          <w:b w:val="false"/>
          <w:i w:val="false"/>
          <w:color w:val="000000"/>
          <w:sz w:val="28"/>
        </w:rPr>
        <w:t xml:space="preserve">
      17. Ғарышкерлер мен ғарыш объектiлерiнiң түсiретiн аппараттарын iздеу мен эвакуациялау мемлекетаралық келiсiмдердiң және шарттардың негiзiнде жүзеге асырылады, мұндай жағдайда iздеу-эвакуациялау жұмыстарын (IЭЖ) ұйымдастыру тәртiбiн Қазақстан Республикасы Ұлттық аэроғарыштық агенттiгiнiң келiсiмiмен Қазақстан Республикасының Қорғаныс министрлiгi айқындайды. </w:t>
      </w:r>
      <w:r>
        <w:br/>
      </w:r>
      <w:r>
        <w:rPr>
          <w:rFonts w:ascii="Times New Roman"/>
          <w:b w:val="false"/>
          <w:i w:val="false"/>
          <w:color w:val="000000"/>
          <w:sz w:val="28"/>
        </w:rPr>
        <w:t xml:space="preserve">
      18. Қазақстан Республикасының аумағында әуе кемелерiнiң ұшуларындағы iздеу-құтқаруды қамтамасыз ету үшiн жауаптылық аудандары белгiленедi. Аудандардың шекарасы Үйлестiру кеңесiнiң төрағасы бекiтетiн Қазақстан Республикасының аумағындағы ұшуларды iздеу-құтқаруды қамтамасыз етудi ұйымдастыру жөнiндегi нұсқаулықта белгiленедi. </w:t>
      </w:r>
      <w:r>
        <w:br/>
      </w:r>
      <w:r>
        <w:rPr>
          <w:rFonts w:ascii="Times New Roman"/>
          <w:b w:val="false"/>
          <w:i w:val="false"/>
          <w:color w:val="000000"/>
          <w:sz w:val="28"/>
        </w:rPr>
        <w:t xml:space="preserve">
      19. Қазақстан Республикасының аумағында апатқа ұшыраған әуе кемелерiнiң экипаждары мен жолаушыларын iздеу және құтқаруды қамтамасыз ету үшiн кезекшiлiк ұйымдастырылады: </w:t>
      </w:r>
      <w:r>
        <w:br/>
      </w:r>
      <w:r>
        <w:rPr>
          <w:rFonts w:ascii="Times New Roman"/>
          <w:b w:val="false"/>
          <w:i w:val="false"/>
          <w:color w:val="000000"/>
          <w:sz w:val="28"/>
        </w:rPr>
        <w:t xml:space="preserve">
      белгiленген жауаптылық аудандарында авиациялық бөлiмдермен, бөлiмшелермен, авиакомпаниялармен және министрлiктер мен мемлекеттiк комитеттер кәсiпорындарынан бөлiнген ұшақтардың, тiкұшақтардың және ЖIҚҚ, АҚК; </w:t>
      </w:r>
      <w:r>
        <w:br/>
      </w:r>
      <w:r>
        <w:rPr>
          <w:rFonts w:ascii="Times New Roman"/>
          <w:b w:val="false"/>
          <w:i w:val="false"/>
          <w:color w:val="000000"/>
          <w:sz w:val="28"/>
        </w:rPr>
        <w:t xml:space="preserve">
      Қазақстан Республикасының ЭҚҚ командалық пунктiнде (КП) авиация ұшуларын iздеу-құтқаруды қамтамасыз ету жөнiндегi оперативтiк топтың және ӘҚҚ КП бөлiмдерi мен бөлiмшелерi расчеттарының, Әуеге қарсы қорғаныс (ӘҚҚ), Қазақстан Республикасы шекара әскерлерiнiң (ШӘ). </w:t>
      </w:r>
      <w:r>
        <w:br/>
      </w:r>
      <w:r>
        <w:rPr>
          <w:rFonts w:ascii="Times New Roman"/>
          <w:b w:val="false"/>
          <w:i w:val="false"/>
          <w:color w:val="000000"/>
          <w:sz w:val="28"/>
        </w:rPr>
        <w:t xml:space="preserve">
      20. Әуе кемелерiнiң ұшуларындағы iздеу-құтқаруды қамтамасыз ету бойынша кезекшiлiк үшiн iздеу аппаратураларымен жабдықталған әуе кемелерi тартылады. Iздеуге ұшып шығу кезiнде оларда жабдықтар мен мүлiктер (жоғарыда аталған Нұсқаулыққа сәйкес), сондай-ақ 2-3 құтқарушы, соның iшiнде дәрiгер болуы тиiс. </w:t>
      </w:r>
      <w:r>
        <w:br/>
      </w:r>
      <w:r>
        <w:rPr>
          <w:rFonts w:ascii="Times New Roman"/>
          <w:b w:val="false"/>
          <w:i w:val="false"/>
          <w:color w:val="000000"/>
          <w:sz w:val="28"/>
        </w:rPr>
        <w:t xml:space="preserve">
      21. Iздеу-құтқару жұмыстарын (IҚЖ) орындау кезiнде АҚК және ЖIҚК авиациялық құралдары, сондай-ақ министрлiктерден, ведомстволардан және ҚК түрлерiнен қосымша бөлiнген күштер оперативтiлiгi жағынан IҚЖ басшысына бағынады. </w:t>
      </w:r>
      <w:r>
        <w:br/>
      </w:r>
      <w:r>
        <w:rPr>
          <w:rFonts w:ascii="Times New Roman"/>
          <w:b w:val="false"/>
          <w:i w:val="false"/>
          <w:color w:val="000000"/>
          <w:sz w:val="28"/>
        </w:rPr>
        <w:t xml:space="preserve">
      Қажеттi күштер мен құралдарды бөлу мүдделi министрлiктердiң, ведомстволардың және авиакомпаниялардың келiсiмiмен жүргiзiледi. </w:t>
      </w:r>
      <w:r>
        <w:br/>
      </w:r>
      <w:r>
        <w:rPr>
          <w:rFonts w:ascii="Times New Roman"/>
          <w:b w:val="false"/>
          <w:i w:val="false"/>
          <w:color w:val="000000"/>
          <w:sz w:val="28"/>
        </w:rPr>
        <w:t xml:space="preserve">
      22. Апат белгiсiн алған кезде кезекшi авиациялық құралдардың әуеге ұшу, сондай-ақ олардың әзiрлеген тексеру құқығы мыналарға берiледi: </w:t>
      </w:r>
      <w:r>
        <w:br/>
      </w:r>
      <w:r>
        <w:rPr>
          <w:rFonts w:ascii="Times New Roman"/>
          <w:b w:val="false"/>
          <w:i w:val="false"/>
          <w:color w:val="000000"/>
          <w:sz w:val="28"/>
        </w:rPr>
        <w:t xml:space="preserve">
      авиациялық бөлiмдердiң командирлерiне, КП оперативтi кезекшiлерiне, (ОӨДҚ) орталық өндiрiстiк диспетчерлiк қызметтiң кезекшiлерiне, авиакөлiк кәсiпорындары мен авиакомпаниялардың басшыларына, ал ұшуларды жүргiзу кезiнде - осы күштер қарамағындағы ұшу басшыларына; </w:t>
      </w:r>
      <w:r>
        <w:br/>
      </w:r>
      <w:r>
        <w:rPr>
          <w:rFonts w:ascii="Times New Roman"/>
          <w:b w:val="false"/>
          <w:i w:val="false"/>
          <w:color w:val="000000"/>
          <w:sz w:val="28"/>
        </w:rPr>
        <w:t xml:space="preserve">
      өздерiнiң жауапкершiлiк аудандарында IҚЖ тiкелей басшылық ету үшiн тағайындалған командирлерге, бастықтарға; </w:t>
      </w:r>
      <w:r>
        <w:br/>
      </w:r>
      <w:r>
        <w:rPr>
          <w:rFonts w:ascii="Times New Roman"/>
          <w:b w:val="false"/>
          <w:i w:val="false"/>
          <w:color w:val="000000"/>
          <w:sz w:val="28"/>
        </w:rPr>
        <w:t xml:space="preserve">
      ҚК түрлерiнiң командалық пункттерiне, министрлiктер мен ведомстволардың (жергiлiктi басқару органдары арқылы) орталық және аймақтық басқару органдарына.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V. Өзара iс-қимылды ұйымдастыру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Теңiзде және iшкi су айдындарында апатқа ұшыраған теңiз кемелерiнiң, әуе кемелерiнiң экипаждары мен жолаушыларын iздеу және құтқару Үйлестiру кеңесiнiң төрағасы бекiтетiн Қазақстан Республикасы құтқару қызметтерiнiң, бөлiмшелердiң, министрлiктер және мемлекеттiк комитеттердiң күштерi мен құралдарының өзара iс-қимылдары жөнiндегi нұсқаулыққа сәйкес жүзеге асырылады. </w:t>
      </w:r>
      <w:r>
        <w:br/>
      </w:r>
      <w:r>
        <w:rPr>
          <w:rFonts w:ascii="Times New Roman"/>
          <w:b w:val="false"/>
          <w:i w:val="false"/>
          <w:color w:val="000000"/>
          <w:sz w:val="28"/>
        </w:rPr>
        <w:t xml:space="preserve">
      24. Табиғи және экологиялық апаттар кезiнде авиациялық құралдармен көмек көрсету жөнiндегi жұмыстар авиациялық құралдардың тактикалық-техникалық ерекшелiктерi ескерiлiп, мүдделi министрлiктердiң және ведомстволардың келiсiмiмен БАIҚҚ орындалады.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VI. Апатқа ұшыраған немесе ұшыраушы әуе кемелерi</w:t>
      </w:r>
      <w:r>
        <w:br/>
      </w:r>
      <w:r>
        <w:rPr>
          <w:rFonts w:ascii="Times New Roman"/>
          <w:b w:val="false"/>
          <w:i w:val="false"/>
          <w:color w:val="000000"/>
          <w:sz w:val="28"/>
        </w:rPr>
        <w:t>
                        </w:t>
      </w:r>
      <w:r>
        <w:rPr>
          <w:rFonts w:ascii="Times New Roman"/>
          <w:b/>
          <w:i w:val="false"/>
          <w:color w:val="000000"/>
          <w:sz w:val="28"/>
        </w:rPr>
        <w:t>туралы</w:t>
      </w:r>
      <w:r>
        <w:rPr>
          <w:rFonts w:ascii="Times New Roman"/>
          <w:b w:val="false"/>
          <w:i w:val="false"/>
          <w:color w:val="000000"/>
          <w:sz w:val="28"/>
        </w:rPr>
        <w:t> </w:t>
      </w:r>
      <w:r>
        <w:rPr>
          <w:rFonts w:ascii="Times New Roman"/>
          <w:b/>
          <w:i w:val="false"/>
          <w:color w:val="000000"/>
          <w:sz w:val="28"/>
        </w:rPr>
        <w:t xml:space="preserve">хабарлауды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Әуе кемелерiнде апат жағдайы туындаған кезде басқару арналары бойынша, сондай-ақ халықаралық байланыс регламентiмен белгiленген апаттық жиiлiктер бойынша апат белгiлерi берiледi. Барлық министрлiктер мен мемлекеттiк комитеттердiң апатқа ұшыраған теңiз кемелерi УҚТ жиiлiктерiмен апат белгiлерiн бередi. </w:t>
      </w:r>
      <w:r>
        <w:br/>
      </w:r>
      <w:r>
        <w:rPr>
          <w:rFonts w:ascii="Times New Roman"/>
          <w:b w:val="false"/>
          <w:i w:val="false"/>
          <w:color w:val="000000"/>
          <w:sz w:val="28"/>
        </w:rPr>
        <w:t xml:space="preserve">
      26. Апатқа ұшыраған әуе кемелерiнен берiлетiн апат белгiлерiн уақтылы қабылдау және ұстау үшiн кезекшiлiк белгiленедi: </w:t>
      </w:r>
      <w:r>
        <w:br/>
      </w:r>
      <w:r>
        <w:rPr>
          <w:rFonts w:ascii="Times New Roman"/>
          <w:b w:val="false"/>
          <w:i w:val="false"/>
          <w:color w:val="000000"/>
          <w:sz w:val="28"/>
        </w:rPr>
        <w:t xml:space="preserve">
      тәулiк бойы арнайы бөлiнген қабылдау жиiлiктерiндегi ВВС жүйесiнiң радиопеленгаторлық ҚТ және апат туралы белгi алынғаннан кейiн апаттық жиiлiктерде; </w:t>
      </w:r>
      <w:r>
        <w:br/>
      </w:r>
      <w:r>
        <w:rPr>
          <w:rFonts w:ascii="Times New Roman"/>
          <w:b w:val="false"/>
          <w:i w:val="false"/>
          <w:color w:val="000000"/>
          <w:sz w:val="28"/>
        </w:rPr>
        <w:t xml:space="preserve">
      Қазақстан Республикасының ВВС, ПВО ПВ жұмыс iстеп тұрған әуежайларында, тәулiк бойы азаматтық авиация әуежайындағы УҚТ пеленгаторларында; </w:t>
      </w:r>
      <w:r>
        <w:br/>
      </w:r>
      <w:r>
        <w:rPr>
          <w:rFonts w:ascii="Times New Roman"/>
          <w:b w:val="false"/>
          <w:i w:val="false"/>
          <w:color w:val="000000"/>
          <w:sz w:val="28"/>
        </w:rPr>
        <w:t xml:space="preserve">
      әскери қызмет аудандарында орналасқан құтқару кемелерiнде, тәулiк бойы ОТ және ҚТ диапазондарының апаттық жиiлiктерiнде және ұшуларды жоспарлайтын ұйымдардың тапсырысы бойынша УҚТ жиiлiктерiнде.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VII. БАIҚҚ материалдық-техникалық қамтамасыз ету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Iздеу және құтқару авиациялық қызметтерiн ұстау және дамыту, талдамалар мен жаңа iздеу құралдарын енгiзудi қаржыландыру - қарамағында әуе кемелерi бар тиiстi министрлiктердiң, мемлекеттiк комитеттердiң және авиакомпаниялардың қаржы есебiнен жүргiзiледi. </w:t>
      </w:r>
      <w:r>
        <w:br/>
      </w:r>
      <w:r>
        <w:rPr>
          <w:rFonts w:ascii="Times New Roman"/>
          <w:b w:val="false"/>
          <w:i w:val="false"/>
          <w:color w:val="000000"/>
          <w:sz w:val="28"/>
        </w:rPr>
        <w:t xml:space="preserve">
      28. Әуе кемелерiнiң барлық түрлерiн апаттан құтқару мүлiктерiмен, жабдықтарымен, жарақтармен, iздеу ұшақтары мен тiк-ұшақтарды iздеу аппараттарымен жабдықтау, сондай-ақ iздеу экипаждарын дайындауды қарамағында немесе меншiгiнде әуе кемелерi бар министрлiктер, мемлекеттiк комитеттер және ұйымдар жүзеге асырады. </w:t>
      </w:r>
      <w:r>
        <w:br/>
      </w:r>
      <w:r>
        <w:rPr>
          <w:rFonts w:ascii="Times New Roman"/>
          <w:b w:val="false"/>
          <w:i w:val="false"/>
          <w:color w:val="000000"/>
          <w:sz w:val="28"/>
        </w:rPr>
        <w:t xml:space="preserve">
      29. Апатқа ұшыраған, сондай-ақ табиғи және экологиялық апаттар кезiнде әуе кемелерiнiң экипаждары мен жолаушыларын iздеу және құтқару жөнiнде жұмыстарды Қазақстан Республикасы мемлекеттiк бюджетiнiң қаржы есебiнен министрлiктер және мемлекеттiк комитеттер орындайды. </w:t>
      </w:r>
      <w:r>
        <w:br/>
      </w:r>
      <w:r>
        <w:rPr>
          <w:rFonts w:ascii="Times New Roman"/>
          <w:b w:val="false"/>
          <w:i w:val="false"/>
          <w:color w:val="000000"/>
          <w:sz w:val="28"/>
        </w:rPr>
        <w:t xml:space="preserve">
      30. Iздеу-құтқару жұмыстарын жүргiзу кезеңiнде министрлiктер, ведомстволар және авиакомпаниялар өзара келiсiп республикалық бюджеттiң есебiнен iздеу-құтқару күштерi пайдаланатын әуежайларда ұшулары мен оларға бiрiншi кезекте қызмет көрсетудi, қажеттi байланыс құралдары мен радиотехникалық жабдықтар берудi, сондай-ақ жеке құрамда орналастыру мен азық берудi қамтамасыз етедi. </w:t>
      </w:r>
      <w:r>
        <w:br/>
      </w:r>
      <w:r>
        <w:rPr>
          <w:rFonts w:ascii="Times New Roman"/>
          <w:b w:val="false"/>
          <w:i w:val="false"/>
          <w:color w:val="000000"/>
          <w:sz w:val="28"/>
        </w:rPr>
        <w:t xml:space="preserve">
      31. Iздеу-құтқару жұмыстарын жүргiзу кезеңiнде Қазақстан Республикасының Көлiк және коммуникациялар министрлiгi БАIҚҚ тапсырысы бойынша (Қазақстан Республикасы Қорғаныс министрлiгi байланыс әскерiнiң бастығы арқылы), келiсiлген тiзiм бойынша уақытша жалдауға телефон арналарын және әуежайлары мен елдi мекен пункттерiндегi радиостанцияларын бередi, БАIҚҚ мамандарының iздеу-құтқару жұмыстарын ұйымдастыру үшiн жол жүрген кезiнде олардың кезексiз тасымалдануын қамтамасыз етедi. </w:t>
      </w:r>
      <w:r>
        <w:br/>
      </w:r>
      <w:r>
        <w:rPr>
          <w:rFonts w:ascii="Times New Roman"/>
          <w:b w:val="false"/>
          <w:i w:val="false"/>
          <w:color w:val="000000"/>
          <w:sz w:val="28"/>
        </w:rPr>
        <w:t xml:space="preserve">
      32. Әуе кемелерiнiң жолаушыларын, экипаж мүшелерiн және олардың мүлiктерiн ерiксiз қонған (құлаған) жерiнен эвакуациялау - олар қарайтын министрлiктер, мемлекеттiк комитеттер, авиакомпанияларының күштерiмен және құралдарымен жүзеге асырылады. </w:t>
      </w:r>
      <w:r>
        <w:br/>
      </w:r>
      <w:r>
        <w:rPr>
          <w:rFonts w:ascii="Times New Roman"/>
          <w:b w:val="false"/>
          <w:i w:val="false"/>
          <w:color w:val="000000"/>
          <w:sz w:val="28"/>
        </w:rPr>
        <w:t xml:space="preserve">
      33. Теңiз айлақтарында және iшкi су айдындарында апатқа ұшыраған әуе кемелерiнiң экипаждарын iздеу мен құтқаруды қамтамасыз ету үшiн Қазақстан Республикасының Көлiк және коммуникациялар министрлiгi Қазақстан Республикасы БАIҚҚ тапсырысы бойынша кемелердi және басқа жүзу құралдарын бөледi. </w:t>
      </w:r>
      <w:r>
        <w:br/>
      </w:r>
      <w:r>
        <w:rPr>
          <w:rFonts w:ascii="Times New Roman"/>
          <w:b w:val="false"/>
          <w:i w:val="false"/>
          <w:color w:val="000000"/>
          <w:sz w:val="28"/>
        </w:rPr>
        <w:t xml:space="preserve">
      34. Iздеу-құтқару жұмыстары мен оқиға болған жердi қоршау үшiн қажеттi, жердегi және жүзу көлiк құралдарын, әскери бөлiмдердiң жеке құрамдарын мүдделi министрлiктер, мемлекеттiк комитеттер және авиакомпаниялармен келiсiм бойынша Қазақстан Республикасының Қорғаныс министрлiгi бөледi. </w:t>
      </w:r>
      <w:r>
        <w:br/>
      </w:r>
      <w:r>
        <w:rPr>
          <w:rFonts w:ascii="Times New Roman"/>
          <w:b w:val="false"/>
          <w:i w:val="false"/>
          <w:color w:val="000000"/>
          <w:sz w:val="28"/>
        </w:rPr>
        <w:t xml:space="preserve">
      35. Қазақстан Республикасының аумағынан тыс авиация ұшуларының iздеу-құтқарумен қамтамасыз етiлуi қатысушысы Қазақстан Республикасы болып табылатын тиiстi халықаралық және мемлекетаралық келiсiмдердiң негiзiнде жүзеге асырылады. </w:t>
      </w:r>
      <w:r>
        <w:br/>
      </w:r>
      <w:r>
        <w:rPr>
          <w:rFonts w:ascii="Times New Roman"/>
          <w:b w:val="false"/>
          <w:i w:val="false"/>
          <w:color w:val="000000"/>
          <w:sz w:val="28"/>
        </w:rPr>
        <w:t xml:space="preserve">
      Қазақстан Республикасының аумағындағы шетел мемлекеттерiнiң әуе кемелерiнiң iздеу-құтқарумен қамтамасыз етiлуi Халықаралық азаматтық авиация туралы конвенцияға сәйкес, Қазақстан Республикасының әуе кемелерiмен тең негiзде жүзеге асырылады.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