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2594" w14:textId="0382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"Жезказганцветмет" акционерлiк қоғамының кредиторлық және дебиторлық берешектерiн бағалау жөнiнде ведомствоаралық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14 қарашадағы N 1528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"Жезказганцветмет" акционерлiк қоғамының берешектерiн өтеу
жөнiнде шаралар кешенiн әзiрлеу мен қаржыландыру көздерiн айқындау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"Жезказганцветмет" акционерлiк қоғамының кредиторлық және
дебиторлық берешектерiн нақтылау жөнiнде қосымшаға сәйкес құрамда
Ведомствоаралық комиссия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"Жезказганцветмет"  акционерлiк қоғамының кредиторларының
талаптарын қанағаттандыру Үкiмет арнаулы қаулы қабылдағанға дейiн
тоқтатыла тұрсын.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Комиссия 1995 жылғы 13 қарашадан жұмысқа кiрiссiн және 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күн мерзiм iшiнде Қазақстан Республикасының Үкiметiне жұмыс 
нәтижелерi туралы есеп берсiн, сондай-ақ "Жезказганцветмет"
акционерлiк қоғамы берешектерiнiң барлық түрiн өтеу тәртiбi мен
мерзiмiн айқындау жөнiнде ұсыныс енгiзсiн.
     Комиссия төрағасына жұмысқа жергiлiктi атқару органдары
аппаратының қызметкерлерiн тартуға құқық берiлсiн.
     Қазақстан Республикасының
          Премьер-министрi
                                            Қазақстан Республикасы
                                                 Үкiметiнiң
                                           1995 жылғы 14 қарашадағы
                                               N 1528 қаулысына
                                                   қосымша
          "Жезказганцветмет" акционерлiк қоғамының кредиторлық
             және дебиторлық берешектерiн бағалау жөнiндегi
                     ведомствоаралық комиссиясының
                             құрамы
     Оспанов Х.А.         - Қазақстан Республикасы Өнеркәсiп және
                            сауда министрiнiң орынбасары, комиссия
                            төрағасы
     Жұмабеков Б.         - Мемлекеттiк мүлiктi басқару жөнiндегi
                            Жезқазған аумақтық комитетiнiң төрағасы,
                            комиссия төрағасының орынбасары
                       Комиссия мүшелерi
     Қамбақов Т.У.        - Қазақстан Республикасы Өнеркәсiп және 
                            сауда министрлiгiнiң экономика,    
                            кәсiпорындарды санациялау мен нарықтық
                            қатынастар бас басқармасы бастығының
                            орынбасары
     Жәркенов М.Е.        - Қазақстан Республикасы Өнеркәсiп және
                            сауда министрлiгiнiң базалық салалар
                            бас басқармасының бастығы
     Оңдашев Ә.Қ.         - Қазақстан Республикасы Қаржы  
                            министрлiгiнiң нарықтық 
                            инфрақұрылымдар басқармасының
                            бастығы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