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a953" w14:textId="dd8a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жылға арналған заң жобасымен жұмыс жоспарына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7 қарашадағы N 1478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Министрлер Кабинетiнiң 1995 жылға арналған заң жобасымен жоспарын бекiту туралы" Қазақстан Республикасы Министрлер Кабинетiнiң 1995 жылғы 19 қаңтардағы N 64 қаулысымен /Қазақстан Республикасының ПҮАЖ-ы, 1995 ж., 3, 39-бап/бекiтiлген Қазақстан Республикасы Министрлер Кабинетiнiң 1995 жылға арналған заң жобасымен жұмыс жоспарынан "Қазақстан Республикасында селоны, ауылды және агроөнеркәсiп кешенiн басым дамыту туралы /жаңа редакция/"заң жобасы /рет номерi-45/ алынып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