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893c" w14:textId="92f8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15 тамыздағы N 1125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20 қазан N 1361. Күшi жойылды - ҚР Үкіметінiң 1996.11.14. N 1389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"Әкелiнетiн тауарларға кеден баждарының ставкалары туралы" Қазақстан Республикасы Министрлер Кабинетiнiң 1995 жылғы 15 тамыздағы N 1125 қаулысының 1-қосымшасына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19-бетiнде 2402 СЭҚ ТН коды бойынша 3-бағанындағы "100" саны "1000"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38-бетiнде 430310900-дан СЭҚ ТН коды бойынша 3-бағанындағы "150" саны "15"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өзгерiстер "Әкелiнетiн тауарларға кеден баждарының ставкалары туралы" Қазақстан Республикасы Министрлер Кабинетiнiң 1995 жылғы 15 тамыздағы N 1125 қаулысы күшiне енген сәттен бастап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