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d2b" w14:textId="38f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қауiпсiздiк комитетi жеке құрамының ақшалай үлесi (еңбек ақысы)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 желтоқсан 1994 ж. N 1343.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1-шi тармақтың күшi жойылған - ҚРМК-нiң 1995.05.24.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 733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Еңбекке ақы төлеудiң осы қаулымен көзделген шарттары 1994 жылғы 1 қазаннан бастап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"Қазақстан Республикасы Ұлттық қауiпсiздiк комитетi жеке құрамының ақшалай үлесi (еңбек ақысы) туралы" Қазақстан Республикасы Министрлер Кабинетiнiң 1994 жылғы 28 сәуiрдегi N 442 қаулысының 1-тармағының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1-кесте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Қазақстан Республикасы ҰҚК орталық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басшы және офицер құрамының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Лауазымдық жалақыларының мөлшерi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 атауы        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                                       3650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Төрағасының бiрiншi орынбасары                 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Төрағасының орынбасары                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басқарманың бастығы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Басқарманың дербес қызметтiң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 аппаратының басшысы                             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Дербес бөлiмнiң бастығы              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Басқармаға енетiн бөлiмнiң бастығы                     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 бастығы                      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жедел уәкiл                                        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Жедел уәкiл                                    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ҰҚК облыстар бойынша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басқармалары офицер құрамының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Лауазымдық жалақыларының мөлшерi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Лауазым атауы       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ҰҚКБ бастығы                                           3040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ҰҚКБ бастығының орынбасары                             2890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бастығы                                         2420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Бөлiм, қалалық, аудандық бөлiм бастығы              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енетiн бөлiмнiң бастығы                       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Бөлiмше, секретариат бастығы, аға инспектор            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жедел уәкiл, аға тергеушi             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Жедел уәкiл, тергеушi                          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3-кесте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ҰҚК органдары прапорщиктерiнiң,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мичмандарының және мерзiмнен тыс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әскери қызметшiлердiң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Лауазымдық жалақыларының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Тарифтiк ретi ! Тарифтiк рет бойынша лауазымдық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                             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           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                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                    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                           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                 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                     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VIII         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IX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ҰҚК орталық аппараты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облыстар бойынша ҰҚКБ басшы қызметкерлерiнiң,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мамандары мен қызметшiлерiнiң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Лауазымдық жалақыларының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Лауазым атауы                         ! Айлық лауазымдық жалақысы                                          ! (теңге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 ҰҚК        !   ҰҚКБ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кеңесшi, консультант            2200     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маман (аға референт)                     2100     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Жетекшi маман (референт)                     1900           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I-санаттағы маман                            1550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II-санаттағы маман                           1400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                                        1250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мамандықтардың инженерлерi: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I-санаттағы                            1550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II-санаттағы                           1400           1050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мамандықтардың инженерлерi            1250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Инспектор:  I-санаттағы                      1000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II-санаттағы                      950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мамандықтардың техниктерi: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I-санаттағы                      1000           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II-санаттағы                      950           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мамандықтардың техниктерi              880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Қойма, шаруашылық мүлiк меңгерушiлерi,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қоймашы                                       850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Механик, оператор                             950           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I-санаттағы стенографияшы                    1000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II-санаттағы стенографияшы, хатшы-стенографияшы,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I-санаттағы машинка басушы                    850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                                     750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II-санаттағы машинка басушы, хатшы-машинка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басушы                                        650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 жүргiзушi, архивариус                      500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Ғимаратты қараушы                             650             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5-кесте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ҰҚК әскери қарсы барлау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органдарының офицер құрамының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Лауазымдық жалақыларының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Лауазым атауы  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(округ) бастығы                                 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(армия) бастығы                                 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(корпус) бастығы                         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(дивизия) бастығы                               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(бригада, полк) бастығы                         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Бөлiмше, секретариат бастығы                          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жедел уәкiл                          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Жедел уәкiл                                   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6-кесте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ҰҚК "А" бөлiмi қызметiнiң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әскери қызметшiлерi мен қызметшiлерiнiң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Лауазымдық жалақыларының мөлшерi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 атауы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бастығы                                      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бастығының орынбасары                        3140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бастығы                                       3070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бастығының орынбасары                         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 бастығы, аға инспектор, жауапты кезекшi     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жедел уәкiл, жедел кезекшi        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сарапшы, жедел уәкiл, гараж бастығы,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жүргiзушi                                  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коменданты, қару-жарақ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нұсқаушы, механик-жүргiзушi                         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Жедел шофер, комендант көмекшiсi, радиошебер        1970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Кезекшi коменданттың I санаттағы көмекшiсi         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Фельдшер, iс қағаздарын жүргiзудiң меңгерушiсi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маман                         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Жетекшi маман                                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Қоймашы                                  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 сыпырушы, өндiрiстiк мекен-жайларды сыпырушы 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мекен-жайларын сыпырушы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Жұмысшы                 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7-кесте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ҰҚК Әскери институты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қызметкерлерiнiң негiзгi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Лауазымдық жалақыларының мөлшерi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Лауазым атауы      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институт бастығы                                 3090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институт бастығының бiрiншi орынбасары           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институт бастығының орынбасары                   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институт бастығының тыл, қару-жарақ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          2820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институт бастығының кадрлар жөнiндегi көмекшiсi  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Қаржы-жоспарлау бөлiмiнiң, оқу бөлiмiнiң,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бөлiмнiң адьюнктура мен докторантураның бастығы         2620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факультеттiң бастығы                            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Екiншi, үшiншi, төртiншi факультеттердiң бастығы        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Кафедра бастығы                                         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дивизионының командирi                              2490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Оқытушы, ғылыми қызметкер, инспектор                    2240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құрам жөнiндегi инспекцияның бастығы               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Батальон командирi, қызметтiк иттерi питомнигiнiң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                                                 2190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заставасының бастығы, курстық офицер                2020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Взвод командирi                                        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Ескерту: Ғылыми дәрежесi мен ғылыми атағы бар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профессорлық-оқытушылық құрамға, оқу және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бөлiмдердiң, адьюнктура мен докторантураның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офицерлерiне лауазымдық жалақы мына мөлшерде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көбейтiледi: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доцент ғылыми атағы бар немесе ғылым кандидаты деген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дәрежесi бар адамдарға - 90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доцент ғылыми атағы және ғылым кандидаты деген ғылыми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дәрежесi бар адамдарға - 190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профессор ғылыми атағы немесе ғылым докторы деген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дәрежесi бар адамдарға - 290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профессор ғылыми атағы және ғылым докторы деген дәрежесi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 адамдарға - 390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8-кесте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ҰҚК Әскери институты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тыңдаушыларының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Лауазымдық жалақыларының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 атауы    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курс тыңдаушысы     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курс тыңдаушысы                                  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Үшiншi, төртiншi курстар тыңдаушылары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"Кiшi лейтенант" әскери атағы бар төртiншi, бесiншi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курстар тыңдаушылары                                    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9 кесте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Қазақстан Республикасы ҰҚК институты офицер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Лауазымдық жалақыларының мөлшерi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Лауазым атауы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 бастығы                                        3120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Бастықтың бiрiншi орынбасары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Бастықтың орынбасары                      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Сапқа тұрғызу бөлiмi бастығының көмекшiсi               2720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Бiрiншi, екiншi факультеттердiң бастығы                 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Үшiншi факультеттiң, оқу бөлiмiнiң бастығы              2620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Кафедра, бөлiм, аспирантура бастығы                     2570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Бөлiмше, курс, қызмет, секретариат бастығы              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Оқытушы, ғылыми қызметкер                            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офицерi                                           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Кабинет, лаборатория, клуб, гараж бастығы               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Инженер, дәрiгер                                       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1994 жылғы 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1343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10-кесте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ҰҚК институты тыңдаушыларының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Лауазымдық жалақыларының мөлшерi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Лауазым атауы                           ! Айлық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жалақысы (теңге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! есебiмен)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курс тыңдаушысы    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курс тыңдаушысы                                 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Үшiншi, төртiншi курстар тыңдаушысы                     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"Кiшi лейтенант" әскери атағы бар төртiншi, бесiншi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курстар тыңдаушылары                                   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даярлау легiнiң тыңдаушысы                     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