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cc09" w14:textId="944c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Cауда-экономикалық, ғылыми-техникалық және мәдени ынтымақтастық жөнiндегi үкiметаралық қазақстан-австралия бiрлескен комиссиясын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6 қазан 1993 ж. N 994. Күшi жойылды - Қазақстан Республикасы Министрлер Кабинетiнiң 18.01.1995 ж. N 62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 мен Австралия арасында қол жеткiзiлген
келiсiмдер мен уағдаластықтарды жүзеге асыру, сондай-ақ өзара
тиiмдi ынтымақтастықты одан әрi дамыту жөнiндегi жұмысты үйлестiру
мақсатында Қазақстан Республикасының Министрлер Кабинетi қаулы
етедi.
     1. Сауда-экономикалық, ғылыми-техникалық және мәдени
ынтымақтастық жөнiндегi үкiметаралық қазақстан-австралия бiрлескен
комиссиясының Қазақстан жағы бөлiгi мына құрамда бекiтiлсiн:
Кулагин                    - Премьер-министрдiң орынбасары
Сергей Витальевич            (комиссияның тең төрағасы)
                   Комиссия мүшелерi:
Әлпиев                     - Мәдениет министрiнiң орынбасары
Төлеубек Нығметұлы
Бегалинов                  - "Алтын алмас" Ұлттық акционерлiк
Әбдiрахман Бегалыұлы         компаниясының президентi
Бiтiмбаев                  - Өнеркәсiп министрiнiң орынбасары
Марат Жақыпұлы
Дәукеев                    - Ғылым және жаңа технология министрiнiң
Диас Кенжебекұлы             орынбасары
Жандосов                   - Экономика министрiнiң бiрiншi орынбасары,
Ораз Әлиұлы                  Шетелдiк инвестициялар жөнiндегi ұлттық  
                             агенттiктiң төрағасы
Қанапиянов                 - "Қазақстан - Австралия" iскер және
                             мәдениет ынтымақтастық қауымдастығының
                             президентi
Костюченко                 - Сыртқы экономикалық байланыстар
Вячеслав Васильевич          министрiнiң бiрiнше орынбасары
Медеубеков                 - Қой шаруашылығы ҚазҒЗИ-ның директоры,
Қыйлыбай Үсенұлы             академик
Тоқаев                     - Сыртқы iстер министрiнiң орынбасары
Қасымжомарт Кемелұлы
Төкенов                    - Президент пен Министрлер Кабинетi
Әнуар Әкiмжанұлы             Аппаратының Сыртқы байланыстар бөлiмi  
                             меңгерушiсiнiң бiрiншi орынбасары
Төлебеков                  - Ауыл шаруашылығы министрiнiң бiрiншi
Қасым Қажыбайұлы             орынбасары
Шандырова                  - Сыртқы экономикалық байланыстар
Айгүл Торғайқызы             министрлiгiнiң Азия және Тынық мұхит
                             аймағы елдерiмен сауда-экономикалық
                             ынтымақтастық басқармасының жетекшi
                             сарапшысы (комиссияның хатшысы)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"Қазақстан" - Австралия" iскерлiк және мәдени ынтымақтастық
қауымдастығы Сауда-экономикалық, ғылыми-техникалық және мәдени
ынтымақтастық жөнiндегi үкiметаралық қазақстан-австралия бiрлескен
комиссиясының Қазақстан жағы жұмысшы органы ретiнде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Үкiметаралық комиссияның Қазақстан жағына, қажет болған
жағдайда, тұрақты комиссиялар құру, олардың құрамын, функциясын 
және жұмысының негiзгi бағыттарын анықтау құқығы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Министрлiктер, ведомстволар, облыстардың, Алматы және
Ленинск қалаларының әкiмдерi комиссияның қызметiне барынша көмек
көрсететiн болсын.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