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27e2" w14:textId="0bc2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Геофизикалық зерттеулер жүргiзу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1993 жылғы 23 қыркүйектегі N 936 Қаулысы. Күші жойылды - Қазақстан Республикасы Үкіметінің 2008 жылғы 4 мамырдағы N 406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2008.05.04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Каспий теңiзi айлағында мұнай мен газ қорының келешегiн бағамдау бағдарламасын iс жүзiнде жүзеге асыру мақсатында Қазақстан Республикасының Министрлер Кабинетi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Каспий теңiзiнiң қорық аймағында айрықша экологиялық жағдайларды ескерiп, көмiр сутегi шикiзатына геофизикалық зерттеулер, геологиялық барлау жүргiзуге және өндiруге рұқсат етiлсiн.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"Қазақстанкаспийшельф" мемлекеттiк компаниясы Каспий теңiзiнiң Қазақстан жағын игеру аймағында геофизикалық жұмыстармен бiрге инженерлiк-экологиялық зерттеулер жүргiзсiн және бұл деректердi айналадағы ортаға ықпал жасалуын бағамдау үшiн пайдалансын.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 ССР Министрлер Советiнiң "Каспий теңiзiнiң солтүстiк бөлiгiнде қорық аймағын жариялау туралы" 1974 жылғы 30 сәуiрдегi N 252 қаулысымен (Қазақ ССР ҚЖ, 1974 ж., N 10, 43-бап) бекiтiлген Каспий теңiзiнiң солтүстiк бөлiгiндегi қорық аймағы туралы Ереженiң 5-тармағы мынадай мазмұндағы "д" тармақшасымен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"д) айрықша экологиялық жағдайлар ескерiлiп, көмiр сутегi шикiзатына геофизикалық зерттеулер, геологиялық барлау жүргiзуге және өндiруге".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