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86c2" w14:textId="c7d8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желтоқсандағы № 1043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2026 жылы жиырма төрт ай мерзімге әскери қызметке шақырылсын.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жылы әскери қызметке шақырылуға жататын запастағы офицерлер саны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Күштерi,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әскерлерi мен әскери құралымдары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Ішкі істер министрлігінің Ұлттық ұланы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