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6a80" w14:textId="841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қарашадағы № 949 қаулысы.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ынтымақтастық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министрі Ақмарал Шәріпбайқызы Әлназароваға 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ынтымақтастық туралы КЕЛІСІМ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арасындағы достық қатынастарды негізге ала отырып және халықтың санитариялық-эпидемиологиялық саламаттылығы саласындағы ынтымақтастықты одан әрі кеңейту мақсатында,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құқықтың жалпыға бірдей танылған қағидаттары мен нормаларын және Тараптар мемлекеттерінің заңнамасын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ел халқының өмірі мен денсаулығын қорғау саласындағы дәстүрлі байланыстарды қолдауға және дамытуға деген ұмтылысын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ұзақ мерзімді және тұрақты негіздегі өзара тиімді және тең құқылы ынтымақтастыққа мүдделілігін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Келісімде көзделген халықтың санитариялық-эпидемиологиялық саламаттылығы саласындағы ынтымақтастықты Тараптар мемлекеттерінің заңнамасына және олар қатысушылар болып табылатын халықаралық шарттарға сәйкес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қауіпті, табиғи-ошақты, вакцинамен басқарылатын және өзге де инфекциялық аурулардың профилактикасы мен мониторингі;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 сүру ортасы факторларының адамға зиянды әсерінің профилактикасы;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қадағалауға (бақылауға) жататын тамақ өнімдерінің қауіпсіздігі;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сипаттағы төтенше жағдайларға ден қою бағыттары бойынша жүзеге асырады.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 Тараптар арасындағы ынтымақтастық мынадай негізгі: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 үшін өзара мүддені білдіретін халықтың санитариялық-эпидемиологиялық саламаттылығы мәселелері бойынша тәжірибе және ақпарат алмасу (Тараптардың сұрау салуы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саламаттылығын қамтамасыз етуде әдістемелік тәсілдерді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ғылыми-зерттеу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кеңестерді, семинарларды, конференцияларды, консультацияларды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 және біліктілігін арттыру, тәжірибе алмасу үшін мамандарды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оқу-жаттығулар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өзара мүддеге негізделген ынтымақтастықтың басқа түрлері нысандарында жүзеге асырылады.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саладағы бірлескен жобалар мен бағдарламаларды іске асыру шеңберінде халықтың санитариялық-эпидемиологиялық саламаттылығын қамтамасыз ету саласында ғылыми-техникалық ынтымақтастықты дамытады.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ғылыми-техникалық жұмыстың тиімділігін арттыру және үйлестіру мақсатында Тараптар өзара іс-қимылдың басым бағыттары бойынша бейінді ғылыми-зерттеу ұйымдары мен мекемелерінің ынтымақтастығын қолдайды.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ұйымдар мен мекемелердің өзара іс-қимылының көлемі мен тәртібі осы ұйымдар мен Тараптардың мекемелері арасындағы жеке шарттарда айқындалады.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мақсатында Тараптар құзыретті органдарды: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тарапынан – Тұтынушылардың құқықтары мен адам әл-ауқатын қорғау саласындағы Федералды қадағалау қызметі тағайындайды.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құзыретті органдарының атаулары немесе функциялары өзгерген жағдайда Тараптар бір-бірін дипломатиялық арналар арқылы уақтылы хабар береді.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1 және 2-баптарында көрсетілген бағыттар мен нысандар бойынша жәрдем көрсету көлемі мен тәртібі Тараптардың құзыретті органдары жасасатын жекелеген келісімдерде айқындалады.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орындауға байланысты барлық шығысты, оның ішінде Тараптардың өкілдерін іссапарға жіберуге және оларды қабылдаушы мемлекеттің аумағында тұруға жұмсалатын шығыстарын өзгеше уағдаластық болмаған кезде Тараптар дербес көтереді.</w:t>
      </w:r>
    </w:p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қолдануға немесе түсіндіруге байланысты даулы мәселелер осы Келісімнің 5-бабында көрсетілген Тараптардың құзыретті органдары арасындағы консультациялар мен келіссөздер арқылы шешіледі.</w:t>
      </w:r>
    </w:p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келісу бойынша осы Келісімге жеке хаттамалармен ресімделетін өзгерістер мен толықтырулар енгізілуі мүмкін.</w:t>
      </w:r>
    </w:p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6 (алты) ай өткенге дейін күшінде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қолданылуын тоқтату осы Келісімнің қолданылуы кезеңінде туындаған және оның қолданылуы тоқтатылған кезде аяқталмаған міндеттемелердің орындалуын қозғамайды.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жылғы "___" қаласында әрқайсысы қазақ және орыс тілдерінде екі түпнұсқа данада жасалды, әрі екі мәтіннің де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