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038c" w14:textId="01e0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Жоспарлау кезінде бюджет қаражатын жекелеген шығыстарға бөлуге және бюджетті атқару кезінде жекелеген шығыстар бойынша қалыптасқан үнемдеуді дербес пайдалануға мораторий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24 қыркүйектегі № 792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Республикалық және жергілікті бюджеттердің шығыстарын оңтайландыру және оларға басымдық беру мақсатында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2028 жылғы 31 желтоқсанға дейін: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жергілікті бюджеттердің шығыстарын жоспарлау кезінде: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саладағы жаңа бастамаларға;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тыс жаңа қорлар құруға;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жылдан бастап құрылған әкімшілік-аумақтық бірліктердің объектілерін қоспағанда, мемлекеттік органдардың жаңа әкімшілік ғимараттары мен кешендерін салуға және сатып алуға;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мәдениет ұйымдарының жаңа объектілері мен құрылысжайларын салуға бюджет қаражатын бөлуге;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бюджеттік даму бағдарламалары және мемлекеттік сатып алу нәтижесінде күрделі шығыстар бойынша үнемдеуден қалыптасқан қаражатты бюджеттік бағдарламалар әкімшілерінің және квазимемлекеттік сектор субъектілерінің дербес пайдалануына мораторий енгізілсін.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Бюджет кодексінің 2-бабы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ескере отырып,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бюджеттік жоспарлау, мемлекеттік жоспарлау, өңірлік саясат, бюджет саясаты жөніндегі орталық уәкілетті органдармен алдын ала келісілген іс-шараларды орындауға байланысты жағдайларға қолданылмайды.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Мораторий енгізу нәтижесінде босаған қаражат экономикалық өсуді қамтамасыз ететін басым жобаларға қайта бөлінсін.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органдар Қазақстан Республикасының Президентіне тікелей бағынатын және есеп беретін мемлекеттік органдармен, жергілікті атқарушы органдармен және квазимемлекеттік сектор субъектілерімен бірлесіп: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2026 – 2028 жылдарға арналған республикалық және жергілікті бюджеттерді және 2026 – 2028 жылдарға арналған жалпы сипаттағы трансферттерді жоспарлау кезінде осы қаулының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ережелерінің сақталуын қамтамасыз етсін;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іске асыру бойынша қажетті шараларды қабылдасын.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