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7aa8f" w14:textId="2f7aa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"Жекешелендірудің 2021 – 2025 жылдарға арналған кейбір мәселелері туралы" Қазақстан Республикасы Үкіметінің 2020 жылғы 29 желтоқсандағы № 908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2025 жылғы 10 қыркүйектегі № 728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"Жекешелендірудің 2021 – 2025 жылдарға арналған кейбір мәселелері туралы" Қазақстан Республикасы Үкіметінің 2020 жылғы 29 желтоқсандағы № 908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4-қосымшада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бәсекелес ортаға беруге ұсынылатын коммуналдық меншіктегі ұйымдардың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"Батыс Қазақстан облысының әкімдігі" деген бөлімдегі реттік нөмірі 180.1-жол алып тасталсын.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