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78d1" w14:textId="a447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меншіктегі су шаруашылығы құрылысжайларының тізбесін айқындау туралы</w:t>
      </w:r>
    </w:p>
    <w:p>
      <w:pPr>
        <w:spacing w:after="0"/>
        <w:ind w:left="0"/>
        <w:jc w:val="both"/>
      </w:pPr>
      <w:r>
        <w:rPr>
          <w:rFonts w:ascii="Times New Roman"/>
          <w:b w:val="false"/>
          <w:i w:val="false"/>
          <w:color w:val="000000"/>
          <w:sz w:val="28"/>
        </w:rPr>
        <w:t>Қазақстан Республикасы Үкіметінің 2025 жылғы 26 тамыздағы № 681 қаулысы</w:t>
      </w:r>
    </w:p>
    <w:p>
      <w:pPr>
        <w:spacing w:after="0"/>
        <w:ind w:left="0"/>
        <w:jc w:val="both"/>
      </w:pPr>
      <w:bookmarkStart w:name="z4" w:id="0"/>
      <w:r>
        <w:rPr>
          <w:rFonts w:ascii="Times New Roman"/>
          <w:b w:val="false"/>
          <w:i w:val="false"/>
          <w:color w:val="000000"/>
          <w:sz w:val="28"/>
        </w:rPr>
        <w:t xml:space="preserve">
      Қазақстан Республикасы Су кодексiнің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Үкiметi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меншіктегі су шаруашылығы құрылысжайларының тізбесі айқындалсын.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26 тамыздағы</w:t>
            </w:r>
            <w:r>
              <w:br/>
            </w:r>
            <w:r>
              <w:rPr>
                <w:rFonts w:ascii="Times New Roman"/>
                <w:b w:val="false"/>
                <w:i w:val="false"/>
                <w:color w:val="000000"/>
                <w:sz w:val="20"/>
              </w:rPr>
              <w:t>№ 681 қаулысына</w:t>
            </w:r>
            <w:r>
              <w:br/>
            </w:r>
            <w:r>
              <w:rPr>
                <w:rFonts w:ascii="Times New Roman"/>
                <w:b w:val="false"/>
                <w:i w:val="false"/>
                <w:color w:val="000000"/>
                <w:sz w:val="20"/>
              </w:rPr>
              <w:t>1-қосымша</w:t>
            </w:r>
          </w:p>
        </w:tc>
      </w:tr>
    </w:tbl>
    <w:bookmarkStart w:name="z10" w:id="3"/>
    <w:p>
      <w:pPr>
        <w:spacing w:after="0"/>
        <w:ind w:left="0"/>
        <w:jc w:val="left"/>
      </w:pPr>
      <w:r>
        <w:rPr>
          <w:rFonts w:ascii="Times New Roman"/>
          <w:b/>
          <w:i w:val="false"/>
          <w:color w:val="000000"/>
        </w:rPr>
        <w:t xml:space="preserve"> Республикалық меншіктегі су шаруашылығы құрылысжайларының тізбесі</w:t>
      </w:r>
    </w:p>
    <w:bookmarkEnd w:id="3"/>
    <w:bookmarkStart w:name="z11" w:id="4"/>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w:t>
      </w:r>
    </w:p>
    <w:bookmarkEnd w:id="4"/>
    <w:bookmarkStart w:name="z12" w:id="5"/>
    <w:p>
      <w:pPr>
        <w:spacing w:after="0"/>
        <w:ind w:left="0"/>
        <w:jc w:val="both"/>
      </w:pPr>
      <w:r>
        <w:rPr>
          <w:rFonts w:ascii="Times New Roman"/>
          <w:b w:val="false"/>
          <w:i w:val="false"/>
          <w:color w:val="000000"/>
          <w:sz w:val="28"/>
        </w:rPr>
        <w:t>
      1) Есiл өзенiндегi Астана су қоймасы;</w:t>
      </w:r>
    </w:p>
    <w:bookmarkEnd w:id="5"/>
    <w:bookmarkStart w:name="z13" w:id="6"/>
    <w:p>
      <w:pPr>
        <w:spacing w:after="0"/>
        <w:ind w:left="0"/>
        <w:jc w:val="both"/>
      </w:pPr>
      <w:r>
        <w:rPr>
          <w:rFonts w:ascii="Times New Roman"/>
          <w:b w:val="false"/>
          <w:i w:val="false"/>
          <w:color w:val="000000"/>
          <w:sz w:val="28"/>
        </w:rPr>
        <w:t xml:space="preserve">
      2) Сілетi өзенiндегi Сілетi су қоймасы; </w:t>
      </w:r>
    </w:p>
    <w:bookmarkEnd w:id="6"/>
    <w:bookmarkStart w:name="z14" w:id="7"/>
    <w:p>
      <w:pPr>
        <w:spacing w:after="0"/>
        <w:ind w:left="0"/>
        <w:jc w:val="both"/>
      </w:pPr>
      <w:r>
        <w:rPr>
          <w:rFonts w:ascii="Times New Roman"/>
          <w:b w:val="false"/>
          <w:i w:val="false"/>
          <w:color w:val="000000"/>
          <w:sz w:val="28"/>
        </w:rPr>
        <w:t>
      3) Қоянды өзенiндегi Қоянды су қоймасы;</w:t>
      </w:r>
    </w:p>
    <w:bookmarkEnd w:id="7"/>
    <w:bookmarkStart w:name="z15" w:id="8"/>
    <w:p>
      <w:pPr>
        <w:spacing w:after="0"/>
        <w:ind w:left="0"/>
        <w:jc w:val="both"/>
      </w:pPr>
      <w:r>
        <w:rPr>
          <w:rFonts w:ascii="Times New Roman"/>
          <w:b w:val="false"/>
          <w:i w:val="false"/>
          <w:color w:val="000000"/>
          <w:sz w:val="28"/>
        </w:rPr>
        <w:t>
      4) Шелек өзенiндегi Бартоғай су қоймасы;</w:t>
      </w:r>
    </w:p>
    <w:bookmarkEnd w:id="8"/>
    <w:bookmarkStart w:name="z16" w:id="9"/>
    <w:p>
      <w:pPr>
        <w:spacing w:after="0"/>
        <w:ind w:left="0"/>
        <w:jc w:val="both"/>
      </w:pPr>
      <w:r>
        <w:rPr>
          <w:rFonts w:ascii="Times New Roman"/>
          <w:b w:val="false"/>
          <w:i w:val="false"/>
          <w:color w:val="000000"/>
          <w:sz w:val="28"/>
        </w:rPr>
        <w:t>
      5) Елек өзенiндегi Ақтөбе су қоймасы;</w:t>
      </w:r>
    </w:p>
    <w:bookmarkEnd w:id="9"/>
    <w:bookmarkStart w:name="z17" w:id="10"/>
    <w:p>
      <w:pPr>
        <w:spacing w:after="0"/>
        <w:ind w:left="0"/>
        <w:jc w:val="both"/>
      </w:pPr>
      <w:r>
        <w:rPr>
          <w:rFonts w:ascii="Times New Roman"/>
          <w:b w:val="false"/>
          <w:i w:val="false"/>
          <w:color w:val="000000"/>
          <w:sz w:val="28"/>
        </w:rPr>
        <w:t xml:space="preserve">
      6) Қарғалы өзенiндегi Қарғалы су қоймасы; </w:t>
      </w:r>
    </w:p>
    <w:bookmarkEnd w:id="10"/>
    <w:bookmarkStart w:name="z18" w:id="11"/>
    <w:p>
      <w:pPr>
        <w:spacing w:after="0"/>
        <w:ind w:left="0"/>
        <w:jc w:val="both"/>
      </w:pPr>
      <w:r>
        <w:rPr>
          <w:rFonts w:ascii="Times New Roman"/>
          <w:b w:val="false"/>
          <w:i w:val="false"/>
          <w:color w:val="000000"/>
          <w:sz w:val="28"/>
        </w:rPr>
        <w:t>
      7) Сазды өзенiндегi Сазды су қоймасы;</w:t>
      </w:r>
    </w:p>
    <w:bookmarkEnd w:id="11"/>
    <w:bookmarkStart w:name="z19" w:id="12"/>
    <w:p>
      <w:pPr>
        <w:spacing w:after="0"/>
        <w:ind w:left="0"/>
        <w:jc w:val="both"/>
      </w:pPr>
      <w:r>
        <w:rPr>
          <w:rFonts w:ascii="Times New Roman"/>
          <w:b w:val="false"/>
          <w:i w:val="false"/>
          <w:color w:val="000000"/>
          <w:sz w:val="28"/>
        </w:rPr>
        <w:t xml:space="preserve">
      8) Үйдене өзенiндегi Үйдене су қоймасы; </w:t>
      </w:r>
    </w:p>
    <w:bookmarkEnd w:id="12"/>
    <w:bookmarkStart w:name="z20" w:id="13"/>
    <w:p>
      <w:pPr>
        <w:spacing w:after="0"/>
        <w:ind w:left="0"/>
        <w:jc w:val="both"/>
      </w:pPr>
      <w:r>
        <w:rPr>
          <w:rFonts w:ascii="Times New Roman"/>
          <w:b w:val="false"/>
          <w:i w:val="false"/>
          <w:color w:val="000000"/>
          <w:sz w:val="28"/>
        </w:rPr>
        <w:t>
      9) Қандысу өзенiндегi Қандысу су қоймасы;</w:t>
      </w:r>
    </w:p>
    <w:bookmarkEnd w:id="13"/>
    <w:bookmarkStart w:name="z21" w:id="14"/>
    <w:p>
      <w:pPr>
        <w:spacing w:after="0"/>
        <w:ind w:left="0"/>
        <w:jc w:val="both"/>
      </w:pPr>
      <w:r>
        <w:rPr>
          <w:rFonts w:ascii="Times New Roman"/>
          <w:b w:val="false"/>
          <w:i w:val="false"/>
          <w:color w:val="000000"/>
          <w:sz w:val="28"/>
        </w:rPr>
        <w:t>
      10) Шар өзенiндегi Шар су қоймасы;</w:t>
      </w:r>
    </w:p>
    <w:bookmarkEnd w:id="14"/>
    <w:bookmarkStart w:name="z22" w:id="15"/>
    <w:p>
      <w:pPr>
        <w:spacing w:after="0"/>
        <w:ind w:left="0"/>
        <w:jc w:val="both"/>
      </w:pPr>
      <w:r>
        <w:rPr>
          <w:rFonts w:ascii="Times New Roman"/>
          <w:b w:val="false"/>
          <w:i w:val="false"/>
          <w:color w:val="000000"/>
          <w:sz w:val="28"/>
        </w:rPr>
        <w:t>
      11) Егiнсу өзенiндегi Егiнсу су қоймасы;</w:t>
      </w:r>
    </w:p>
    <w:bookmarkEnd w:id="15"/>
    <w:bookmarkStart w:name="z23" w:id="16"/>
    <w:p>
      <w:pPr>
        <w:spacing w:after="0"/>
        <w:ind w:left="0"/>
        <w:jc w:val="both"/>
      </w:pPr>
      <w:r>
        <w:rPr>
          <w:rFonts w:ascii="Times New Roman"/>
          <w:b w:val="false"/>
          <w:i w:val="false"/>
          <w:color w:val="000000"/>
          <w:sz w:val="28"/>
        </w:rPr>
        <w:t>
      12) Қаракөл өзенiндегі Қаракөл су қоймасы;</w:t>
      </w:r>
    </w:p>
    <w:bookmarkEnd w:id="16"/>
    <w:bookmarkStart w:name="z24" w:id="17"/>
    <w:p>
      <w:pPr>
        <w:spacing w:after="0"/>
        <w:ind w:left="0"/>
        <w:jc w:val="both"/>
      </w:pPr>
      <w:r>
        <w:rPr>
          <w:rFonts w:ascii="Times New Roman"/>
          <w:b w:val="false"/>
          <w:i w:val="false"/>
          <w:color w:val="000000"/>
          <w:sz w:val="28"/>
        </w:rPr>
        <w:t>
      13) Ұлан өзенiндегi "Алебастр" су қоймасы;</w:t>
      </w:r>
    </w:p>
    <w:bookmarkEnd w:id="17"/>
    <w:bookmarkStart w:name="z25" w:id="18"/>
    <w:p>
      <w:pPr>
        <w:spacing w:after="0"/>
        <w:ind w:left="0"/>
        <w:jc w:val="both"/>
      </w:pPr>
      <w:r>
        <w:rPr>
          <w:rFonts w:ascii="Times New Roman"/>
          <w:b w:val="false"/>
          <w:i w:val="false"/>
          <w:color w:val="000000"/>
          <w:sz w:val="28"/>
        </w:rPr>
        <w:t>
      14) Есіл өзенiндегi Сергеев су қоймасы;</w:t>
      </w:r>
    </w:p>
    <w:bookmarkEnd w:id="18"/>
    <w:bookmarkStart w:name="z26" w:id="19"/>
    <w:p>
      <w:pPr>
        <w:spacing w:after="0"/>
        <w:ind w:left="0"/>
        <w:jc w:val="both"/>
      </w:pPr>
      <w:r>
        <w:rPr>
          <w:rFonts w:ascii="Times New Roman"/>
          <w:b w:val="false"/>
          <w:i w:val="false"/>
          <w:color w:val="000000"/>
          <w:sz w:val="28"/>
        </w:rPr>
        <w:t>
      15) Есіл өзенiндегi Петропавл су қоймасы</w:t>
      </w:r>
    </w:p>
    <w:bookmarkEnd w:id="19"/>
    <w:bookmarkStart w:name="z27" w:id="20"/>
    <w:p>
      <w:pPr>
        <w:spacing w:after="0"/>
        <w:ind w:left="0"/>
        <w:jc w:val="both"/>
      </w:pPr>
      <w:r>
        <w:rPr>
          <w:rFonts w:ascii="Times New Roman"/>
          <w:b w:val="false"/>
          <w:i w:val="false"/>
          <w:color w:val="000000"/>
          <w:sz w:val="28"/>
        </w:rPr>
        <w:t>
      16) Терiс өзенiндегi Терiс Ащыбұлақ су қоймасы;</w:t>
      </w:r>
    </w:p>
    <w:bookmarkEnd w:id="20"/>
    <w:bookmarkStart w:name="z28" w:id="21"/>
    <w:p>
      <w:pPr>
        <w:spacing w:after="0"/>
        <w:ind w:left="0"/>
        <w:jc w:val="both"/>
      </w:pPr>
      <w:r>
        <w:rPr>
          <w:rFonts w:ascii="Times New Roman"/>
          <w:b w:val="false"/>
          <w:i w:val="false"/>
          <w:color w:val="000000"/>
          <w:sz w:val="28"/>
        </w:rPr>
        <w:t>
      17) Шу өзенiндегi Тасөткел су қоймасы;</w:t>
      </w:r>
    </w:p>
    <w:bookmarkEnd w:id="21"/>
    <w:bookmarkStart w:name="z29" w:id="22"/>
    <w:p>
      <w:pPr>
        <w:spacing w:after="0"/>
        <w:ind w:left="0"/>
        <w:jc w:val="both"/>
      </w:pPr>
      <w:r>
        <w:rPr>
          <w:rFonts w:ascii="Times New Roman"/>
          <w:b w:val="false"/>
          <w:i w:val="false"/>
          <w:color w:val="000000"/>
          <w:sz w:val="28"/>
        </w:rPr>
        <w:t>
      18) Қарақоңыз өзенiндегi Қарақоңыз су қоймасы;</w:t>
      </w:r>
    </w:p>
    <w:bookmarkEnd w:id="22"/>
    <w:bookmarkStart w:name="z30" w:id="23"/>
    <w:p>
      <w:pPr>
        <w:spacing w:after="0"/>
        <w:ind w:left="0"/>
        <w:jc w:val="both"/>
      </w:pPr>
      <w:r>
        <w:rPr>
          <w:rFonts w:ascii="Times New Roman"/>
          <w:b w:val="false"/>
          <w:i w:val="false"/>
          <w:color w:val="000000"/>
          <w:sz w:val="28"/>
        </w:rPr>
        <w:t>
      19) Қақпатас өзенiндегі Қақпатас су қоймасы;</w:t>
      </w:r>
    </w:p>
    <w:bookmarkEnd w:id="23"/>
    <w:bookmarkStart w:name="z31" w:id="24"/>
    <w:p>
      <w:pPr>
        <w:spacing w:after="0"/>
        <w:ind w:left="0"/>
        <w:jc w:val="both"/>
      </w:pPr>
      <w:r>
        <w:rPr>
          <w:rFonts w:ascii="Times New Roman"/>
          <w:b w:val="false"/>
          <w:i w:val="false"/>
          <w:color w:val="000000"/>
          <w:sz w:val="28"/>
        </w:rPr>
        <w:t>
      20) Көшiм өзенiндегi Киров су қоймасы;</w:t>
      </w:r>
    </w:p>
    <w:bookmarkEnd w:id="24"/>
    <w:bookmarkStart w:name="z32" w:id="25"/>
    <w:p>
      <w:pPr>
        <w:spacing w:after="0"/>
        <w:ind w:left="0"/>
        <w:jc w:val="both"/>
      </w:pPr>
      <w:r>
        <w:rPr>
          <w:rFonts w:ascii="Times New Roman"/>
          <w:b w:val="false"/>
          <w:i w:val="false"/>
          <w:color w:val="000000"/>
          <w:sz w:val="28"/>
        </w:rPr>
        <w:t>
      21) Көшiм өзенiндегi Битiк су қоймасы;</w:t>
      </w:r>
    </w:p>
    <w:bookmarkEnd w:id="25"/>
    <w:bookmarkStart w:name="z33" w:id="26"/>
    <w:p>
      <w:pPr>
        <w:spacing w:after="0"/>
        <w:ind w:left="0"/>
        <w:jc w:val="both"/>
      </w:pPr>
      <w:r>
        <w:rPr>
          <w:rFonts w:ascii="Times New Roman"/>
          <w:b w:val="false"/>
          <w:i w:val="false"/>
          <w:color w:val="000000"/>
          <w:sz w:val="28"/>
        </w:rPr>
        <w:t>
      22) Көшім өзенiндегi Дөңгелек су қоймасы;</w:t>
      </w:r>
    </w:p>
    <w:bookmarkEnd w:id="26"/>
    <w:bookmarkStart w:name="z34" w:id="27"/>
    <w:p>
      <w:pPr>
        <w:spacing w:after="0"/>
        <w:ind w:left="0"/>
        <w:jc w:val="both"/>
      </w:pPr>
      <w:r>
        <w:rPr>
          <w:rFonts w:ascii="Times New Roman"/>
          <w:b w:val="false"/>
          <w:i w:val="false"/>
          <w:color w:val="000000"/>
          <w:sz w:val="28"/>
        </w:rPr>
        <w:t>
      23) Көшім өзенiндегi Пятимар су қоймасы;</w:t>
      </w:r>
    </w:p>
    <w:bookmarkEnd w:id="27"/>
    <w:bookmarkStart w:name="z35" w:id="28"/>
    <w:p>
      <w:pPr>
        <w:spacing w:after="0"/>
        <w:ind w:left="0"/>
        <w:jc w:val="both"/>
      </w:pPr>
      <w:r>
        <w:rPr>
          <w:rFonts w:ascii="Times New Roman"/>
          <w:b w:val="false"/>
          <w:i w:val="false"/>
          <w:color w:val="000000"/>
          <w:sz w:val="28"/>
        </w:rPr>
        <w:t>
      24) Үлкен Өзен өзенiндегi Сарышығанақ су қоймасы;</w:t>
      </w:r>
    </w:p>
    <w:bookmarkEnd w:id="28"/>
    <w:bookmarkStart w:name="z36" w:id="29"/>
    <w:p>
      <w:pPr>
        <w:spacing w:after="0"/>
        <w:ind w:left="0"/>
        <w:jc w:val="both"/>
      </w:pPr>
      <w:r>
        <w:rPr>
          <w:rFonts w:ascii="Times New Roman"/>
          <w:b w:val="false"/>
          <w:i w:val="false"/>
          <w:color w:val="000000"/>
          <w:sz w:val="28"/>
        </w:rPr>
        <w:t>
      25) Кiшi Өзен өзенiндегi "Балықты Сарқыл" су қоймасы;</w:t>
      </w:r>
    </w:p>
    <w:bookmarkEnd w:id="29"/>
    <w:bookmarkStart w:name="z37" w:id="30"/>
    <w:p>
      <w:pPr>
        <w:spacing w:after="0"/>
        <w:ind w:left="0"/>
        <w:jc w:val="both"/>
      </w:pPr>
      <w:r>
        <w:rPr>
          <w:rFonts w:ascii="Times New Roman"/>
          <w:b w:val="false"/>
          <w:i w:val="false"/>
          <w:color w:val="000000"/>
          <w:sz w:val="28"/>
        </w:rPr>
        <w:t>
      26) Кiшi Өзен өзенiндегi Казталов I су қоймасы;</w:t>
      </w:r>
    </w:p>
    <w:bookmarkEnd w:id="30"/>
    <w:bookmarkStart w:name="z38" w:id="31"/>
    <w:p>
      <w:pPr>
        <w:spacing w:after="0"/>
        <w:ind w:left="0"/>
        <w:jc w:val="both"/>
      </w:pPr>
      <w:r>
        <w:rPr>
          <w:rFonts w:ascii="Times New Roman"/>
          <w:b w:val="false"/>
          <w:i w:val="false"/>
          <w:color w:val="000000"/>
          <w:sz w:val="28"/>
        </w:rPr>
        <w:t>
      27) Кiшi Өзен өзенiндегi Казталов II су қоймасы;</w:t>
      </w:r>
    </w:p>
    <w:bookmarkEnd w:id="31"/>
    <w:bookmarkStart w:name="z39" w:id="32"/>
    <w:p>
      <w:pPr>
        <w:spacing w:after="0"/>
        <w:ind w:left="0"/>
        <w:jc w:val="both"/>
      </w:pPr>
      <w:r>
        <w:rPr>
          <w:rFonts w:ascii="Times New Roman"/>
          <w:b w:val="false"/>
          <w:i w:val="false"/>
          <w:color w:val="000000"/>
          <w:sz w:val="28"/>
        </w:rPr>
        <w:t>
      28) Шаған өзенiндегi Шаған су қоймасы;</w:t>
      </w:r>
    </w:p>
    <w:bookmarkEnd w:id="32"/>
    <w:bookmarkStart w:name="z40" w:id="33"/>
    <w:p>
      <w:pPr>
        <w:spacing w:after="0"/>
        <w:ind w:left="0"/>
        <w:jc w:val="both"/>
      </w:pPr>
      <w:r>
        <w:rPr>
          <w:rFonts w:ascii="Times New Roman"/>
          <w:b w:val="false"/>
          <w:i w:val="false"/>
          <w:color w:val="000000"/>
          <w:sz w:val="28"/>
        </w:rPr>
        <w:t>
      29) Бағырдай өзенiндегi Бағырдай су қоймасы;</w:t>
      </w:r>
    </w:p>
    <w:bookmarkEnd w:id="33"/>
    <w:bookmarkStart w:name="z41" w:id="34"/>
    <w:p>
      <w:pPr>
        <w:spacing w:after="0"/>
        <w:ind w:left="0"/>
        <w:jc w:val="both"/>
      </w:pPr>
      <w:r>
        <w:rPr>
          <w:rFonts w:ascii="Times New Roman"/>
          <w:b w:val="false"/>
          <w:i w:val="false"/>
          <w:color w:val="000000"/>
          <w:sz w:val="28"/>
        </w:rPr>
        <w:t>
      30) Шерубай-Нұра өзенiндегi Жартас су қоймасы;</w:t>
      </w:r>
    </w:p>
    <w:bookmarkEnd w:id="34"/>
    <w:bookmarkStart w:name="z42" w:id="35"/>
    <w:p>
      <w:pPr>
        <w:spacing w:after="0"/>
        <w:ind w:left="0"/>
        <w:jc w:val="both"/>
      </w:pPr>
      <w:r>
        <w:rPr>
          <w:rFonts w:ascii="Times New Roman"/>
          <w:b w:val="false"/>
          <w:i w:val="false"/>
          <w:color w:val="000000"/>
          <w:sz w:val="28"/>
        </w:rPr>
        <w:t>
      31) Шоқай өзенiндегі Шоқай су қоймасы;</w:t>
      </w:r>
    </w:p>
    <w:bookmarkEnd w:id="35"/>
    <w:bookmarkStart w:name="z43" w:id="36"/>
    <w:p>
      <w:pPr>
        <w:spacing w:after="0"/>
        <w:ind w:left="0"/>
        <w:jc w:val="both"/>
      </w:pPr>
      <w:r>
        <w:rPr>
          <w:rFonts w:ascii="Times New Roman"/>
          <w:b w:val="false"/>
          <w:i w:val="false"/>
          <w:color w:val="000000"/>
          <w:sz w:val="28"/>
        </w:rPr>
        <w:t>
      32) Нұра өзенiндегi Ынтымақ су қоймасы;</w:t>
      </w:r>
    </w:p>
    <w:bookmarkEnd w:id="36"/>
    <w:bookmarkStart w:name="z44" w:id="37"/>
    <w:p>
      <w:pPr>
        <w:spacing w:after="0"/>
        <w:ind w:left="0"/>
        <w:jc w:val="both"/>
      </w:pPr>
      <w:r>
        <w:rPr>
          <w:rFonts w:ascii="Times New Roman"/>
          <w:b w:val="false"/>
          <w:i w:val="false"/>
          <w:color w:val="000000"/>
          <w:sz w:val="28"/>
        </w:rPr>
        <w:t>
      33) Есiл өзенiндегi Есiл су қоймасы;</w:t>
      </w:r>
    </w:p>
    <w:bookmarkEnd w:id="37"/>
    <w:bookmarkStart w:name="z45" w:id="38"/>
    <w:p>
      <w:pPr>
        <w:spacing w:after="0"/>
        <w:ind w:left="0"/>
        <w:jc w:val="both"/>
      </w:pPr>
      <w:r>
        <w:rPr>
          <w:rFonts w:ascii="Times New Roman"/>
          <w:b w:val="false"/>
          <w:i w:val="false"/>
          <w:color w:val="000000"/>
          <w:sz w:val="28"/>
        </w:rPr>
        <w:t>
      34) Ащысу су өзенiндегi Ащысу су қоймасы;</w:t>
      </w:r>
    </w:p>
    <w:bookmarkEnd w:id="38"/>
    <w:bookmarkStart w:name="z46" w:id="39"/>
    <w:p>
      <w:pPr>
        <w:spacing w:after="0"/>
        <w:ind w:left="0"/>
        <w:jc w:val="both"/>
      </w:pPr>
      <w:r>
        <w:rPr>
          <w:rFonts w:ascii="Times New Roman"/>
          <w:b w:val="false"/>
          <w:i w:val="false"/>
          <w:color w:val="000000"/>
          <w:sz w:val="28"/>
        </w:rPr>
        <w:t>
      35) Ақтасты өзенiндегi Ақтасты су қоймасы;</w:t>
      </w:r>
    </w:p>
    <w:bookmarkEnd w:id="39"/>
    <w:bookmarkStart w:name="z47" w:id="40"/>
    <w:p>
      <w:pPr>
        <w:spacing w:after="0"/>
        <w:ind w:left="0"/>
        <w:jc w:val="both"/>
      </w:pPr>
      <w:r>
        <w:rPr>
          <w:rFonts w:ascii="Times New Roman"/>
          <w:b w:val="false"/>
          <w:i w:val="false"/>
          <w:color w:val="000000"/>
          <w:sz w:val="28"/>
        </w:rPr>
        <w:t>
      36) Жездi өзенiндегi Жездi су қоймасы;</w:t>
      </w:r>
    </w:p>
    <w:bookmarkEnd w:id="40"/>
    <w:bookmarkStart w:name="z48" w:id="41"/>
    <w:p>
      <w:pPr>
        <w:spacing w:after="0"/>
        <w:ind w:left="0"/>
        <w:jc w:val="both"/>
      </w:pPr>
      <w:r>
        <w:rPr>
          <w:rFonts w:ascii="Times New Roman"/>
          <w:b w:val="false"/>
          <w:i w:val="false"/>
          <w:color w:val="000000"/>
          <w:sz w:val="28"/>
        </w:rPr>
        <w:t>
      37) Тобыл өзенiндегі Жоғарғы Тобыл су қоймасы;</w:t>
      </w:r>
    </w:p>
    <w:bookmarkEnd w:id="41"/>
    <w:bookmarkStart w:name="z49" w:id="42"/>
    <w:p>
      <w:pPr>
        <w:spacing w:after="0"/>
        <w:ind w:left="0"/>
        <w:jc w:val="both"/>
      </w:pPr>
      <w:r>
        <w:rPr>
          <w:rFonts w:ascii="Times New Roman"/>
          <w:b w:val="false"/>
          <w:i w:val="false"/>
          <w:color w:val="000000"/>
          <w:sz w:val="28"/>
        </w:rPr>
        <w:t>
      38) Тобыл өзенiндегi Қаратомар су қоймасы;</w:t>
      </w:r>
    </w:p>
    <w:bookmarkEnd w:id="42"/>
    <w:bookmarkStart w:name="z50" w:id="43"/>
    <w:p>
      <w:pPr>
        <w:spacing w:after="0"/>
        <w:ind w:left="0"/>
        <w:jc w:val="both"/>
      </w:pPr>
      <w:r>
        <w:rPr>
          <w:rFonts w:ascii="Times New Roman"/>
          <w:b w:val="false"/>
          <w:i w:val="false"/>
          <w:color w:val="000000"/>
          <w:sz w:val="28"/>
        </w:rPr>
        <w:t>
      39) Тобыл өзенiндегi Қызылжар су қоймасы;</w:t>
      </w:r>
    </w:p>
    <w:bookmarkEnd w:id="43"/>
    <w:bookmarkStart w:name="z51" w:id="44"/>
    <w:p>
      <w:pPr>
        <w:spacing w:after="0"/>
        <w:ind w:left="0"/>
        <w:jc w:val="both"/>
      </w:pPr>
      <w:r>
        <w:rPr>
          <w:rFonts w:ascii="Times New Roman"/>
          <w:b w:val="false"/>
          <w:i w:val="false"/>
          <w:color w:val="000000"/>
          <w:sz w:val="28"/>
        </w:rPr>
        <w:t>
      40) Тобыл өзенiндегі Сергеев су қоймасы;</w:t>
      </w:r>
    </w:p>
    <w:bookmarkEnd w:id="44"/>
    <w:bookmarkStart w:name="z52" w:id="45"/>
    <w:p>
      <w:pPr>
        <w:spacing w:after="0"/>
        <w:ind w:left="0"/>
        <w:jc w:val="both"/>
      </w:pPr>
      <w:r>
        <w:rPr>
          <w:rFonts w:ascii="Times New Roman"/>
          <w:b w:val="false"/>
          <w:i w:val="false"/>
          <w:color w:val="000000"/>
          <w:sz w:val="28"/>
        </w:rPr>
        <w:t>
      41) Тобыл өзенiндегi Амангелдi су қоймасы;</w:t>
      </w:r>
    </w:p>
    <w:bookmarkEnd w:id="45"/>
    <w:bookmarkStart w:name="z53" w:id="46"/>
    <w:p>
      <w:pPr>
        <w:spacing w:after="0"/>
        <w:ind w:left="0"/>
        <w:jc w:val="both"/>
      </w:pPr>
      <w:r>
        <w:rPr>
          <w:rFonts w:ascii="Times New Roman"/>
          <w:b w:val="false"/>
          <w:i w:val="false"/>
          <w:color w:val="000000"/>
          <w:sz w:val="28"/>
        </w:rPr>
        <w:t>
      42) Бадам өзенiндегi Бадам су қоймасы;</w:t>
      </w:r>
    </w:p>
    <w:bookmarkEnd w:id="46"/>
    <w:bookmarkStart w:name="z54" w:id="47"/>
    <w:p>
      <w:pPr>
        <w:spacing w:after="0"/>
        <w:ind w:left="0"/>
        <w:jc w:val="both"/>
      </w:pPr>
      <w:r>
        <w:rPr>
          <w:rFonts w:ascii="Times New Roman"/>
          <w:b w:val="false"/>
          <w:i w:val="false"/>
          <w:color w:val="000000"/>
          <w:sz w:val="28"/>
        </w:rPr>
        <w:t>
      43) Тоғыс өзенiндегi Тоғыс су қоймасы;</w:t>
      </w:r>
    </w:p>
    <w:bookmarkEnd w:id="47"/>
    <w:bookmarkStart w:name="z55" w:id="48"/>
    <w:p>
      <w:pPr>
        <w:spacing w:after="0"/>
        <w:ind w:left="0"/>
        <w:jc w:val="both"/>
      </w:pPr>
      <w:r>
        <w:rPr>
          <w:rFonts w:ascii="Times New Roman"/>
          <w:b w:val="false"/>
          <w:i w:val="false"/>
          <w:color w:val="000000"/>
          <w:sz w:val="28"/>
        </w:rPr>
        <w:t>
      44) Шаян өзенiндегi Қапшағай су қоймасы;</w:t>
      </w:r>
    </w:p>
    <w:bookmarkEnd w:id="48"/>
    <w:bookmarkStart w:name="z56" w:id="49"/>
    <w:p>
      <w:pPr>
        <w:spacing w:after="0"/>
        <w:ind w:left="0"/>
        <w:jc w:val="both"/>
      </w:pPr>
      <w:r>
        <w:rPr>
          <w:rFonts w:ascii="Times New Roman"/>
          <w:b w:val="false"/>
          <w:i w:val="false"/>
          <w:color w:val="000000"/>
          <w:sz w:val="28"/>
        </w:rPr>
        <w:t>
      45) Жаңақорған өзенiндегi Сасықбұлақ су қоймасы;</w:t>
      </w:r>
    </w:p>
    <w:bookmarkEnd w:id="49"/>
    <w:bookmarkStart w:name="z57" w:id="50"/>
    <w:p>
      <w:pPr>
        <w:spacing w:after="0"/>
        <w:ind w:left="0"/>
        <w:jc w:val="both"/>
      </w:pPr>
      <w:r>
        <w:rPr>
          <w:rFonts w:ascii="Times New Roman"/>
          <w:b w:val="false"/>
          <w:i w:val="false"/>
          <w:color w:val="000000"/>
          <w:sz w:val="28"/>
        </w:rPr>
        <w:t>
      46) Шерт өзенiндегi Шерт су қоймасы;</w:t>
      </w:r>
    </w:p>
    <w:bookmarkEnd w:id="50"/>
    <w:bookmarkStart w:name="z58" w:id="51"/>
    <w:p>
      <w:pPr>
        <w:spacing w:after="0"/>
        <w:ind w:left="0"/>
        <w:jc w:val="both"/>
      </w:pPr>
      <w:r>
        <w:rPr>
          <w:rFonts w:ascii="Times New Roman"/>
          <w:b w:val="false"/>
          <w:i w:val="false"/>
          <w:color w:val="000000"/>
          <w:sz w:val="28"/>
        </w:rPr>
        <w:t>
      47) Баба-Ата өзенiндегi Баба-Ата су қоймасы;</w:t>
      </w:r>
    </w:p>
    <w:bookmarkEnd w:id="51"/>
    <w:bookmarkStart w:name="z59" w:id="52"/>
    <w:p>
      <w:pPr>
        <w:spacing w:after="0"/>
        <w:ind w:left="0"/>
        <w:jc w:val="both"/>
      </w:pPr>
      <w:r>
        <w:rPr>
          <w:rFonts w:ascii="Times New Roman"/>
          <w:b w:val="false"/>
          <w:i w:val="false"/>
          <w:color w:val="000000"/>
          <w:sz w:val="28"/>
        </w:rPr>
        <w:t>
      48) Үлкен Шаға өзенiндегi Таушаға су қоймасы;</w:t>
      </w:r>
    </w:p>
    <w:bookmarkEnd w:id="52"/>
    <w:bookmarkStart w:name="z60" w:id="53"/>
    <w:p>
      <w:pPr>
        <w:spacing w:after="0"/>
        <w:ind w:left="0"/>
        <w:jc w:val="both"/>
      </w:pPr>
      <w:r>
        <w:rPr>
          <w:rFonts w:ascii="Times New Roman"/>
          <w:b w:val="false"/>
          <w:i w:val="false"/>
          <w:color w:val="000000"/>
          <w:sz w:val="28"/>
        </w:rPr>
        <w:t>
      49) Алмалы өзенiндегi Таскенсаз су қоймасы;</w:t>
      </w:r>
    </w:p>
    <w:bookmarkEnd w:id="53"/>
    <w:bookmarkStart w:name="z61" w:id="54"/>
    <w:p>
      <w:pPr>
        <w:spacing w:after="0"/>
        <w:ind w:left="0"/>
        <w:jc w:val="both"/>
      </w:pPr>
      <w:r>
        <w:rPr>
          <w:rFonts w:ascii="Times New Roman"/>
          <w:b w:val="false"/>
          <w:i w:val="false"/>
          <w:color w:val="000000"/>
          <w:sz w:val="28"/>
        </w:rPr>
        <w:t>
      50) Үлкен Қарақұс өзенiндегi Шүкiрой су қоймасы;</w:t>
      </w:r>
    </w:p>
    <w:bookmarkEnd w:id="54"/>
    <w:bookmarkStart w:name="z62" w:id="55"/>
    <w:p>
      <w:pPr>
        <w:spacing w:after="0"/>
        <w:ind w:left="0"/>
        <w:jc w:val="both"/>
      </w:pPr>
      <w:r>
        <w:rPr>
          <w:rFonts w:ascii="Times New Roman"/>
          <w:b w:val="false"/>
          <w:i w:val="false"/>
          <w:color w:val="000000"/>
          <w:sz w:val="28"/>
        </w:rPr>
        <w:t>
      51) Келес өзенiндегi Ақылбексай су қоймасы;</w:t>
      </w:r>
    </w:p>
    <w:bookmarkEnd w:id="55"/>
    <w:bookmarkStart w:name="z63" w:id="56"/>
    <w:p>
      <w:pPr>
        <w:spacing w:after="0"/>
        <w:ind w:left="0"/>
        <w:jc w:val="both"/>
      </w:pPr>
      <w:r>
        <w:rPr>
          <w:rFonts w:ascii="Times New Roman"/>
          <w:b w:val="false"/>
          <w:i w:val="false"/>
          <w:color w:val="000000"/>
          <w:sz w:val="28"/>
        </w:rPr>
        <w:t>
      52) Арыстанды өзенiндегi Арыстанды су қоймасы;</w:t>
      </w:r>
    </w:p>
    <w:bookmarkEnd w:id="56"/>
    <w:bookmarkStart w:name="z64" w:id="57"/>
    <w:p>
      <w:pPr>
        <w:spacing w:after="0"/>
        <w:ind w:left="0"/>
        <w:jc w:val="both"/>
      </w:pPr>
      <w:r>
        <w:rPr>
          <w:rFonts w:ascii="Times New Roman"/>
          <w:b w:val="false"/>
          <w:i w:val="false"/>
          <w:color w:val="000000"/>
          <w:sz w:val="28"/>
        </w:rPr>
        <w:t>
      53) Досан, Аюсай, Қарабас бұлақтарындағы Досан-Қарабас су қоймасы;</w:t>
      </w:r>
    </w:p>
    <w:bookmarkEnd w:id="57"/>
    <w:bookmarkStart w:name="z65" w:id="58"/>
    <w:p>
      <w:pPr>
        <w:spacing w:after="0"/>
        <w:ind w:left="0"/>
        <w:jc w:val="both"/>
      </w:pPr>
      <w:r>
        <w:rPr>
          <w:rFonts w:ascii="Times New Roman"/>
          <w:b w:val="false"/>
          <w:i w:val="false"/>
          <w:color w:val="000000"/>
          <w:sz w:val="28"/>
        </w:rPr>
        <w:t>
      54) Торлан өзенiндегi Торлан су қоймасы;</w:t>
      </w:r>
    </w:p>
    <w:bookmarkEnd w:id="58"/>
    <w:bookmarkStart w:name="z66" w:id="59"/>
    <w:p>
      <w:pPr>
        <w:spacing w:after="0"/>
        <w:ind w:left="0"/>
        <w:jc w:val="both"/>
      </w:pPr>
      <w:r>
        <w:rPr>
          <w:rFonts w:ascii="Times New Roman"/>
          <w:b w:val="false"/>
          <w:i w:val="false"/>
          <w:color w:val="000000"/>
          <w:sz w:val="28"/>
        </w:rPr>
        <w:t>
      55) Келес өзенiндегi Қамысты-2 су қоймасы;</w:t>
      </w:r>
    </w:p>
    <w:bookmarkEnd w:id="59"/>
    <w:bookmarkStart w:name="z67" w:id="60"/>
    <w:p>
      <w:pPr>
        <w:spacing w:after="0"/>
        <w:ind w:left="0"/>
        <w:jc w:val="both"/>
      </w:pPr>
      <w:r>
        <w:rPr>
          <w:rFonts w:ascii="Times New Roman"/>
          <w:b w:val="false"/>
          <w:i w:val="false"/>
          <w:color w:val="000000"/>
          <w:sz w:val="28"/>
        </w:rPr>
        <w:t>
      56) Ақтөбе өзенiндегi Ақтөбе су қоймасы;</w:t>
      </w:r>
    </w:p>
    <w:bookmarkEnd w:id="60"/>
    <w:bookmarkStart w:name="z68" w:id="61"/>
    <w:p>
      <w:pPr>
        <w:spacing w:after="0"/>
        <w:ind w:left="0"/>
        <w:jc w:val="both"/>
      </w:pPr>
      <w:r>
        <w:rPr>
          <w:rFonts w:ascii="Times New Roman"/>
          <w:b w:val="false"/>
          <w:i w:val="false"/>
          <w:color w:val="000000"/>
          <w:sz w:val="28"/>
        </w:rPr>
        <w:t>
      57) Yштөбе өзенiндегi Үштөбе су қоймасы;</w:t>
      </w:r>
    </w:p>
    <w:bookmarkEnd w:id="61"/>
    <w:bookmarkStart w:name="z69" w:id="62"/>
    <w:p>
      <w:pPr>
        <w:spacing w:after="0"/>
        <w:ind w:left="0"/>
        <w:jc w:val="both"/>
      </w:pPr>
      <w:r>
        <w:rPr>
          <w:rFonts w:ascii="Times New Roman"/>
          <w:b w:val="false"/>
          <w:i w:val="false"/>
          <w:color w:val="000000"/>
          <w:sz w:val="28"/>
        </w:rPr>
        <w:t>
      58) Қаратал өзенiндегі Алмалы су қоймасы;</w:t>
      </w:r>
    </w:p>
    <w:bookmarkEnd w:id="62"/>
    <w:bookmarkStart w:name="z70" w:id="63"/>
    <w:p>
      <w:pPr>
        <w:spacing w:after="0"/>
        <w:ind w:left="0"/>
        <w:jc w:val="both"/>
      </w:pPr>
      <w:r>
        <w:rPr>
          <w:rFonts w:ascii="Times New Roman"/>
          <w:b w:val="false"/>
          <w:i w:val="false"/>
          <w:color w:val="000000"/>
          <w:sz w:val="28"/>
        </w:rPr>
        <w:t>
      59) Қаратал өзенiндегi Ащыбұлақ су қоймасы;</w:t>
      </w:r>
    </w:p>
    <w:bookmarkEnd w:id="63"/>
    <w:bookmarkStart w:name="z71" w:id="64"/>
    <w:p>
      <w:pPr>
        <w:spacing w:after="0"/>
        <w:ind w:left="0"/>
        <w:jc w:val="both"/>
      </w:pPr>
      <w:r>
        <w:rPr>
          <w:rFonts w:ascii="Times New Roman"/>
          <w:b w:val="false"/>
          <w:i w:val="false"/>
          <w:color w:val="000000"/>
          <w:sz w:val="28"/>
        </w:rPr>
        <w:t>
      60) Нұра өзеніндегі Самарқан су қоймасы;</w:t>
      </w:r>
    </w:p>
    <w:bookmarkEnd w:id="64"/>
    <w:bookmarkStart w:name="z72" w:id="65"/>
    <w:p>
      <w:pPr>
        <w:spacing w:after="0"/>
        <w:ind w:left="0"/>
        <w:jc w:val="both"/>
      </w:pPr>
      <w:r>
        <w:rPr>
          <w:rFonts w:ascii="Times New Roman"/>
          <w:b w:val="false"/>
          <w:i w:val="false"/>
          <w:color w:val="000000"/>
          <w:sz w:val="28"/>
        </w:rPr>
        <w:t>
      61) Сырдария өзеніндегі Шардара су қоймасы;</w:t>
      </w:r>
    </w:p>
    <w:bookmarkEnd w:id="65"/>
    <w:bookmarkStart w:name="z73" w:id="66"/>
    <w:p>
      <w:pPr>
        <w:spacing w:after="0"/>
        <w:ind w:left="0"/>
        <w:jc w:val="both"/>
      </w:pPr>
      <w:r>
        <w:rPr>
          <w:rFonts w:ascii="Times New Roman"/>
          <w:b w:val="false"/>
          <w:i w:val="false"/>
          <w:color w:val="000000"/>
          <w:sz w:val="28"/>
        </w:rPr>
        <w:t>
      62) Шабақты өзеніндегі Ынталы су қоймасы;</w:t>
      </w:r>
    </w:p>
    <w:bookmarkEnd w:id="66"/>
    <w:bookmarkStart w:name="z74" w:id="67"/>
    <w:p>
      <w:pPr>
        <w:spacing w:after="0"/>
        <w:ind w:left="0"/>
        <w:jc w:val="both"/>
      </w:pPr>
      <w:r>
        <w:rPr>
          <w:rFonts w:ascii="Times New Roman"/>
          <w:b w:val="false"/>
          <w:i w:val="false"/>
          <w:color w:val="000000"/>
          <w:sz w:val="28"/>
        </w:rPr>
        <w:t>
      63) Күрті өзеніндегі Күрті су қоймасы;</w:t>
      </w:r>
    </w:p>
    <w:bookmarkEnd w:id="67"/>
    <w:bookmarkStart w:name="z75" w:id="68"/>
    <w:p>
      <w:pPr>
        <w:spacing w:after="0"/>
        <w:ind w:left="0"/>
        <w:jc w:val="both"/>
      </w:pPr>
      <w:r>
        <w:rPr>
          <w:rFonts w:ascii="Times New Roman"/>
          <w:b w:val="false"/>
          <w:i w:val="false"/>
          <w:color w:val="000000"/>
          <w:sz w:val="28"/>
        </w:rPr>
        <w:t>
      64) Шағалалы өзеніндегі Шағалалы су қоймасы;</w:t>
      </w:r>
    </w:p>
    <w:bookmarkEnd w:id="68"/>
    <w:bookmarkStart w:name="z76" w:id="69"/>
    <w:p>
      <w:pPr>
        <w:spacing w:after="0"/>
        <w:ind w:left="0"/>
        <w:jc w:val="both"/>
      </w:pPr>
      <w:r>
        <w:rPr>
          <w:rFonts w:ascii="Times New Roman"/>
          <w:b w:val="false"/>
          <w:i w:val="false"/>
          <w:color w:val="000000"/>
          <w:sz w:val="28"/>
        </w:rPr>
        <w:t>
      65) Ақешкі өзеніндегі Ақешкі су қоймасы;</w:t>
      </w:r>
    </w:p>
    <w:bookmarkEnd w:id="69"/>
    <w:bookmarkStart w:name="z77" w:id="70"/>
    <w:p>
      <w:pPr>
        <w:spacing w:after="0"/>
        <w:ind w:left="0"/>
        <w:jc w:val="both"/>
      </w:pPr>
      <w:r>
        <w:rPr>
          <w:rFonts w:ascii="Times New Roman"/>
          <w:b w:val="false"/>
          <w:i w:val="false"/>
          <w:color w:val="000000"/>
          <w:sz w:val="28"/>
        </w:rPr>
        <w:t>
      66) Жиделі өзеніндегі Жиделі су қоймасы;</w:t>
      </w:r>
    </w:p>
    <w:bookmarkEnd w:id="70"/>
    <w:bookmarkStart w:name="z78" w:id="71"/>
    <w:p>
      <w:pPr>
        <w:spacing w:after="0"/>
        <w:ind w:left="0"/>
        <w:jc w:val="both"/>
      </w:pPr>
      <w:r>
        <w:rPr>
          <w:rFonts w:ascii="Times New Roman"/>
          <w:b w:val="false"/>
          <w:i w:val="false"/>
          <w:color w:val="000000"/>
          <w:sz w:val="28"/>
        </w:rPr>
        <w:t>
      67) Бесарық өзеніндегі Бесарық су қоймасы;</w:t>
      </w:r>
    </w:p>
    <w:bookmarkEnd w:id="71"/>
    <w:bookmarkStart w:name="z79" w:id="72"/>
    <w:p>
      <w:pPr>
        <w:spacing w:after="0"/>
        <w:ind w:left="0"/>
        <w:jc w:val="both"/>
      </w:pPr>
      <w:r>
        <w:rPr>
          <w:rFonts w:ascii="Times New Roman"/>
          <w:b w:val="false"/>
          <w:i w:val="false"/>
          <w:color w:val="000000"/>
          <w:sz w:val="28"/>
        </w:rPr>
        <w:t>
      68) Теріс Бұтақ өзеніндегі Подлесненское су қоймасы;</w:t>
      </w:r>
    </w:p>
    <w:bookmarkEnd w:id="72"/>
    <w:bookmarkStart w:name="z80" w:id="73"/>
    <w:p>
      <w:pPr>
        <w:spacing w:after="0"/>
        <w:ind w:left="0"/>
        <w:jc w:val="both"/>
      </w:pPr>
      <w:r>
        <w:rPr>
          <w:rFonts w:ascii="Times New Roman"/>
          <w:b w:val="false"/>
          <w:i w:val="false"/>
          <w:color w:val="000000"/>
          <w:sz w:val="28"/>
        </w:rPr>
        <w:t>
      69) Қызылағаш өзеніндегі Қызылағаш су қоймасы;</w:t>
      </w:r>
    </w:p>
    <w:bookmarkEnd w:id="73"/>
    <w:bookmarkStart w:name="z81" w:id="74"/>
    <w:p>
      <w:pPr>
        <w:spacing w:after="0"/>
        <w:ind w:left="0"/>
        <w:jc w:val="both"/>
      </w:pPr>
      <w:r>
        <w:rPr>
          <w:rFonts w:ascii="Times New Roman"/>
          <w:b w:val="false"/>
          <w:i w:val="false"/>
          <w:color w:val="000000"/>
          <w:sz w:val="28"/>
        </w:rPr>
        <w:t>
      70) Үлкен Өзен өзеніндегі Айдархан су қоймасы;</w:t>
      </w:r>
    </w:p>
    <w:bookmarkEnd w:id="74"/>
    <w:bookmarkStart w:name="z82" w:id="75"/>
    <w:p>
      <w:pPr>
        <w:spacing w:after="0"/>
        <w:ind w:left="0"/>
        <w:jc w:val="both"/>
      </w:pPr>
      <w:r>
        <w:rPr>
          <w:rFonts w:ascii="Times New Roman"/>
          <w:b w:val="false"/>
          <w:i w:val="false"/>
          <w:color w:val="000000"/>
          <w:sz w:val="28"/>
        </w:rPr>
        <w:t>
      71) Тамды өзеніндегі Жартас су қоймасы;</w:t>
      </w:r>
    </w:p>
    <w:bookmarkEnd w:id="75"/>
    <w:bookmarkStart w:name="z83" w:id="76"/>
    <w:p>
      <w:pPr>
        <w:spacing w:after="0"/>
        <w:ind w:left="0"/>
        <w:jc w:val="both"/>
      </w:pPr>
      <w:r>
        <w:rPr>
          <w:rFonts w:ascii="Times New Roman"/>
          <w:b w:val="false"/>
          <w:i w:val="false"/>
          <w:color w:val="000000"/>
          <w:sz w:val="28"/>
        </w:rPr>
        <w:t>
      72) Желқуар өзеніндегі Желқуар су қоймасы;</w:t>
      </w:r>
    </w:p>
    <w:bookmarkEnd w:id="76"/>
    <w:bookmarkStart w:name="z84" w:id="77"/>
    <w:p>
      <w:pPr>
        <w:spacing w:after="0"/>
        <w:ind w:left="0"/>
        <w:jc w:val="both"/>
      </w:pPr>
      <w:r>
        <w:rPr>
          <w:rFonts w:ascii="Times New Roman"/>
          <w:b w:val="false"/>
          <w:i w:val="false"/>
          <w:color w:val="000000"/>
          <w:sz w:val="28"/>
        </w:rPr>
        <w:t>
      73) Шолақаңқаты өзеніндегі Шолақаңқаты су қоймасы;</w:t>
      </w:r>
    </w:p>
    <w:bookmarkEnd w:id="77"/>
    <w:bookmarkStart w:name="z85" w:id="78"/>
    <w:p>
      <w:pPr>
        <w:spacing w:after="0"/>
        <w:ind w:left="0"/>
        <w:jc w:val="both"/>
      </w:pPr>
      <w:r>
        <w:rPr>
          <w:rFonts w:ascii="Times New Roman"/>
          <w:b w:val="false"/>
          <w:i w:val="false"/>
          <w:color w:val="000000"/>
          <w:sz w:val="28"/>
        </w:rPr>
        <w:t>
      74) Сұлусай өзеніндегі Сұлусай су қоймасы;</w:t>
      </w:r>
    </w:p>
    <w:bookmarkEnd w:id="78"/>
    <w:bookmarkStart w:name="z86" w:id="79"/>
    <w:p>
      <w:pPr>
        <w:spacing w:after="0"/>
        <w:ind w:left="0"/>
        <w:jc w:val="both"/>
      </w:pPr>
      <w:r>
        <w:rPr>
          <w:rFonts w:ascii="Times New Roman"/>
          <w:b w:val="false"/>
          <w:i w:val="false"/>
          <w:color w:val="000000"/>
          <w:sz w:val="28"/>
        </w:rPr>
        <w:t>
      75) Емболат өзеніндегі Емболат су қоймасы;</w:t>
      </w:r>
    </w:p>
    <w:bookmarkEnd w:id="79"/>
    <w:bookmarkStart w:name="z87" w:id="80"/>
    <w:p>
      <w:pPr>
        <w:spacing w:after="0"/>
        <w:ind w:left="0"/>
        <w:jc w:val="both"/>
      </w:pPr>
      <w:r>
        <w:rPr>
          <w:rFonts w:ascii="Times New Roman"/>
          <w:b w:val="false"/>
          <w:i w:val="false"/>
          <w:color w:val="000000"/>
          <w:sz w:val="28"/>
        </w:rPr>
        <w:t>
      76) Қаракеңгір өзеніндегі Кеңгір су қоймасы;</w:t>
      </w:r>
    </w:p>
    <w:bookmarkEnd w:id="80"/>
    <w:bookmarkStart w:name="z88" w:id="81"/>
    <w:p>
      <w:pPr>
        <w:spacing w:after="0"/>
        <w:ind w:left="0"/>
        <w:jc w:val="both"/>
      </w:pPr>
      <w:r>
        <w:rPr>
          <w:rFonts w:ascii="Times New Roman"/>
          <w:b w:val="false"/>
          <w:i w:val="false"/>
          <w:color w:val="000000"/>
          <w:sz w:val="28"/>
        </w:rPr>
        <w:t>
      77) Бүркітті өзеніндегі Бүркітті су қоймасы;</w:t>
      </w:r>
    </w:p>
    <w:bookmarkEnd w:id="81"/>
    <w:bookmarkStart w:name="z89" w:id="82"/>
    <w:p>
      <w:pPr>
        <w:spacing w:after="0"/>
        <w:ind w:left="0"/>
        <w:jc w:val="both"/>
      </w:pPr>
      <w:r>
        <w:rPr>
          <w:rFonts w:ascii="Times New Roman"/>
          <w:b w:val="false"/>
          <w:i w:val="false"/>
          <w:color w:val="000000"/>
          <w:sz w:val="28"/>
        </w:rPr>
        <w:t>
      78) Күршім өзеніндегі негізгі су тартқыш және оған апаратын "Жауғашты" магистральдық каналы;</w:t>
      </w:r>
    </w:p>
    <w:bookmarkEnd w:id="82"/>
    <w:bookmarkStart w:name="z90" w:id="83"/>
    <w:p>
      <w:pPr>
        <w:spacing w:after="0"/>
        <w:ind w:left="0"/>
        <w:jc w:val="both"/>
      </w:pPr>
      <w:r>
        <w:rPr>
          <w:rFonts w:ascii="Times New Roman"/>
          <w:b w:val="false"/>
          <w:i w:val="false"/>
          <w:color w:val="000000"/>
          <w:sz w:val="28"/>
        </w:rPr>
        <w:t>
      79) Күршім өзеніндегі "Төретоғам" магистральдық каналы бар бөгеттің су тартқышы;</w:t>
      </w:r>
    </w:p>
    <w:bookmarkEnd w:id="83"/>
    <w:bookmarkStart w:name="z91" w:id="84"/>
    <w:p>
      <w:pPr>
        <w:spacing w:after="0"/>
        <w:ind w:left="0"/>
        <w:jc w:val="both"/>
      </w:pPr>
      <w:r>
        <w:rPr>
          <w:rFonts w:ascii="Times New Roman"/>
          <w:b w:val="false"/>
          <w:i w:val="false"/>
          <w:color w:val="000000"/>
          <w:sz w:val="28"/>
        </w:rPr>
        <w:t>
      80) Сырдария өзенiндегi Сабыр Арыстанбаев атындағы Қызылорда гидроторабы;</w:t>
      </w:r>
    </w:p>
    <w:bookmarkEnd w:id="84"/>
    <w:bookmarkStart w:name="z92" w:id="85"/>
    <w:p>
      <w:pPr>
        <w:spacing w:after="0"/>
        <w:ind w:left="0"/>
        <w:jc w:val="both"/>
      </w:pPr>
      <w:r>
        <w:rPr>
          <w:rFonts w:ascii="Times New Roman"/>
          <w:b w:val="false"/>
          <w:i w:val="false"/>
          <w:color w:val="000000"/>
          <w:sz w:val="28"/>
        </w:rPr>
        <w:t>
      81) Сырдария өзенiндегi Қазалы гидроторабы;</w:t>
      </w:r>
    </w:p>
    <w:bookmarkEnd w:id="85"/>
    <w:bookmarkStart w:name="z93" w:id="86"/>
    <w:p>
      <w:pPr>
        <w:spacing w:after="0"/>
        <w:ind w:left="0"/>
        <w:jc w:val="both"/>
      </w:pPr>
      <w:r>
        <w:rPr>
          <w:rFonts w:ascii="Times New Roman"/>
          <w:b w:val="false"/>
          <w:i w:val="false"/>
          <w:color w:val="000000"/>
          <w:sz w:val="28"/>
        </w:rPr>
        <w:t>
      82) Сырдария өзенінің Қараөзек тармағының бас құрылысжайы;</w:t>
      </w:r>
    </w:p>
    <w:bookmarkEnd w:id="86"/>
    <w:bookmarkStart w:name="z94" w:id="87"/>
    <w:p>
      <w:pPr>
        <w:spacing w:after="0"/>
        <w:ind w:left="0"/>
        <w:jc w:val="both"/>
      </w:pPr>
      <w:r>
        <w:rPr>
          <w:rFonts w:ascii="Times New Roman"/>
          <w:b w:val="false"/>
          <w:i w:val="false"/>
          <w:color w:val="000000"/>
          <w:sz w:val="28"/>
        </w:rPr>
        <w:t>
      83) Сырдария өзенiндегi "Әйтек" гидроторабы;</w:t>
      </w:r>
    </w:p>
    <w:bookmarkEnd w:id="87"/>
    <w:bookmarkStart w:name="z95" w:id="88"/>
    <w:p>
      <w:pPr>
        <w:spacing w:after="0"/>
        <w:ind w:left="0"/>
        <w:jc w:val="both"/>
      </w:pPr>
      <w:r>
        <w:rPr>
          <w:rFonts w:ascii="Times New Roman"/>
          <w:b w:val="false"/>
          <w:i w:val="false"/>
          <w:color w:val="000000"/>
          <w:sz w:val="28"/>
        </w:rPr>
        <w:t>
      84) Сырдария өзенiндегi "Ақлақ" гидроторабы;</w:t>
      </w:r>
    </w:p>
    <w:bookmarkEnd w:id="88"/>
    <w:bookmarkStart w:name="z96" w:id="89"/>
    <w:p>
      <w:pPr>
        <w:spacing w:after="0"/>
        <w:ind w:left="0"/>
        <w:jc w:val="both"/>
      </w:pPr>
      <w:r>
        <w:rPr>
          <w:rFonts w:ascii="Times New Roman"/>
          <w:b w:val="false"/>
          <w:i w:val="false"/>
          <w:color w:val="000000"/>
          <w:sz w:val="28"/>
        </w:rPr>
        <w:t>
      85) Қ.И. Сәтпаев атындағы канал;</w:t>
      </w:r>
    </w:p>
    <w:bookmarkEnd w:id="89"/>
    <w:bookmarkStart w:name="z97" w:id="90"/>
    <w:p>
      <w:pPr>
        <w:spacing w:after="0"/>
        <w:ind w:left="0"/>
        <w:jc w:val="both"/>
      </w:pPr>
      <w:r>
        <w:rPr>
          <w:rFonts w:ascii="Times New Roman"/>
          <w:b w:val="false"/>
          <w:i w:val="false"/>
          <w:color w:val="000000"/>
          <w:sz w:val="28"/>
        </w:rPr>
        <w:t>
      86) Нұра өзенiндегi Преображенское гидроторабы;</w:t>
      </w:r>
    </w:p>
    <w:bookmarkEnd w:id="90"/>
    <w:bookmarkStart w:name="z98" w:id="91"/>
    <w:p>
      <w:pPr>
        <w:spacing w:after="0"/>
        <w:ind w:left="0"/>
        <w:jc w:val="both"/>
      </w:pPr>
      <w:r>
        <w:rPr>
          <w:rFonts w:ascii="Times New Roman"/>
          <w:b w:val="false"/>
          <w:i w:val="false"/>
          <w:color w:val="000000"/>
          <w:sz w:val="28"/>
        </w:rPr>
        <w:t>
      87) Д.А. Қонаев атындағы Үлкен Алматы каналының бас құрылысжайы;</w:t>
      </w:r>
    </w:p>
    <w:bookmarkEnd w:id="91"/>
    <w:bookmarkStart w:name="z99" w:id="92"/>
    <w:p>
      <w:pPr>
        <w:spacing w:after="0"/>
        <w:ind w:left="0"/>
        <w:jc w:val="both"/>
      </w:pPr>
      <w:r>
        <w:rPr>
          <w:rFonts w:ascii="Times New Roman"/>
          <w:b w:val="false"/>
          <w:i w:val="false"/>
          <w:color w:val="000000"/>
          <w:sz w:val="28"/>
        </w:rPr>
        <w:t>
      88) Шелек өзенiндегi Шелек гидроторабы;</w:t>
      </w:r>
    </w:p>
    <w:bookmarkEnd w:id="92"/>
    <w:bookmarkStart w:name="z100" w:id="93"/>
    <w:p>
      <w:pPr>
        <w:spacing w:after="0"/>
        <w:ind w:left="0"/>
        <w:jc w:val="both"/>
      </w:pPr>
      <w:r>
        <w:rPr>
          <w:rFonts w:ascii="Times New Roman"/>
          <w:b w:val="false"/>
          <w:i w:val="false"/>
          <w:color w:val="000000"/>
          <w:sz w:val="28"/>
        </w:rPr>
        <w:t>
      89) Қарақол өзенiндегі гидроторап;</w:t>
      </w:r>
    </w:p>
    <w:bookmarkEnd w:id="93"/>
    <w:bookmarkStart w:name="z101" w:id="94"/>
    <w:p>
      <w:pPr>
        <w:spacing w:after="0"/>
        <w:ind w:left="0"/>
        <w:jc w:val="both"/>
      </w:pPr>
      <w:r>
        <w:rPr>
          <w:rFonts w:ascii="Times New Roman"/>
          <w:b w:val="false"/>
          <w:i w:val="false"/>
          <w:color w:val="000000"/>
          <w:sz w:val="28"/>
        </w:rPr>
        <w:t>
      90) Келдiмұрат өзенiндегi гидроторап;</w:t>
      </w:r>
    </w:p>
    <w:bookmarkEnd w:id="94"/>
    <w:bookmarkStart w:name="z102" w:id="95"/>
    <w:p>
      <w:pPr>
        <w:spacing w:after="0"/>
        <w:ind w:left="0"/>
        <w:jc w:val="both"/>
      </w:pPr>
      <w:r>
        <w:rPr>
          <w:rFonts w:ascii="Times New Roman"/>
          <w:b w:val="false"/>
          <w:i w:val="false"/>
          <w:color w:val="000000"/>
          <w:sz w:val="28"/>
        </w:rPr>
        <w:t>
      91) Аягөз өзенiндегi Таңсық гидроторап;</w:t>
      </w:r>
    </w:p>
    <w:bookmarkEnd w:id="95"/>
    <w:bookmarkStart w:name="z103" w:id="96"/>
    <w:p>
      <w:pPr>
        <w:spacing w:after="0"/>
        <w:ind w:left="0"/>
        <w:jc w:val="both"/>
      </w:pPr>
      <w:r>
        <w:rPr>
          <w:rFonts w:ascii="Times New Roman"/>
          <w:b w:val="false"/>
          <w:i w:val="false"/>
          <w:color w:val="000000"/>
          <w:sz w:val="28"/>
        </w:rPr>
        <w:t>
      92) Қосақ өзенiндегi гидроторап;</w:t>
      </w:r>
    </w:p>
    <w:bookmarkEnd w:id="96"/>
    <w:bookmarkStart w:name="z104" w:id="97"/>
    <w:p>
      <w:pPr>
        <w:spacing w:after="0"/>
        <w:ind w:left="0"/>
        <w:jc w:val="both"/>
      </w:pPr>
      <w:r>
        <w:rPr>
          <w:rFonts w:ascii="Times New Roman"/>
          <w:b w:val="false"/>
          <w:i w:val="false"/>
          <w:color w:val="000000"/>
          <w:sz w:val="28"/>
        </w:rPr>
        <w:t>
      93) Көктерек өзенiндегi гидроторап;</w:t>
      </w:r>
    </w:p>
    <w:bookmarkEnd w:id="97"/>
    <w:bookmarkStart w:name="z105" w:id="98"/>
    <w:p>
      <w:pPr>
        <w:spacing w:after="0"/>
        <w:ind w:left="0"/>
        <w:jc w:val="both"/>
      </w:pPr>
      <w:r>
        <w:rPr>
          <w:rFonts w:ascii="Times New Roman"/>
          <w:b w:val="false"/>
          <w:i w:val="false"/>
          <w:color w:val="000000"/>
          <w:sz w:val="28"/>
        </w:rPr>
        <w:t>
      94) Тебiске өзенiндегi гидроторап;</w:t>
      </w:r>
    </w:p>
    <w:bookmarkEnd w:id="98"/>
    <w:bookmarkStart w:name="z106" w:id="99"/>
    <w:p>
      <w:pPr>
        <w:spacing w:after="0"/>
        <w:ind w:left="0"/>
        <w:jc w:val="both"/>
      </w:pPr>
      <w:r>
        <w:rPr>
          <w:rFonts w:ascii="Times New Roman"/>
          <w:b w:val="false"/>
          <w:i w:val="false"/>
          <w:color w:val="000000"/>
          <w:sz w:val="28"/>
        </w:rPr>
        <w:t>
      95) Қарғыба өзенiндегi гидроторап;</w:t>
      </w:r>
    </w:p>
    <w:bookmarkEnd w:id="99"/>
    <w:bookmarkStart w:name="z107" w:id="100"/>
    <w:p>
      <w:pPr>
        <w:spacing w:after="0"/>
        <w:ind w:left="0"/>
        <w:jc w:val="both"/>
      </w:pPr>
      <w:r>
        <w:rPr>
          <w:rFonts w:ascii="Times New Roman"/>
          <w:b w:val="false"/>
          <w:i w:val="false"/>
          <w:color w:val="000000"/>
          <w:sz w:val="28"/>
        </w:rPr>
        <w:t>
      96) Шар өзенiндегi Орталық гидроторабы;</w:t>
      </w:r>
    </w:p>
    <w:bookmarkEnd w:id="100"/>
    <w:bookmarkStart w:name="z108" w:id="101"/>
    <w:p>
      <w:pPr>
        <w:spacing w:after="0"/>
        <w:ind w:left="0"/>
        <w:jc w:val="both"/>
      </w:pPr>
      <w:r>
        <w:rPr>
          <w:rFonts w:ascii="Times New Roman"/>
          <w:b w:val="false"/>
          <w:i w:val="false"/>
          <w:color w:val="000000"/>
          <w:sz w:val="28"/>
        </w:rPr>
        <w:t>
      97) Кендірлік өзенiндегi Кендiрлiк гидроторабы;</w:t>
      </w:r>
    </w:p>
    <w:bookmarkEnd w:id="101"/>
    <w:bookmarkStart w:name="z109" w:id="102"/>
    <w:p>
      <w:pPr>
        <w:spacing w:after="0"/>
        <w:ind w:left="0"/>
        <w:jc w:val="both"/>
      </w:pPr>
      <w:r>
        <w:rPr>
          <w:rFonts w:ascii="Times New Roman"/>
          <w:b w:val="false"/>
          <w:i w:val="false"/>
          <w:color w:val="000000"/>
          <w:sz w:val="28"/>
        </w:rPr>
        <w:t>
      98) Талас өзеніндегi сол айналымды каналы бар Талас гидроторабы;</w:t>
      </w:r>
    </w:p>
    <w:bookmarkEnd w:id="102"/>
    <w:bookmarkStart w:name="z110" w:id="103"/>
    <w:p>
      <w:pPr>
        <w:spacing w:after="0"/>
        <w:ind w:left="0"/>
        <w:jc w:val="both"/>
      </w:pPr>
      <w:r>
        <w:rPr>
          <w:rFonts w:ascii="Times New Roman"/>
          <w:b w:val="false"/>
          <w:i w:val="false"/>
          <w:color w:val="000000"/>
          <w:sz w:val="28"/>
        </w:rPr>
        <w:t>
      99) Талас өзенiндегi Темiрбек гидроторабы;</w:t>
      </w:r>
    </w:p>
    <w:bookmarkEnd w:id="103"/>
    <w:bookmarkStart w:name="z111" w:id="104"/>
    <w:p>
      <w:pPr>
        <w:spacing w:after="0"/>
        <w:ind w:left="0"/>
        <w:jc w:val="both"/>
      </w:pPr>
      <w:r>
        <w:rPr>
          <w:rFonts w:ascii="Times New Roman"/>
          <w:b w:val="false"/>
          <w:i w:val="false"/>
          <w:color w:val="000000"/>
          <w:sz w:val="28"/>
        </w:rPr>
        <w:t>
      100) Талас өзенiндегi Жейiмбет гидроторабы;</w:t>
      </w:r>
    </w:p>
    <w:bookmarkEnd w:id="104"/>
    <w:bookmarkStart w:name="z112" w:id="105"/>
    <w:p>
      <w:pPr>
        <w:spacing w:after="0"/>
        <w:ind w:left="0"/>
        <w:jc w:val="both"/>
      </w:pPr>
      <w:r>
        <w:rPr>
          <w:rFonts w:ascii="Times New Roman"/>
          <w:b w:val="false"/>
          <w:i w:val="false"/>
          <w:color w:val="000000"/>
          <w:sz w:val="28"/>
        </w:rPr>
        <w:t>
      101) Талас өзенiндегi Ойық гидроторабы;</w:t>
      </w:r>
    </w:p>
    <w:bookmarkEnd w:id="105"/>
    <w:bookmarkStart w:name="z113" w:id="106"/>
    <w:p>
      <w:pPr>
        <w:spacing w:after="0"/>
        <w:ind w:left="0"/>
        <w:jc w:val="both"/>
      </w:pPr>
      <w:r>
        <w:rPr>
          <w:rFonts w:ascii="Times New Roman"/>
          <w:b w:val="false"/>
          <w:i w:val="false"/>
          <w:color w:val="000000"/>
          <w:sz w:val="28"/>
        </w:rPr>
        <w:t>
      102) Асы-Талас бассейнаралық каналы бар Аса өзенiндегi Аса гидроторабы;</w:t>
      </w:r>
    </w:p>
    <w:bookmarkEnd w:id="106"/>
    <w:bookmarkStart w:name="z114" w:id="107"/>
    <w:p>
      <w:pPr>
        <w:spacing w:after="0"/>
        <w:ind w:left="0"/>
        <w:jc w:val="both"/>
      </w:pPr>
      <w:r>
        <w:rPr>
          <w:rFonts w:ascii="Times New Roman"/>
          <w:b w:val="false"/>
          <w:i w:val="false"/>
          <w:color w:val="000000"/>
          <w:sz w:val="28"/>
        </w:rPr>
        <w:t>
      103) Шу өзенiндегi Фурманов гидроторабы;</w:t>
      </w:r>
    </w:p>
    <w:bookmarkEnd w:id="107"/>
    <w:bookmarkStart w:name="z115" w:id="108"/>
    <w:p>
      <w:pPr>
        <w:spacing w:after="0"/>
        <w:ind w:left="0"/>
        <w:jc w:val="both"/>
      </w:pPr>
      <w:r>
        <w:rPr>
          <w:rFonts w:ascii="Times New Roman"/>
          <w:b w:val="false"/>
          <w:i w:val="false"/>
          <w:color w:val="000000"/>
          <w:sz w:val="28"/>
        </w:rPr>
        <w:t>
      104) Шу өзенiндегi Тасөткел бөгетi;</w:t>
      </w:r>
    </w:p>
    <w:bookmarkEnd w:id="108"/>
    <w:bookmarkStart w:name="z116" w:id="109"/>
    <w:p>
      <w:pPr>
        <w:spacing w:after="0"/>
        <w:ind w:left="0"/>
        <w:jc w:val="both"/>
      </w:pPr>
      <w:r>
        <w:rPr>
          <w:rFonts w:ascii="Times New Roman"/>
          <w:b w:val="false"/>
          <w:i w:val="false"/>
          <w:color w:val="000000"/>
          <w:sz w:val="28"/>
        </w:rPr>
        <w:t>
      105) Мерке өзенiндегi қосымша су беретiн трактi бар Мерке гидроторабы;</w:t>
      </w:r>
    </w:p>
    <w:bookmarkEnd w:id="109"/>
    <w:bookmarkStart w:name="z117" w:id="110"/>
    <w:p>
      <w:pPr>
        <w:spacing w:after="0"/>
        <w:ind w:left="0"/>
        <w:jc w:val="both"/>
      </w:pPr>
      <w:r>
        <w:rPr>
          <w:rFonts w:ascii="Times New Roman"/>
          <w:b w:val="false"/>
          <w:i w:val="false"/>
          <w:color w:val="000000"/>
          <w:sz w:val="28"/>
        </w:rPr>
        <w:t>
      106) Аспара өзенiндегi қосымша су беретiн тракті бар Аспара гидроторабы;</w:t>
      </w:r>
    </w:p>
    <w:bookmarkEnd w:id="110"/>
    <w:bookmarkStart w:name="z118" w:id="111"/>
    <w:p>
      <w:pPr>
        <w:spacing w:after="0"/>
        <w:ind w:left="0"/>
        <w:jc w:val="both"/>
      </w:pPr>
      <w:r>
        <w:rPr>
          <w:rFonts w:ascii="Times New Roman"/>
          <w:b w:val="false"/>
          <w:i w:val="false"/>
          <w:color w:val="000000"/>
          <w:sz w:val="28"/>
        </w:rPr>
        <w:t>
      107) Ақсай өзенiндегi Ақсай гидроторабы;</w:t>
      </w:r>
    </w:p>
    <w:bookmarkEnd w:id="111"/>
    <w:bookmarkStart w:name="z119" w:id="112"/>
    <w:p>
      <w:pPr>
        <w:spacing w:after="0"/>
        <w:ind w:left="0"/>
        <w:jc w:val="both"/>
      </w:pPr>
      <w:r>
        <w:rPr>
          <w:rFonts w:ascii="Times New Roman"/>
          <w:b w:val="false"/>
          <w:i w:val="false"/>
          <w:color w:val="000000"/>
          <w:sz w:val="28"/>
        </w:rPr>
        <w:t>
      108) Көксай өзенiндегі Көксай гидроторабы;</w:t>
      </w:r>
    </w:p>
    <w:bookmarkEnd w:id="112"/>
    <w:bookmarkStart w:name="z120" w:id="113"/>
    <w:p>
      <w:pPr>
        <w:spacing w:after="0"/>
        <w:ind w:left="0"/>
        <w:jc w:val="both"/>
      </w:pPr>
      <w:r>
        <w:rPr>
          <w:rFonts w:ascii="Times New Roman"/>
          <w:b w:val="false"/>
          <w:i w:val="false"/>
          <w:color w:val="000000"/>
          <w:sz w:val="28"/>
        </w:rPr>
        <w:t>
      109) Ақкөл көлiндегi Ақкөл бөгетi;</w:t>
      </w:r>
    </w:p>
    <w:bookmarkEnd w:id="113"/>
    <w:bookmarkStart w:name="z121" w:id="114"/>
    <w:p>
      <w:pPr>
        <w:spacing w:after="0"/>
        <w:ind w:left="0"/>
        <w:jc w:val="both"/>
      </w:pPr>
      <w:r>
        <w:rPr>
          <w:rFonts w:ascii="Times New Roman"/>
          <w:b w:val="false"/>
          <w:i w:val="false"/>
          <w:color w:val="000000"/>
          <w:sz w:val="28"/>
        </w:rPr>
        <w:t>
      110) Қарақыстақ өзенiндегi Қарақыстақ гидроторабы;</w:t>
      </w:r>
    </w:p>
    <w:bookmarkEnd w:id="114"/>
    <w:bookmarkStart w:name="z122" w:id="115"/>
    <w:p>
      <w:pPr>
        <w:spacing w:after="0"/>
        <w:ind w:left="0"/>
        <w:jc w:val="both"/>
      </w:pPr>
      <w:r>
        <w:rPr>
          <w:rFonts w:ascii="Times New Roman"/>
          <w:b w:val="false"/>
          <w:i w:val="false"/>
          <w:color w:val="000000"/>
          <w:sz w:val="28"/>
        </w:rPr>
        <w:t>
      111) Шаған тармағындағы Көшім гидроторабы;</w:t>
      </w:r>
    </w:p>
    <w:bookmarkEnd w:id="115"/>
    <w:bookmarkStart w:name="z123" w:id="116"/>
    <w:p>
      <w:pPr>
        <w:spacing w:after="0"/>
        <w:ind w:left="0"/>
        <w:jc w:val="both"/>
      </w:pPr>
      <w:r>
        <w:rPr>
          <w:rFonts w:ascii="Times New Roman"/>
          <w:b w:val="false"/>
          <w:i w:val="false"/>
          <w:color w:val="000000"/>
          <w:sz w:val="28"/>
        </w:rPr>
        <w:t>
      112) Кіші Өзен өзенiндегi Варфоломей гидроторабы;</w:t>
      </w:r>
    </w:p>
    <w:bookmarkEnd w:id="116"/>
    <w:bookmarkStart w:name="z124" w:id="117"/>
    <w:p>
      <w:pPr>
        <w:spacing w:after="0"/>
        <w:ind w:left="0"/>
        <w:jc w:val="both"/>
      </w:pPr>
      <w:r>
        <w:rPr>
          <w:rFonts w:ascii="Times New Roman"/>
          <w:b w:val="false"/>
          <w:i w:val="false"/>
          <w:color w:val="000000"/>
          <w:sz w:val="28"/>
        </w:rPr>
        <w:t>
      113) Кiшi Өзен өзенiндегi Мамай гидроторабы;</w:t>
      </w:r>
    </w:p>
    <w:bookmarkEnd w:id="117"/>
    <w:bookmarkStart w:name="z125" w:id="118"/>
    <w:p>
      <w:pPr>
        <w:spacing w:after="0"/>
        <w:ind w:left="0"/>
        <w:jc w:val="both"/>
      </w:pPr>
      <w:r>
        <w:rPr>
          <w:rFonts w:ascii="Times New Roman"/>
          <w:b w:val="false"/>
          <w:i w:val="false"/>
          <w:color w:val="000000"/>
          <w:sz w:val="28"/>
        </w:rPr>
        <w:t>
      114) Арыс өзенiндегi Шәуілдiр гидроторабы;</w:t>
      </w:r>
    </w:p>
    <w:bookmarkEnd w:id="118"/>
    <w:bookmarkStart w:name="z126" w:id="119"/>
    <w:p>
      <w:pPr>
        <w:spacing w:after="0"/>
        <w:ind w:left="0"/>
        <w:jc w:val="both"/>
      </w:pPr>
      <w:r>
        <w:rPr>
          <w:rFonts w:ascii="Times New Roman"/>
          <w:b w:val="false"/>
          <w:i w:val="false"/>
          <w:color w:val="000000"/>
          <w:sz w:val="28"/>
        </w:rPr>
        <w:t>
      115) Келес өзенiндегi Ошақты гидроторабы;</w:t>
      </w:r>
    </w:p>
    <w:bookmarkEnd w:id="119"/>
    <w:bookmarkStart w:name="z127" w:id="120"/>
    <w:p>
      <w:pPr>
        <w:spacing w:after="0"/>
        <w:ind w:left="0"/>
        <w:jc w:val="both"/>
      </w:pPr>
      <w:r>
        <w:rPr>
          <w:rFonts w:ascii="Times New Roman"/>
          <w:b w:val="false"/>
          <w:i w:val="false"/>
          <w:color w:val="000000"/>
          <w:sz w:val="28"/>
        </w:rPr>
        <w:t>
      116) Келес өзенiндегi Кескен гидроторабы;</w:t>
      </w:r>
    </w:p>
    <w:bookmarkEnd w:id="120"/>
    <w:bookmarkStart w:name="z128" w:id="121"/>
    <w:p>
      <w:pPr>
        <w:spacing w:after="0"/>
        <w:ind w:left="0"/>
        <w:jc w:val="both"/>
      </w:pPr>
      <w:r>
        <w:rPr>
          <w:rFonts w:ascii="Times New Roman"/>
          <w:b w:val="false"/>
          <w:i w:val="false"/>
          <w:color w:val="000000"/>
          <w:sz w:val="28"/>
        </w:rPr>
        <w:t>
      117) Келес өзенiндегi Шошым гидроторабы;</w:t>
      </w:r>
    </w:p>
    <w:bookmarkEnd w:id="121"/>
    <w:bookmarkStart w:name="z129" w:id="122"/>
    <w:p>
      <w:pPr>
        <w:spacing w:after="0"/>
        <w:ind w:left="0"/>
        <w:jc w:val="both"/>
      </w:pPr>
      <w:r>
        <w:rPr>
          <w:rFonts w:ascii="Times New Roman"/>
          <w:b w:val="false"/>
          <w:i w:val="false"/>
          <w:color w:val="000000"/>
          <w:sz w:val="28"/>
        </w:rPr>
        <w:t>
      118) Келес өзенiндегi Бесабдал гидроторабы;</w:t>
      </w:r>
    </w:p>
    <w:bookmarkEnd w:id="122"/>
    <w:bookmarkStart w:name="z130" w:id="123"/>
    <w:p>
      <w:pPr>
        <w:spacing w:after="0"/>
        <w:ind w:left="0"/>
        <w:jc w:val="both"/>
      </w:pPr>
      <w:r>
        <w:rPr>
          <w:rFonts w:ascii="Times New Roman"/>
          <w:b w:val="false"/>
          <w:i w:val="false"/>
          <w:color w:val="000000"/>
          <w:sz w:val="28"/>
        </w:rPr>
        <w:t>
      119) Келес өзенiндегi Оймауыт гидроторабы;</w:t>
      </w:r>
    </w:p>
    <w:bookmarkEnd w:id="123"/>
    <w:bookmarkStart w:name="z131" w:id="124"/>
    <w:p>
      <w:pPr>
        <w:spacing w:after="0"/>
        <w:ind w:left="0"/>
        <w:jc w:val="both"/>
      </w:pPr>
      <w:r>
        <w:rPr>
          <w:rFonts w:ascii="Times New Roman"/>
          <w:b w:val="false"/>
          <w:i w:val="false"/>
          <w:color w:val="000000"/>
          <w:sz w:val="28"/>
        </w:rPr>
        <w:t>
      120) Бадам өзенiндегi Жоғарғы Бадам гидроторабы;</w:t>
      </w:r>
    </w:p>
    <w:bookmarkEnd w:id="124"/>
    <w:bookmarkStart w:name="z132" w:id="125"/>
    <w:p>
      <w:pPr>
        <w:spacing w:after="0"/>
        <w:ind w:left="0"/>
        <w:jc w:val="both"/>
      </w:pPr>
      <w:r>
        <w:rPr>
          <w:rFonts w:ascii="Times New Roman"/>
          <w:b w:val="false"/>
          <w:i w:val="false"/>
          <w:color w:val="000000"/>
          <w:sz w:val="28"/>
        </w:rPr>
        <w:t>
      121) Бадам өзенiндегi Төменгi Бадам гидроторабы;</w:t>
      </w:r>
    </w:p>
    <w:bookmarkEnd w:id="125"/>
    <w:bookmarkStart w:name="z133" w:id="126"/>
    <w:p>
      <w:pPr>
        <w:spacing w:after="0"/>
        <w:ind w:left="0"/>
        <w:jc w:val="both"/>
      </w:pPr>
      <w:r>
        <w:rPr>
          <w:rFonts w:ascii="Times New Roman"/>
          <w:b w:val="false"/>
          <w:i w:val="false"/>
          <w:color w:val="000000"/>
          <w:sz w:val="28"/>
        </w:rPr>
        <w:t>
      122) Бадам өзеніндегi Қосдиiрмен гидроторабы;</w:t>
      </w:r>
    </w:p>
    <w:bookmarkEnd w:id="126"/>
    <w:bookmarkStart w:name="z134" w:id="127"/>
    <w:p>
      <w:pPr>
        <w:spacing w:after="0"/>
        <w:ind w:left="0"/>
        <w:jc w:val="both"/>
      </w:pPr>
      <w:r>
        <w:rPr>
          <w:rFonts w:ascii="Times New Roman"/>
          <w:b w:val="false"/>
          <w:i w:val="false"/>
          <w:color w:val="000000"/>
          <w:sz w:val="28"/>
        </w:rPr>
        <w:t>
      123) Арыс өзенiндегi Сайрамсу гидроторабы;</w:t>
      </w:r>
    </w:p>
    <w:bookmarkEnd w:id="127"/>
    <w:bookmarkStart w:name="z135" w:id="128"/>
    <w:p>
      <w:pPr>
        <w:spacing w:after="0"/>
        <w:ind w:left="0"/>
        <w:jc w:val="both"/>
      </w:pPr>
      <w:r>
        <w:rPr>
          <w:rFonts w:ascii="Times New Roman"/>
          <w:b w:val="false"/>
          <w:i w:val="false"/>
          <w:color w:val="000000"/>
          <w:sz w:val="28"/>
        </w:rPr>
        <w:t>
      124) Тамдыкөл бас реттегiш шлюзi;</w:t>
      </w:r>
    </w:p>
    <w:bookmarkEnd w:id="128"/>
    <w:bookmarkStart w:name="z136" w:id="129"/>
    <w:p>
      <w:pPr>
        <w:spacing w:after="0"/>
        <w:ind w:left="0"/>
        <w:jc w:val="both"/>
      </w:pPr>
      <w:r>
        <w:rPr>
          <w:rFonts w:ascii="Times New Roman"/>
          <w:b w:val="false"/>
          <w:i w:val="false"/>
          <w:color w:val="000000"/>
          <w:sz w:val="28"/>
        </w:rPr>
        <w:t>
      125) Батыс Қазақстан облысы Жәнібек ауданындағы Жәнiбек сорғы станциясы;</w:t>
      </w:r>
    </w:p>
    <w:bookmarkEnd w:id="129"/>
    <w:bookmarkStart w:name="z137" w:id="130"/>
    <w:p>
      <w:pPr>
        <w:spacing w:after="0"/>
        <w:ind w:left="0"/>
        <w:jc w:val="both"/>
      </w:pPr>
      <w:r>
        <w:rPr>
          <w:rFonts w:ascii="Times New Roman"/>
          <w:b w:val="false"/>
          <w:i w:val="false"/>
          <w:color w:val="000000"/>
          <w:sz w:val="28"/>
        </w:rPr>
        <w:t>
      126) Қ. Сәтпаев атындағы каналдың сорғы станциялары (22);</w:t>
      </w:r>
    </w:p>
    <w:bookmarkEnd w:id="130"/>
    <w:bookmarkStart w:name="z138" w:id="131"/>
    <w:p>
      <w:pPr>
        <w:spacing w:after="0"/>
        <w:ind w:left="0"/>
        <w:jc w:val="both"/>
      </w:pPr>
      <w:r>
        <w:rPr>
          <w:rFonts w:ascii="Times New Roman"/>
          <w:b w:val="false"/>
          <w:i w:val="false"/>
          <w:color w:val="000000"/>
          <w:sz w:val="28"/>
        </w:rPr>
        <w:t>
      127) Ақмола облысы Қорғалжын ауданындағы Кеңбидайық гидроторабы;</w:t>
      </w:r>
    </w:p>
    <w:bookmarkEnd w:id="131"/>
    <w:bookmarkStart w:name="z139" w:id="132"/>
    <w:p>
      <w:pPr>
        <w:spacing w:after="0"/>
        <w:ind w:left="0"/>
        <w:jc w:val="both"/>
      </w:pPr>
      <w:r>
        <w:rPr>
          <w:rFonts w:ascii="Times New Roman"/>
          <w:b w:val="false"/>
          <w:i w:val="false"/>
          <w:color w:val="000000"/>
          <w:sz w:val="28"/>
        </w:rPr>
        <w:t xml:space="preserve">
      128) Солтүстік Арал теңізінің су көтергіш бөгеті; </w:t>
      </w:r>
    </w:p>
    <w:bookmarkEnd w:id="132"/>
    <w:bookmarkStart w:name="z140" w:id="133"/>
    <w:p>
      <w:pPr>
        <w:spacing w:after="0"/>
        <w:ind w:left="0"/>
        <w:jc w:val="both"/>
      </w:pPr>
      <w:r>
        <w:rPr>
          <w:rFonts w:ascii="Times New Roman"/>
          <w:b w:val="false"/>
          <w:i w:val="false"/>
          <w:color w:val="000000"/>
          <w:sz w:val="28"/>
        </w:rPr>
        <w:t>
      129) Белая өзеніндегі су тартқыш бөгеті;</w:t>
      </w:r>
    </w:p>
    <w:bookmarkEnd w:id="133"/>
    <w:bookmarkStart w:name="z141" w:id="134"/>
    <w:p>
      <w:pPr>
        <w:spacing w:after="0"/>
        <w:ind w:left="0"/>
        <w:jc w:val="both"/>
      </w:pPr>
      <w:r>
        <w:rPr>
          <w:rFonts w:ascii="Times New Roman"/>
          <w:b w:val="false"/>
          <w:i w:val="false"/>
          <w:color w:val="000000"/>
          <w:sz w:val="28"/>
        </w:rPr>
        <w:t>
      130) Қорғалжын мемлекеттік табиғи қорығының су тораптары;</w:t>
      </w:r>
    </w:p>
    <w:bookmarkEnd w:id="134"/>
    <w:bookmarkStart w:name="z142" w:id="135"/>
    <w:p>
      <w:pPr>
        <w:spacing w:after="0"/>
        <w:ind w:left="0"/>
        <w:jc w:val="both"/>
      </w:pPr>
      <w:r>
        <w:rPr>
          <w:rFonts w:ascii="Times New Roman"/>
          <w:b w:val="false"/>
          <w:i w:val="false"/>
          <w:color w:val="000000"/>
          <w:sz w:val="28"/>
        </w:rPr>
        <w:t>
      131) Ақмола облысы Ақкөл ауданындағы Краснобор су қоймасы;</w:t>
      </w:r>
    </w:p>
    <w:bookmarkEnd w:id="135"/>
    <w:bookmarkStart w:name="z143" w:id="136"/>
    <w:p>
      <w:pPr>
        <w:spacing w:after="0"/>
        <w:ind w:left="0"/>
        <w:jc w:val="both"/>
      </w:pPr>
      <w:r>
        <w:rPr>
          <w:rFonts w:ascii="Times New Roman"/>
          <w:b w:val="false"/>
          <w:i w:val="false"/>
          <w:color w:val="000000"/>
          <w:sz w:val="28"/>
        </w:rPr>
        <w:t>
      132) Шымбұлақ өзеніндегі Шымбұлақ бөгеті;</w:t>
      </w:r>
    </w:p>
    <w:bookmarkEnd w:id="136"/>
    <w:bookmarkStart w:name="z144" w:id="137"/>
    <w:p>
      <w:pPr>
        <w:spacing w:after="0"/>
        <w:ind w:left="0"/>
        <w:jc w:val="both"/>
      </w:pPr>
      <w:r>
        <w:rPr>
          <w:rFonts w:ascii="Times New Roman"/>
          <w:b w:val="false"/>
          <w:i w:val="false"/>
          <w:color w:val="000000"/>
          <w:sz w:val="28"/>
        </w:rPr>
        <w:t>
      133) Ақсу өзеніндегі Құрақсу гидроторабы;</w:t>
      </w:r>
    </w:p>
    <w:bookmarkEnd w:id="137"/>
    <w:bookmarkStart w:name="z145" w:id="138"/>
    <w:p>
      <w:pPr>
        <w:spacing w:after="0"/>
        <w:ind w:left="0"/>
        <w:jc w:val="both"/>
      </w:pPr>
      <w:r>
        <w:rPr>
          <w:rFonts w:ascii="Times New Roman"/>
          <w:b w:val="false"/>
          <w:i w:val="false"/>
          <w:color w:val="000000"/>
          <w:sz w:val="28"/>
        </w:rPr>
        <w:t>
      134) Ақсу өзеніндегі Жоғарғы Ақсу гидроторабы;</w:t>
      </w:r>
    </w:p>
    <w:bookmarkEnd w:id="138"/>
    <w:bookmarkStart w:name="z146" w:id="139"/>
    <w:p>
      <w:pPr>
        <w:spacing w:after="0"/>
        <w:ind w:left="0"/>
        <w:jc w:val="both"/>
      </w:pPr>
      <w:r>
        <w:rPr>
          <w:rFonts w:ascii="Times New Roman"/>
          <w:b w:val="false"/>
          <w:i w:val="false"/>
          <w:color w:val="000000"/>
          <w:sz w:val="28"/>
        </w:rPr>
        <w:t>
      135) Ақсу өзеніндегі Төменгі Ақсу гидроторабы;</w:t>
      </w:r>
    </w:p>
    <w:bookmarkEnd w:id="139"/>
    <w:bookmarkStart w:name="z147" w:id="140"/>
    <w:p>
      <w:pPr>
        <w:spacing w:after="0"/>
        <w:ind w:left="0"/>
        <w:jc w:val="both"/>
      </w:pPr>
      <w:r>
        <w:rPr>
          <w:rFonts w:ascii="Times New Roman"/>
          <w:b w:val="false"/>
          <w:i w:val="false"/>
          <w:color w:val="000000"/>
          <w:sz w:val="28"/>
        </w:rPr>
        <w:t>
      136) Тентек өзеніндегі су тарту гидроторабы;</w:t>
      </w:r>
    </w:p>
    <w:bookmarkEnd w:id="140"/>
    <w:bookmarkStart w:name="z148" w:id="141"/>
    <w:p>
      <w:pPr>
        <w:spacing w:after="0"/>
        <w:ind w:left="0"/>
        <w:jc w:val="both"/>
      </w:pPr>
      <w:r>
        <w:rPr>
          <w:rFonts w:ascii="Times New Roman"/>
          <w:b w:val="false"/>
          <w:i w:val="false"/>
          <w:color w:val="000000"/>
          <w:sz w:val="28"/>
        </w:rPr>
        <w:t>
      137) Көксу өзеніндегі Көксу бөгеті;</w:t>
      </w:r>
    </w:p>
    <w:bookmarkEnd w:id="141"/>
    <w:bookmarkStart w:name="z149" w:id="142"/>
    <w:p>
      <w:pPr>
        <w:spacing w:after="0"/>
        <w:ind w:left="0"/>
        <w:jc w:val="both"/>
      </w:pPr>
      <w:r>
        <w:rPr>
          <w:rFonts w:ascii="Times New Roman"/>
          <w:b w:val="false"/>
          <w:i w:val="false"/>
          <w:color w:val="000000"/>
          <w:sz w:val="28"/>
        </w:rPr>
        <w:t>
      138) Қаратал өзеніндегі Қаратал бөгеті;</w:t>
      </w:r>
    </w:p>
    <w:bookmarkEnd w:id="142"/>
    <w:bookmarkStart w:name="z150" w:id="143"/>
    <w:p>
      <w:pPr>
        <w:spacing w:after="0"/>
        <w:ind w:left="0"/>
        <w:jc w:val="both"/>
      </w:pPr>
      <w:r>
        <w:rPr>
          <w:rFonts w:ascii="Times New Roman"/>
          <w:b w:val="false"/>
          <w:i w:val="false"/>
          <w:color w:val="000000"/>
          <w:sz w:val="28"/>
        </w:rPr>
        <w:t>
      139) Тышқан өзеніндегі су тарту гидроторабы;</w:t>
      </w:r>
    </w:p>
    <w:bookmarkEnd w:id="143"/>
    <w:bookmarkStart w:name="z151" w:id="144"/>
    <w:p>
      <w:pPr>
        <w:spacing w:after="0"/>
        <w:ind w:left="0"/>
        <w:jc w:val="both"/>
      </w:pPr>
      <w:r>
        <w:rPr>
          <w:rFonts w:ascii="Times New Roman"/>
          <w:b w:val="false"/>
          <w:i w:val="false"/>
          <w:color w:val="000000"/>
          <w:sz w:val="28"/>
        </w:rPr>
        <w:t>
      140) Өсек өзеніндегі су тарту гидроторабы;</w:t>
      </w:r>
    </w:p>
    <w:bookmarkEnd w:id="144"/>
    <w:bookmarkStart w:name="z152" w:id="145"/>
    <w:p>
      <w:pPr>
        <w:spacing w:after="0"/>
        <w:ind w:left="0"/>
        <w:jc w:val="both"/>
      </w:pPr>
      <w:r>
        <w:rPr>
          <w:rFonts w:ascii="Times New Roman"/>
          <w:b w:val="false"/>
          <w:i w:val="false"/>
          <w:color w:val="000000"/>
          <w:sz w:val="28"/>
        </w:rPr>
        <w:t>
      141) Барахудзир өзеніндегі су тарту гидроторабы;</w:t>
      </w:r>
    </w:p>
    <w:bookmarkEnd w:id="145"/>
    <w:bookmarkStart w:name="z153" w:id="146"/>
    <w:p>
      <w:pPr>
        <w:spacing w:after="0"/>
        <w:ind w:left="0"/>
        <w:jc w:val="both"/>
      </w:pPr>
      <w:r>
        <w:rPr>
          <w:rFonts w:ascii="Times New Roman"/>
          <w:b w:val="false"/>
          <w:i w:val="false"/>
          <w:color w:val="000000"/>
          <w:sz w:val="28"/>
        </w:rPr>
        <w:t>
      142) Үйдене өзеніндегі гидроторап;</w:t>
      </w:r>
    </w:p>
    <w:bookmarkEnd w:id="146"/>
    <w:bookmarkStart w:name="z154" w:id="147"/>
    <w:p>
      <w:pPr>
        <w:spacing w:after="0"/>
        <w:ind w:left="0"/>
        <w:jc w:val="both"/>
      </w:pPr>
      <w:r>
        <w:rPr>
          <w:rFonts w:ascii="Times New Roman"/>
          <w:b w:val="false"/>
          <w:i w:val="false"/>
          <w:color w:val="000000"/>
          <w:sz w:val="28"/>
        </w:rPr>
        <w:t>
      143) Базар өзеніндегі гидроторап;</w:t>
      </w:r>
    </w:p>
    <w:bookmarkEnd w:id="147"/>
    <w:bookmarkStart w:name="z155" w:id="148"/>
    <w:p>
      <w:pPr>
        <w:spacing w:after="0"/>
        <w:ind w:left="0"/>
        <w:jc w:val="both"/>
      </w:pPr>
      <w:r>
        <w:rPr>
          <w:rFonts w:ascii="Times New Roman"/>
          <w:b w:val="false"/>
          <w:i w:val="false"/>
          <w:color w:val="000000"/>
          <w:sz w:val="28"/>
        </w:rPr>
        <w:t>
      144) Қандысу өзеніндегі гидроторап;</w:t>
      </w:r>
    </w:p>
    <w:bookmarkEnd w:id="148"/>
    <w:bookmarkStart w:name="z156" w:id="149"/>
    <w:p>
      <w:pPr>
        <w:spacing w:after="0"/>
        <w:ind w:left="0"/>
        <w:jc w:val="both"/>
      </w:pPr>
      <w:r>
        <w:rPr>
          <w:rFonts w:ascii="Times New Roman"/>
          <w:b w:val="false"/>
          <w:i w:val="false"/>
          <w:color w:val="000000"/>
          <w:sz w:val="28"/>
        </w:rPr>
        <w:t>
      145) Жеменей өзеніндегі гидроторап;</w:t>
      </w:r>
    </w:p>
    <w:bookmarkEnd w:id="149"/>
    <w:bookmarkStart w:name="z157" w:id="150"/>
    <w:p>
      <w:pPr>
        <w:spacing w:after="0"/>
        <w:ind w:left="0"/>
        <w:jc w:val="both"/>
      </w:pPr>
      <w:r>
        <w:rPr>
          <w:rFonts w:ascii="Times New Roman"/>
          <w:b w:val="false"/>
          <w:i w:val="false"/>
          <w:color w:val="000000"/>
          <w:sz w:val="28"/>
        </w:rPr>
        <w:t>
      146) Қарабұта өзеніндегі гидроторап;</w:t>
      </w:r>
    </w:p>
    <w:bookmarkEnd w:id="150"/>
    <w:bookmarkStart w:name="z158" w:id="151"/>
    <w:p>
      <w:pPr>
        <w:spacing w:after="0"/>
        <w:ind w:left="0"/>
        <w:jc w:val="both"/>
      </w:pPr>
      <w:r>
        <w:rPr>
          <w:rFonts w:ascii="Times New Roman"/>
          <w:b w:val="false"/>
          <w:i w:val="false"/>
          <w:color w:val="000000"/>
          <w:sz w:val="28"/>
        </w:rPr>
        <w:t>
      147) Үлкен Кескен өзеніндегі гидроторап;</w:t>
      </w:r>
    </w:p>
    <w:bookmarkEnd w:id="151"/>
    <w:bookmarkStart w:name="z159" w:id="152"/>
    <w:p>
      <w:pPr>
        <w:spacing w:after="0"/>
        <w:ind w:left="0"/>
        <w:jc w:val="both"/>
      </w:pPr>
      <w:r>
        <w:rPr>
          <w:rFonts w:ascii="Times New Roman"/>
          <w:b w:val="false"/>
          <w:i w:val="false"/>
          <w:color w:val="000000"/>
          <w:sz w:val="28"/>
        </w:rPr>
        <w:t>
      148) "Кіші Бөкен" магистральды каналы бар Кіші Бөкен өзеніндегі гидроторап;</w:t>
      </w:r>
    </w:p>
    <w:bookmarkEnd w:id="152"/>
    <w:bookmarkStart w:name="z160" w:id="153"/>
    <w:p>
      <w:pPr>
        <w:spacing w:after="0"/>
        <w:ind w:left="0"/>
        <w:jc w:val="both"/>
      </w:pPr>
      <w:r>
        <w:rPr>
          <w:rFonts w:ascii="Times New Roman"/>
          <w:b w:val="false"/>
          <w:i w:val="false"/>
          <w:color w:val="000000"/>
          <w:sz w:val="28"/>
        </w:rPr>
        <w:t>
      149) "Ақтоған" магистральды каналы бар Үлкен Бөкен өзеніндегі гидроторап;</w:t>
      </w:r>
    </w:p>
    <w:bookmarkEnd w:id="153"/>
    <w:bookmarkStart w:name="z161" w:id="154"/>
    <w:p>
      <w:pPr>
        <w:spacing w:after="0"/>
        <w:ind w:left="0"/>
        <w:jc w:val="both"/>
      </w:pPr>
      <w:r>
        <w:rPr>
          <w:rFonts w:ascii="Times New Roman"/>
          <w:b w:val="false"/>
          <w:i w:val="false"/>
          <w:color w:val="000000"/>
          <w:sz w:val="28"/>
        </w:rPr>
        <w:t>
      150) Ворошилов магистральды каналы бар Көкпекті өзеніндегі гидроторап;</w:t>
      </w:r>
    </w:p>
    <w:bookmarkEnd w:id="154"/>
    <w:bookmarkStart w:name="z162" w:id="155"/>
    <w:p>
      <w:pPr>
        <w:spacing w:after="0"/>
        <w:ind w:left="0"/>
        <w:jc w:val="both"/>
      </w:pPr>
      <w:r>
        <w:rPr>
          <w:rFonts w:ascii="Times New Roman"/>
          <w:b w:val="false"/>
          <w:i w:val="false"/>
          <w:color w:val="000000"/>
          <w:sz w:val="28"/>
        </w:rPr>
        <w:t>
      151) Қорғас өзеніндегі Достық бірлескен гидроторабы;</w:t>
      </w:r>
    </w:p>
    <w:bookmarkEnd w:id="155"/>
    <w:bookmarkStart w:name="z163" w:id="156"/>
    <w:p>
      <w:pPr>
        <w:spacing w:after="0"/>
        <w:ind w:left="0"/>
        <w:jc w:val="both"/>
      </w:pPr>
      <w:r>
        <w:rPr>
          <w:rFonts w:ascii="Times New Roman"/>
          <w:b w:val="false"/>
          <w:i w:val="false"/>
          <w:color w:val="000000"/>
          <w:sz w:val="28"/>
        </w:rPr>
        <w:t>
      152) Сырдария өзеніндегі Көксарай су реттегіші;</w:t>
      </w:r>
    </w:p>
    <w:bookmarkEnd w:id="156"/>
    <w:bookmarkStart w:name="z164" w:id="157"/>
    <w:p>
      <w:pPr>
        <w:spacing w:after="0"/>
        <w:ind w:left="0"/>
        <w:jc w:val="both"/>
      </w:pPr>
      <w:r>
        <w:rPr>
          <w:rFonts w:ascii="Times New Roman"/>
          <w:b w:val="false"/>
          <w:i w:val="false"/>
          <w:color w:val="000000"/>
          <w:sz w:val="28"/>
        </w:rPr>
        <w:t>
      153) Шыршық өзеніндегі Зах республикааралық каналы;</w:t>
      </w:r>
    </w:p>
    <w:bookmarkEnd w:id="157"/>
    <w:bookmarkStart w:name="z165" w:id="158"/>
    <w:p>
      <w:pPr>
        <w:spacing w:after="0"/>
        <w:ind w:left="0"/>
        <w:jc w:val="both"/>
      </w:pPr>
      <w:r>
        <w:rPr>
          <w:rFonts w:ascii="Times New Roman"/>
          <w:b w:val="false"/>
          <w:i w:val="false"/>
          <w:color w:val="000000"/>
          <w:sz w:val="28"/>
        </w:rPr>
        <w:t>
      154) Шыршық өзеніндегі Ханым республикааралық каналы;</w:t>
      </w:r>
    </w:p>
    <w:bookmarkEnd w:id="158"/>
    <w:bookmarkStart w:name="z166" w:id="159"/>
    <w:p>
      <w:pPr>
        <w:spacing w:after="0"/>
        <w:ind w:left="0"/>
        <w:jc w:val="both"/>
      </w:pPr>
      <w:r>
        <w:rPr>
          <w:rFonts w:ascii="Times New Roman"/>
          <w:b w:val="false"/>
          <w:i w:val="false"/>
          <w:color w:val="000000"/>
          <w:sz w:val="28"/>
        </w:rPr>
        <w:t>
      155) Түркістан облысындағы Ашынау республикааралық каналы;</w:t>
      </w:r>
    </w:p>
    <w:bookmarkEnd w:id="159"/>
    <w:bookmarkStart w:name="z167" w:id="160"/>
    <w:p>
      <w:pPr>
        <w:spacing w:after="0"/>
        <w:ind w:left="0"/>
        <w:jc w:val="both"/>
      </w:pPr>
      <w:r>
        <w:rPr>
          <w:rFonts w:ascii="Times New Roman"/>
          <w:b w:val="false"/>
          <w:i w:val="false"/>
          <w:color w:val="000000"/>
          <w:sz w:val="28"/>
        </w:rPr>
        <w:t>
      156) Шыршық өзеніндегі Үлкен Келес магистральды каналы (бұдан әрi – YКMК);</w:t>
      </w:r>
    </w:p>
    <w:bookmarkEnd w:id="160"/>
    <w:bookmarkStart w:name="z168" w:id="161"/>
    <w:p>
      <w:pPr>
        <w:spacing w:after="0"/>
        <w:ind w:left="0"/>
        <w:jc w:val="both"/>
      </w:pPr>
      <w:r>
        <w:rPr>
          <w:rFonts w:ascii="Times New Roman"/>
          <w:b w:val="false"/>
          <w:i w:val="false"/>
          <w:color w:val="000000"/>
          <w:sz w:val="28"/>
        </w:rPr>
        <w:t>
      157) Түркістан облысындағы Қызылқұм магистральды каналы;</w:t>
      </w:r>
    </w:p>
    <w:bookmarkEnd w:id="161"/>
    <w:bookmarkStart w:name="z169" w:id="162"/>
    <w:p>
      <w:pPr>
        <w:spacing w:after="0"/>
        <w:ind w:left="0"/>
        <w:jc w:val="both"/>
      </w:pPr>
      <w:r>
        <w:rPr>
          <w:rFonts w:ascii="Times New Roman"/>
          <w:b w:val="false"/>
          <w:i w:val="false"/>
          <w:color w:val="000000"/>
          <w:sz w:val="28"/>
        </w:rPr>
        <w:t>
      158) Түркістан облысындағы Солжаға магистральды каналы;</w:t>
      </w:r>
    </w:p>
    <w:bookmarkEnd w:id="162"/>
    <w:bookmarkStart w:name="z170" w:id="163"/>
    <w:p>
      <w:pPr>
        <w:spacing w:after="0"/>
        <w:ind w:left="0"/>
        <w:jc w:val="both"/>
      </w:pPr>
      <w:r>
        <w:rPr>
          <w:rFonts w:ascii="Times New Roman"/>
          <w:b w:val="false"/>
          <w:i w:val="false"/>
          <w:color w:val="000000"/>
          <w:sz w:val="28"/>
        </w:rPr>
        <w:t>
      159) Түркістан облысындағы Шардара магистральды каналы;</w:t>
      </w:r>
    </w:p>
    <w:bookmarkEnd w:id="163"/>
    <w:bookmarkStart w:name="z171" w:id="164"/>
    <w:p>
      <w:pPr>
        <w:spacing w:after="0"/>
        <w:ind w:left="0"/>
        <w:jc w:val="both"/>
      </w:pPr>
      <w:r>
        <w:rPr>
          <w:rFonts w:ascii="Times New Roman"/>
          <w:b w:val="false"/>
          <w:i w:val="false"/>
          <w:color w:val="000000"/>
          <w:sz w:val="28"/>
        </w:rPr>
        <w:t>
      160) Көкбұлақ өзеніндегі Бөгетті гидроторабы бар Бересек магистральды каналы;</w:t>
      </w:r>
    </w:p>
    <w:bookmarkEnd w:id="164"/>
    <w:bookmarkStart w:name="z172" w:id="165"/>
    <w:p>
      <w:pPr>
        <w:spacing w:after="0"/>
        <w:ind w:left="0"/>
        <w:jc w:val="both"/>
      </w:pPr>
      <w:r>
        <w:rPr>
          <w:rFonts w:ascii="Times New Roman"/>
          <w:b w:val="false"/>
          <w:i w:val="false"/>
          <w:color w:val="000000"/>
          <w:sz w:val="28"/>
        </w:rPr>
        <w:t>
      161) Түркістан облысындағы Достық магистральды канал жүйесiндегi бөлгiштер (К-13, К-13а, К-18, К-26, К-28, К-30, К-34);</w:t>
      </w:r>
    </w:p>
    <w:bookmarkEnd w:id="165"/>
    <w:bookmarkStart w:name="z173" w:id="166"/>
    <w:p>
      <w:pPr>
        <w:spacing w:after="0"/>
        <w:ind w:left="0"/>
        <w:jc w:val="both"/>
      </w:pPr>
      <w:r>
        <w:rPr>
          <w:rFonts w:ascii="Times New Roman"/>
          <w:b w:val="false"/>
          <w:i w:val="false"/>
          <w:color w:val="000000"/>
          <w:sz w:val="28"/>
        </w:rPr>
        <w:t>
      162) ҮКМК жүйесіндегі (Р-1, Р-3, Р-15) бөлгіштер;</w:t>
      </w:r>
    </w:p>
    <w:bookmarkEnd w:id="166"/>
    <w:bookmarkStart w:name="z174" w:id="167"/>
    <w:p>
      <w:pPr>
        <w:spacing w:after="0"/>
        <w:ind w:left="0"/>
        <w:jc w:val="both"/>
      </w:pPr>
      <w:r>
        <w:rPr>
          <w:rFonts w:ascii="Times New Roman"/>
          <w:b w:val="false"/>
          <w:i w:val="false"/>
          <w:color w:val="000000"/>
          <w:sz w:val="28"/>
        </w:rPr>
        <w:t>
      163) Қарағанды облысындағы Джон магистральды каналы;</w:t>
      </w:r>
    </w:p>
    <w:bookmarkEnd w:id="167"/>
    <w:bookmarkStart w:name="z175" w:id="168"/>
    <w:p>
      <w:pPr>
        <w:spacing w:after="0"/>
        <w:ind w:left="0"/>
        <w:jc w:val="both"/>
      </w:pPr>
      <w:r>
        <w:rPr>
          <w:rFonts w:ascii="Times New Roman"/>
          <w:b w:val="false"/>
          <w:i w:val="false"/>
          <w:color w:val="000000"/>
          <w:sz w:val="28"/>
        </w:rPr>
        <w:t xml:space="preserve">
      164) Қарағанды облысындағы Жартас магистральды каналы; </w:t>
      </w:r>
    </w:p>
    <w:bookmarkEnd w:id="168"/>
    <w:bookmarkStart w:name="z176" w:id="169"/>
    <w:p>
      <w:pPr>
        <w:spacing w:after="0"/>
        <w:ind w:left="0"/>
        <w:jc w:val="both"/>
      </w:pPr>
      <w:r>
        <w:rPr>
          <w:rFonts w:ascii="Times New Roman"/>
          <w:b w:val="false"/>
          <w:i w:val="false"/>
          <w:color w:val="000000"/>
          <w:sz w:val="28"/>
        </w:rPr>
        <w:t xml:space="preserve">
      165) Қарағанды облысындағы Малокомспай магистральды каналы; </w:t>
      </w:r>
    </w:p>
    <w:bookmarkEnd w:id="169"/>
    <w:bookmarkStart w:name="z177" w:id="170"/>
    <w:p>
      <w:pPr>
        <w:spacing w:after="0"/>
        <w:ind w:left="0"/>
        <w:jc w:val="both"/>
      </w:pPr>
      <w:r>
        <w:rPr>
          <w:rFonts w:ascii="Times New Roman"/>
          <w:b w:val="false"/>
          <w:i w:val="false"/>
          <w:color w:val="000000"/>
          <w:sz w:val="28"/>
        </w:rPr>
        <w:t>
      166) Шар өзеніндегі Ақтоған магистральды каналы;</w:t>
      </w:r>
    </w:p>
    <w:bookmarkEnd w:id="170"/>
    <w:bookmarkStart w:name="z178" w:id="171"/>
    <w:p>
      <w:pPr>
        <w:spacing w:after="0"/>
        <w:ind w:left="0"/>
        <w:jc w:val="both"/>
      </w:pPr>
      <w:r>
        <w:rPr>
          <w:rFonts w:ascii="Times New Roman"/>
          <w:b w:val="false"/>
          <w:i w:val="false"/>
          <w:color w:val="000000"/>
          <w:sz w:val="28"/>
        </w:rPr>
        <w:t>
      167) Шар өзеніндегі Центральный магистральды каналы;</w:t>
      </w:r>
    </w:p>
    <w:bookmarkEnd w:id="171"/>
    <w:bookmarkStart w:name="z179" w:id="172"/>
    <w:p>
      <w:pPr>
        <w:spacing w:after="0"/>
        <w:ind w:left="0"/>
        <w:jc w:val="both"/>
      </w:pPr>
      <w:r>
        <w:rPr>
          <w:rFonts w:ascii="Times New Roman"/>
          <w:b w:val="false"/>
          <w:i w:val="false"/>
          <w:color w:val="000000"/>
          <w:sz w:val="28"/>
        </w:rPr>
        <w:t>
      168) Қарақол өзенiндегi Оңжаға және Солжаға магистралды каналы;</w:t>
      </w:r>
    </w:p>
    <w:bookmarkEnd w:id="172"/>
    <w:bookmarkStart w:name="z180" w:id="173"/>
    <w:p>
      <w:pPr>
        <w:spacing w:after="0"/>
        <w:ind w:left="0"/>
        <w:jc w:val="both"/>
      </w:pPr>
      <w:r>
        <w:rPr>
          <w:rFonts w:ascii="Times New Roman"/>
          <w:b w:val="false"/>
          <w:i w:val="false"/>
          <w:color w:val="000000"/>
          <w:sz w:val="28"/>
        </w:rPr>
        <w:t>
      169) Тебіске өзеніндегі Жаңа-Тоғам магистралды каналы;</w:t>
      </w:r>
    </w:p>
    <w:bookmarkEnd w:id="173"/>
    <w:bookmarkStart w:name="z181" w:id="174"/>
    <w:p>
      <w:pPr>
        <w:spacing w:after="0"/>
        <w:ind w:left="0"/>
        <w:jc w:val="both"/>
      </w:pPr>
      <w:r>
        <w:rPr>
          <w:rFonts w:ascii="Times New Roman"/>
          <w:b w:val="false"/>
          <w:i w:val="false"/>
          <w:color w:val="000000"/>
          <w:sz w:val="28"/>
        </w:rPr>
        <w:t>
      170) Тебіске өзеніндегі Көктоғам магистралды каналы;</w:t>
      </w:r>
    </w:p>
    <w:bookmarkEnd w:id="174"/>
    <w:bookmarkStart w:name="z182" w:id="175"/>
    <w:p>
      <w:pPr>
        <w:spacing w:after="0"/>
        <w:ind w:left="0"/>
        <w:jc w:val="both"/>
      </w:pPr>
      <w:r>
        <w:rPr>
          <w:rFonts w:ascii="Times New Roman"/>
          <w:b w:val="false"/>
          <w:i w:val="false"/>
          <w:color w:val="000000"/>
          <w:sz w:val="28"/>
        </w:rPr>
        <w:t>
      171) Шу өзеніндегі Георгиев магистралды каналы;</w:t>
      </w:r>
    </w:p>
    <w:bookmarkEnd w:id="175"/>
    <w:bookmarkStart w:name="z183" w:id="176"/>
    <w:p>
      <w:pPr>
        <w:spacing w:after="0"/>
        <w:ind w:left="0"/>
        <w:jc w:val="both"/>
      </w:pPr>
      <w:r>
        <w:rPr>
          <w:rFonts w:ascii="Times New Roman"/>
          <w:b w:val="false"/>
          <w:i w:val="false"/>
          <w:color w:val="000000"/>
          <w:sz w:val="28"/>
        </w:rPr>
        <w:t>
      172) Шу өзеніндегі Үлкен Шу каналының батыс бөлiгi;</w:t>
      </w:r>
    </w:p>
    <w:bookmarkEnd w:id="176"/>
    <w:bookmarkStart w:name="z184" w:id="177"/>
    <w:p>
      <w:pPr>
        <w:spacing w:after="0"/>
        <w:ind w:left="0"/>
        <w:jc w:val="both"/>
      </w:pPr>
      <w:r>
        <w:rPr>
          <w:rFonts w:ascii="Times New Roman"/>
          <w:b w:val="false"/>
          <w:i w:val="false"/>
          <w:color w:val="000000"/>
          <w:sz w:val="28"/>
        </w:rPr>
        <w:t>
      173) Талас өзеніндегі Талас-Аса бассейнаралық каналы;</w:t>
      </w:r>
    </w:p>
    <w:bookmarkEnd w:id="177"/>
    <w:bookmarkStart w:name="z185" w:id="178"/>
    <w:p>
      <w:pPr>
        <w:spacing w:after="0"/>
        <w:ind w:left="0"/>
        <w:jc w:val="both"/>
      </w:pPr>
      <w:r>
        <w:rPr>
          <w:rFonts w:ascii="Times New Roman"/>
          <w:b w:val="false"/>
          <w:i w:val="false"/>
          <w:color w:val="000000"/>
          <w:sz w:val="28"/>
        </w:rPr>
        <w:t>
      174) Теріс өзеніндегі Тихий магистралды каналы;</w:t>
      </w:r>
    </w:p>
    <w:bookmarkEnd w:id="178"/>
    <w:bookmarkStart w:name="z186" w:id="179"/>
    <w:p>
      <w:pPr>
        <w:spacing w:after="0"/>
        <w:ind w:left="0"/>
        <w:jc w:val="both"/>
      </w:pPr>
      <w:r>
        <w:rPr>
          <w:rFonts w:ascii="Times New Roman"/>
          <w:b w:val="false"/>
          <w:i w:val="false"/>
          <w:color w:val="000000"/>
          <w:sz w:val="28"/>
        </w:rPr>
        <w:t>
      175) Теріс өзеніндегі Тарақұл магистралды каналы;</w:t>
      </w:r>
    </w:p>
    <w:bookmarkEnd w:id="179"/>
    <w:bookmarkStart w:name="z187" w:id="180"/>
    <w:p>
      <w:pPr>
        <w:spacing w:after="0"/>
        <w:ind w:left="0"/>
        <w:jc w:val="both"/>
      </w:pPr>
      <w:r>
        <w:rPr>
          <w:rFonts w:ascii="Times New Roman"/>
          <w:b w:val="false"/>
          <w:i w:val="false"/>
          <w:color w:val="000000"/>
          <w:sz w:val="28"/>
        </w:rPr>
        <w:t>
      176) Жетісу облысындағы Алмалы магистралды каналы;</w:t>
      </w:r>
    </w:p>
    <w:bookmarkEnd w:id="180"/>
    <w:bookmarkStart w:name="z188" w:id="181"/>
    <w:p>
      <w:pPr>
        <w:spacing w:after="0"/>
        <w:ind w:left="0"/>
        <w:jc w:val="both"/>
      </w:pPr>
      <w:r>
        <w:rPr>
          <w:rFonts w:ascii="Times New Roman"/>
          <w:b w:val="false"/>
          <w:i w:val="false"/>
          <w:color w:val="000000"/>
          <w:sz w:val="28"/>
        </w:rPr>
        <w:t>
      177) Жетісу облысындағы Ащыбұлақ магистралды каналы;</w:t>
      </w:r>
    </w:p>
    <w:bookmarkEnd w:id="181"/>
    <w:bookmarkStart w:name="z189" w:id="182"/>
    <w:p>
      <w:pPr>
        <w:spacing w:after="0"/>
        <w:ind w:left="0"/>
        <w:jc w:val="both"/>
      </w:pPr>
      <w:r>
        <w:rPr>
          <w:rFonts w:ascii="Times New Roman"/>
          <w:b w:val="false"/>
          <w:i w:val="false"/>
          <w:color w:val="000000"/>
          <w:sz w:val="28"/>
        </w:rPr>
        <w:t>
      178) Ертіс өзеніндегі Шiдертi магистралды каналы;</w:t>
      </w:r>
    </w:p>
    <w:bookmarkEnd w:id="182"/>
    <w:bookmarkStart w:name="z190" w:id="183"/>
    <w:p>
      <w:pPr>
        <w:spacing w:after="0"/>
        <w:ind w:left="0"/>
        <w:jc w:val="both"/>
      </w:pPr>
      <w:r>
        <w:rPr>
          <w:rFonts w:ascii="Times New Roman"/>
          <w:b w:val="false"/>
          <w:i w:val="false"/>
          <w:color w:val="000000"/>
          <w:sz w:val="28"/>
        </w:rPr>
        <w:t>
      179) Жайық-Көшім суару-суландыру жүйесiнiң бас құрылысжайы;</w:t>
      </w:r>
    </w:p>
    <w:bookmarkEnd w:id="183"/>
    <w:bookmarkStart w:name="z191" w:id="184"/>
    <w:p>
      <w:pPr>
        <w:spacing w:after="0"/>
        <w:ind w:left="0"/>
        <w:jc w:val="both"/>
      </w:pPr>
      <w:r>
        <w:rPr>
          <w:rFonts w:ascii="Times New Roman"/>
          <w:b w:val="false"/>
          <w:i w:val="false"/>
          <w:color w:val="000000"/>
          <w:sz w:val="28"/>
        </w:rPr>
        <w:t>
      180) Сол жағалау және Оң жағалау магистральды каналдарымен Тасқұтан су тартқыш бөгеті;</w:t>
      </w:r>
    </w:p>
    <w:bookmarkEnd w:id="184"/>
    <w:bookmarkStart w:name="z192" w:id="185"/>
    <w:p>
      <w:pPr>
        <w:spacing w:after="0"/>
        <w:ind w:left="0"/>
        <w:jc w:val="both"/>
      </w:pPr>
      <w:r>
        <w:rPr>
          <w:rFonts w:ascii="Times New Roman"/>
          <w:b w:val="false"/>
          <w:i w:val="false"/>
          <w:color w:val="000000"/>
          <w:sz w:val="28"/>
        </w:rPr>
        <w:t>
      181) Талас өзеніндегі Базарбай магистральды каналы;</w:t>
      </w:r>
    </w:p>
    <w:bookmarkEnd w:id="185"/>
    <w:bookmarkStart w:name="z193" w:id="186"/>
    <w:p>
      <w:pPr>
        <w:spacing w:after="0"/>
        <w:ind w:left="0"/>
        <w:jc w:val="both"/>
      </w:pPr>
      <w:r>
        <w:rPr>
          <w:rFonts w:ascii="Times New Roman"/>
          <w:b w:val="false"/>
          <w:i w:val="false"/>
          <w:color w:val="000000"/>
          <w:sz w:val="28"/>
        </w:rPr>
        <w:t>
      182) Аса өзеніндегі Раис магистральды каналы;</w:t>
      </w:r>
    </w:p>
    <w:bookmarkEnd w:id="186"/>
    <w:bookmarkStart w:name="z194" w:id="187"/>
    <w:p>
      <w:pPr>
        <w:spacing w:after="0"/>
        <w:ind w:left="0"/>
        <w:jc w:val="both"/>
      </w:pPr>
      <w:r>
        <w:rPr>
          <w:rFonts w:ascii="Times New Roman"/>
          <w:b w:val="false"/>
          <w:i w:val="false"/>
          <w:color w:val="000000"/>
          <w:sz w:val="28"/>
        </w:rPr>
        <w:t>
      183) Талас өзеніндегі Қож магистральды каналы;</w:t>
      </w:r>
    </w:p>
    <w:bookmarkEnd w:id="187"/>
    <w:bookmarkStart w:name="z195" w:id="188"/>
    <w:p>
      <w:pPr>
        <w:spacing w:after="0"/>
        <w:ind w:left="0"/>
        <w:jc w:val="both"/>
      </w:pPr>
      <w:r>
        <w:rPr>
          <w:rFonts w:ascii="Times New Roman"/>
          <w:b w:val="false"/>
          <w:i w:val="false"/>
          <w:color w:val="000000"/>
          <w:sz w:val="28"/>
        </w:rPr>
        <w:t>
      184) Ақсу өзеніндегі Солжағалау магистральды каналы;</w:t>
      </w:r>
    </w:p>
    <w:bookmarkEnd w:id="188"/>
    <w:bookmarkStart w:name="z196" w:id="189"/>
    <w:p>
      <w:pPr>
        <w:spacing w:after="0"/>
        <w:ind w:left="0"/>
        <w:jc w:val="both"/>
      </w:pPr>
      <w:r>
        <w:rPr>
          <w:rFonts w:ascii="Times New Roman"/>
          <w:b w:val="false"/>
          <w:i w:val="false"/>
          <w:color w:val="000000"/>
          <w:sz w:val="28"/>
        </w:rPr>
        <w:t>
      185) Ақсу өзеніндегі Оңжағалау магистральды каналы;</w:t>
      </w:r>
    </w:p>
    <w:bookmarkEnd w:id="189"/>
    <w:bookmarkStart w:name="z197" w:id="190"/>
    <w:p>
      <w:pPr>
        <w:spacing w:after="0"/>
        <w:ind w:left="0"/>
        <w:jc w:val="both"/>
      </w:pPr>
      <w:r>
        <w:rPr>
          <w:rFonts w:ascii="Times New Roman"/>
          <w:b w:val="false"/>
          <w:i w:val="false"/>
          <w:color w:val="000000"/>
          <w:sz w:val="28"/>
        </w:rPr>
        <w:t>
      186) Ақсу өзеніндегі Көкқамыс магистралды каналы;</w:t>
      </w:r>
    </w:p>
    <w:bookmarkEnd w:id="190"/>
    <w:bookmarkStart w:name="z198" w:id="191"/>
    <w:p>
      <w:pPr>
        <w:spacing w:after="0"/>
        <w:ind w:left="0"/>
        <w:jc w:val="both"/>
      </w:pPr>
      <w:r>
        <w:rPr>
          <w:rFonts w:ascii="Times New Roman"/>
          <w:b w:val="false"/>
          <w:i w:val="false"/>
          <w:color w:val="000000"/>
          <w:sz w:val="28"/>
        </w:rPr>
        <w:t>
      187) Тентек өзеніндегі Оңжаға магистралды каналы;</w:t>
      </w:r>
    </w:p>
    <w:bookmarkEnd w:id="191"/>
    <w:bookmarkStart w:name="z199" w:id="192"/>
    <w:p>
      <w:pPr>
        <w:spacing w:after="0"/>
        <w:ind w:left="0"/>
        <w:jc w:val="both"/>
      </w:pPr>
      <w:r>
        <w:rPr>
          <w:rFonts w:ascii="Times New Roman"/>
          <w:b w:val="false"/>
          <w:i w:val="false"/>
          <w:color w:val="000000"/>
          <w:sz w:val="28"/>
        </w:rPr>
        <w:t xml:space="preserve">
      188) Көксу өзеніндегі Солжаға магистральды каналы; </w:t>
      </w:r>
    </w:p>
    <w:bookmarkEnd w:id="192"/>
    <w:bookmarkStart w:name="z200" w:id="193"/>
    <w:p>
      <w:pPr>
        <w:spacing w:after="0"/>
        <w:ind w:left="0"/>
        <w:jc w:val="both"/>
      </w:pPr>
      <w:r>
        <w:rPr>
          <w:rFonts w:ascii="Times New Roman"/>
          <w:b w:val="false"/>
          <w:i w:val="false"/>
          <w:color w:val="000000"/>
          <w:sz w:val="28"/>
        </w:rPr>
        <w:t>
      189) Көксу өзеніндегі Оң бөлігі магистральды каналы;</w:t>
      </w:r>
    </w:p>
    <w:bookmarkEnd w:id="193"/>
    <w:bookmarkStart w:name="z201" w:id="194"/>
    <w:p>
      <w:pPr>
        <w:spacing w:after="0"/>
        <w:ind w:left="0"/>
        <w:jc w:val="both"/>
      </w:pPr>
      <w:r>
        <w:rPr>
          <w:rFonts w:ascii="Times New Roman"/>
          <w:b w:val="false"/>
          <w:i w:val="false"/>
          <w:color w:val="000000"/>
          <w:sz w:val="28"/>
        </w:rPr>
        <w:t>
      190) Қаратал өзеніндегі Үштөбе магистральды каналы;</w:t>
      </w:r>
    </w:p>
    <w:bookmarkEnd w:id="194"/>
    <w:bookmarkStart w:name="z202" w:id="195"/>
    <w:p>
      <w:pPr>
        <w:spacing w:after="0"/>
        <w:ind w:left="0"/>
        <w:jc w:val="both"/>
      </w:pPr>
      <w:r>
        <w:rPr>
          <w:rFonts w:ascii="Times New Roman"/>
          <w:b w:val="false"/>
          <w:i w:val="false"/>
          <w:color w:val="000000"/>
          <w:sz w:val="28"/>
        </w:rPr>
        <w:t>
      191) Қаратал өзеніндегі Күшік-Қалпы магистралды каналы;</w:t>
      </w:r>
    </w:p>
    <w:bookmarkEnd w:id="195"/>
    <w:bookmarkStart w:name="z203" w:id="196"/>
    <w:p>
      <w:pPr>
        <w:spacing w:after="0"/>
        <w:ind w:left="0"/>
        <w:jc w:val="both"/>
      </w:pPr>
      <w:r>
        <w:rPr>
          <w:rFonts w:ascii="Times New Roman"/>
          <w:b w:val="false"/>
          <w:i w:val="false"/>
          <w:color w:val="000000"/>
          <w:sz w:val="28"/>
        </w:rPr>
        <w:t>
      192) Қорғас өзеніндегі бас құрылысжайы бар магистральды канал;</w:t>
      </w:r>
    </w:p>
    <w:bookmarkEnd w:id="196"/>
    <w:bookmarkStart w:name="z204" w:id="197"/>
    <w:p>
      <w:pPr>
        <w:spacing w:after="0"/>
        <w:ind w:left="0"/>
        <w:jc w:val="both"/>
      </w:pPr>
      <w:r>
        <w:rPr>
          <w:rFonts w:ascii="Times New Roman"/>
          <w:b w:val="false"/>
          <w:i w:val="false"/>
          <w:color w:val="000000"/>
          <w:sz w:val="28"/>
        </w:rPr>
        <w:t>
      193) Тышқан өзеніндегі магистральды каналы;</w:t>
      </w:r>
    </w:p>
    <w:bookmarkEnd w:id="197"/>
    <w:bookmarkStart w:name="z205" w:id="198"/>
    <w:p>
      <w:pPr>
        <w:spacing w:after="0"/>
        <w:ind w:left="0"/>
        <w:jc w:val="both"/>
      </w:pPr>
      <w:r>
        <w:rPr>
          <w:rFonts w:ascii="Times New Roman"/>
          <w:b w:val="false"/>
          <w:i w:val="false"/>
          <w:color w:val="000000"/>
          <w:sz w:val="28"/>
        </w:rPr>
        <w:t>
      194) Өсек өзеніндегі магистральды каналы;</w:t>
      </w:r>
    </w:p>
    <w:bookmarkEnd w:id="198"/>
    <w:bookmarkStart w:name="z206" w:id="199"/>
    <w:p>
      <w:pPr>
        <w:spacing w:after="0"/>
        <w:ind w:left="0"/>
        <w:jc w:val="both"/>
      </w:pPr>
      <w:r>
        <w:rPr>
          <w:rFonts w:ascii="Times New Roman"/>
          <w:b w:val="false"/>
          <w:i w:val="false"/>
          <w:color w:val="000000"/>
          <w:sz w:val="28"/>
        </w:rPr>
        <w:t>
      195) Барахудзир өзеніндегі магистральды каналы;</w:t>
      </w:r>
    </w:p>
    <w:bookmarkEnd w:id="199"/>
    <w:bookmarkStart w:name="z207" w:id="200"/>
    <w:p>
      <w:pPr>
        <w:spacing w:after="0"/>
        <w:ind w:left="0"/>
        <w:jc w:val="both"/>
      </w:pPr>
      <w:r>
        <w:rPr>
          <w:rFonts w:ascii="Times New Roman"/>
          <w:b w:val="false"/>
          <w:i w:val="false"/>
          <w:color w:val="000000"/>
          <w:sz w:val="28"/>
        </w:rPr>
        <w:t>
      196) Шу өзеніндегі Тасөткел бөгетінің Солжаға магистралды каналы;</w:t>
      </w:r>
    </w:p>
    <w:bookmarkEnd w:id="200"/>
    <w:bookmarkStart w:name="z208" w:id="201"/>
    <w:p>
      <w:pPr>
        <w:spacing w:after="0"/>
        <w:ind w:left="0"/>
        <w:jc w:val="both"/>
      </w:pPr>
      <w:r>
        <w:rPr>
          <w:rFonts w:ascii="Times New Roman"/>
          <w:b w:val="false"/>
          <w:i w:val="false"/>
          <w:color w:val="000000"/>
          <w:sz w:val="28"/>
        </w:rPr>
        <w:t>
      197) Шу өзеніндегі Тасөткел бөгетінің Оңжаға магистралды каналы;</w:t>
      </w:r>
    </w:p>
    <w:bookmarkEnd w:id="201"/>
    <w:bookmarkStart w:name="z209" w:id="202"/>
    <w:p>
      <w:pPr>
        <w:spacing w:after="0"/>
        <w:ind w:left="0"/>
        <w:jc w:val="both"/>
      </w:pPr>
      <w:r>
        <w:rPr>
          <w:rFonts w:ascii="Times New Roman"/>
          <w:b w:val="false"/>
          <w:i w:val="false"/>
          <w:color w:val="000000"/>
          <w:sz w:val="28"/>
        </w:rPr>
        <w:t>
      198) Сырдария өзеніндегі Қараөзек су ағызу құрылысжайы;</w:t>
      </w:r>
    </w:p>
    <w:bookmarkEnd w:id="202"/>
    <w:bookmarkStart w:name="z210" w:id="203"/>
    <w:p>
      <w:pPr>
        <w:spacing w:after="0"/>
        <w:ind w:left="0"/>
        <w:jc w:val="both"/>
      </w:pPr>
      <w:r>
        <w:rPr>
          <w:rFonts w:ascii="Times New Roman"/>
          <w:b w:val="false"/>
          <w:i w:val="false"/>
          <w:color w:val="000000"/>
          <w:sz w:val="28"/>
        </w:rPr>
        <w:t>
      199) Сырдария өзеніндегі Әйтек магистральды каналының бас құрылысжайы;</w:t>
      </w:r>
    </w:p>
    <w:bookmarkEnd w:id="203"/>
    <w:bookmarkStart w:name="z211" w:id="204"/>
    <w:p>
      <w:pPr>
        <w:spacing w:after="0"/>
        <w:ind w:left="0"/>
        <w:jc w:val="both"/>
      </w:pPr>
      <w:r>
        <w:rPr>
          <w:rFonts w:ascii="Times New Roman"/>
          <w:b w:val="false"/>
          <w:i w:val="false"/>
          <w:color w:val="000000"/>
          <w:sz w:val="28"/>
        </w:rPr>
        <w:t>
      200) Сырдария өзеніндегі Елтай магистральды каналының бас құрылысжайы;</w:t>
      </w:r>
    </w:p>
    <w:bookmarkEnd w:id="204"/>
    <w:bookmarkStart w:name="z212" w:id="205"/>
    <w:p>
      <w:pPr>
        <w:spacing w:after="0"/>
        <w:ind w:left="0"/>
        <w:jc w:val="both"/>
      </w:pPr>
      <w:r>
        <w:rPr>
          <w:rFonts w:ascii="Times New Roman"/>
          <w:b w:val="false"/>
          <w:i w:val="false"/>
          <w:color w:val="000000"/>
          <w:sz w:val="28"/>
        </w:rPr>
        <w:t>
      201) Сырдария өзеніндегі Соркөл магистральды каналының бас құрылысжайы;</w:t>
      </w:r>
    </w:p>
    <w:bookmarkEnd w:id="205"/>
    <w:bookmarkStart w:name="z213" w:id="206"/>
    <w:p>
      <w:pPr>
        <w:spacing w:after="0"/>
        <w:ind w:left="0"/>
        <w:jc w:val="both"/>
      </w:pPr>
      <w:r>
        <w:rPr>
          <w:rFonts w:ascii="Times New Roman"/>
          <w:b w:val="false"/>
          <w:i w:val="false"/>
          <w:color w:val="000000"/>
          <w:sz w:val="28"/>
        </w:rPr>
        <w:t>
      202) Қызылорда облысындағы К-2, К-2-1, К-2-2, Кеңес Арық магистральды коллекторлары;</w:t>
      </w:r>
    </w:p>
    <w:bookmarkEnd w:id="206"/>
    <w:bookmarkStart w:name="z214" w:id="207"/>
    <w:p>
      <w:pPr>
        <w:spacing w:after="0"/>
        <w:ind w:left="0"/>
        <w:jc w:val="both"/>
      </w:pPr>
      <w:r>
        <w:rPr>
          <w:rFonts w:ascii="Times New Roman"/>
          <w:b w:val="false"/>
          <w:i w:val="false"/>
          <w:color w:val="000000"/>
          <w:sz w:val="28"/>
        </w:rPr>
        <w:t>
      203) Қызылорда облысындағы Оңтүстік коллекторлары;</w:t>
      </w:r>
    </w:p>
    <w:bookmarkEnd w:id="207"/>
    <w:bookmarkStart w:name="z215" w:id="208"/>
    <w:p>
      <w:pPr>
        <w:spacing w:after="0"/>
        <w:ind w:left="0"/>
        <w:jc w:val="both"/>
      </w:pPr>
      <w:r>
        <w:rPr>
          <w:rFonts w:ascii="Times New Roman"/>
          <w:b w:val="false"/>
          <w:i w:val="false"/>
          <w:color w:val="000000"/>
          <w:sz w:val="28"/>
        </w:rPr>
        <w:t>
      204) Қызылорда облысындағы Солтүстік коллекторлары;</w:t>
      </w:r>
    </w:p>
    <w:bookmarkEnd w:id="208"/>
    <w:bookmarkStart w:name="z216" w:id="209"/>
    <w:p>
      <w:pPr>
        <w:spacing w:after="0"/>
        <w:ind w:left="0"/>
        <w:jc w:val="both"/>
      </w:pPr>
      <w:r>
        <w:rPr>
          <w:rFonts w:ascii="Times New Roman"/>
          <w:b w:val="false"/>
          <w:i w:val="false"/>
          <w:color w:val="000000"/>
          <w:sz w:val="28"/>
        </w:rPr>
        <w:t>
      205) Түркістан облысындағы тік кәрізді ұңғымалар (360);</w:t>
      </w:r>
    </w:p>
    <w:bookmarkEnd w:id="209"/>
    <w:bookmarkStart w:name="z217" w:id="210"/>
    <w:p>
      <w:pPr>
        <w:spacing w:after="0"/>
        <w:ind w:left="0"/>
        <w:jc w:val="both"/>
      </w:pPr>
      <w:r>
        <w:rPr>
          <w:rFonts w:ascii="Times New Roman"/>
          <w:b w:val="false"/>
          <w:i w:val="false"/>
          <w:color w:val="000000"/>
          <w:sz w:val="28"/>
        </w:rPr>
        <w:t>
      206) Түркістан облысындағы Ашынау-Алпамыс Батыр сутартқышы;</w:t>
      </w:r>
    </w:p>
    <w:bookmarkEnd w:id="210"/>
    <w:bookmarkStart w:name="z218" w:id="211"/>
    <w:p>
      <w:pPr>
        <w:spacing w:after="0"/>
        <w:ind w:left="0"/>
        <w:jc w:val="both"/>
      </w:pPr>
      <w:r>
        <w:rPr>
          <w:rFonts w:ascii="Times New Roman"/>
          <w:b w:val="false"/>
          <w:i w:val="false"/>
          <w:color w:val="000000"/>
          <w:sz w:val="28"/>
        </w:rPr>
        <w:t>
      207) Қызылорда Сол жағалау магистральды каналы құрылысжайымен;</w:t>
      </w:r>
    </w:p>
    <w:bookmarkEnd w:id="211"/>
    <w:bookmarkStart w:name="z219" w:id="212"/>
    <w:p>
      <w:pPr>
        <w:spacing w:after="0"/>
        <w:ind w:left="0"/>
        <w:jc w:val="both"/>
      </w:pPr>
      <w:r>
        <w:rPr>
          <w:rFonts w:ascii="Times New Roman"/>
          <w:b w:val="false"/>
          <w:i w:val="false"/>
          <w:color w:val="000000"/>
          <w:sz w:val="28"/>
        </w:rPr>
        <w:t>
      208) Сырдария өзеніндегі құрылысжайымен Ботабай суармалы суландыру каналы;</w:t>
      </w:r>
    </w:p>
    <w:bookmarkEnd w:id="212"/>
    <w:bookmarkStart w:name="z220" w:id="213"/>
    <w:p>
      <w:pPr>
        <w:spacing w:after="0"/>
        <w:ind w:left="0"/>
        <w:jc w:val="both"/>
      </w:pPr>
      <w:r>
        <w:rPr>
          <w:rFonts w:ascii="Times New Roman"/>
          <w:b w:val="false"/>
          <w:i w:val="false"/>
          <w:color w:val="000000"/>
          <w:sz w:val="28"/>
        </w:rPr>
        <w:t>
      209) Сырдария өзеніндегі құрылысжайымен Жаңадария каналы суландыру тракті;</w:t>
      </w:r>
    </w:p>
    <w:bookmarkEnd w:id="213"/>
    <w:bookmarkStart w:name="z221" w:id="214"/>
    <w:p>
      <w:pPr>
        <w:spacing w:after="0"/>
        <w:ind w:left="0"/>
        <w:jc w:val="both"/>
      </w:pPr>
      <w:r>
        <w:rPr>
          <w:rFonts w:ascii="Times New Roman"/>
          <w:b w:val="false"/>
          <w:i w:val="false"/>
          <w:color w:val="000000"/>
          <w:sz w:val="28"/>
        </w:rPr>
        <w:t>
      210) Сырдария өзеніндегі құрылысжайымен Қуаңдария каналы суландыру тракті;</w:t>
      </w:r>
    </w:p>
    <w:bookmarkEnd w:id="214"/>
    <w:bookmarkStart w:name="z222" w:id="215"/>
    <w:p>
      <w:pPr>
        <w:spacing w:after="0"/>
        <w:ind w:left="0"/>
        <w:jc w:val="both"/>
      </w:pPr>
      <w:r>
        <w:rPr>
          <w:rFonts w:ascii="Times New Roman"/>
          <w:b w:val="false"/>
          <w:i w:val="false"/>
          <w:color w:val="000000"/>
          <w:sz w:val="28"/>
        </w:rPr>
        <w:t>
      211) Шардара су қоймасынан машинамен су көтеру;</w:t>
      </w:r>
    </w:p>
    <w:bookmarkEnd w:id="215"/>
    <w:bookmarkStart w:name="z223" w:id="216"/>
    <w:p>
      <w:pPr>
        <w:spacing w:after="0"/>
        <w:ind w:left="0"/>
        <w:jc w:val="both"/>
      </w:pPr>
      <w:r>
        <w:rPr>
          <w:rFonts w:ascii="Times New Roman"/>
          <w:b w:val="false"/>
          <w:i w:val="false"/>
          <w:color w:val="000000"/>
          <w:sz w:val="28"/>
        </w:rPr>
        <w:t>
      212) Үйдене өзеніндегі Р-1 магистральды каналы;</w:t>
      </w:r>
    </w:p>
    <w:bookmarkEnd w:id="216"/>
    <w:bookmarkStart w:name="z224" w:id="217"/>
    <w:p>
      <w:pPr>
        <w:spacing w:after="0"/>
        <w:ind w:left="0"/>
        <w:jc w:val="both"/>
      </w:pPr>
      <w:r>
        <w:rPr>
          <w:rFonts w:ascii="Times New Roman"/>
          <w:b w:val="false"/>
          <w:i w:val="false"/>
          <w:color w:val="000000"/>
          <w:sz w:val="28"/>
        </w:rPr>
        <w:t>
      213) Үйдене өзеніндегі Р-2 магистральды каналы;</w:t>
      </w:r>
    </w:p>
    <w:bookmarkEnd w:id="217"/>
    <w:bookmarkStart w:name="z225" w:id="218"/>
    <w:p>
      <w:pPr>
        <w:spacing w:after="0"/>
        <w:ind w:left="0"/>
        <w:jc w:val="both"/>
      </w:pPr>
      <w:r>
        <w:rPr>
          <w:rFonts w:ascii="Times New Roman"/>
          <w:b w:val="false"/>
          <w:i w:val="false"/>
          <w:color w:val="000000"/>
          <w:sz w:val="28"/>
        </w:rPr>
        <w:t>
      214) Үйдене өзеніндегі Р-3 магистральды каналы;</w:t>
      </w:r>
    </w:p>
    <w:bookmarkEnd w:id="218"/>
    <w:bookmarkStart w:name="z226" w:id="219"/>
    <w:p>
      <w:pPr>
        <w:spacing w:after="0"/>
        <w:ind w:left="0"/>
        <w:jc w:val="both"/>
      </w:pPr>
      <w:r>
        <w:rPr>
          <w:rFonts w:ascii="Times New Roman"/>
          <w:b w:val="false"/>
          <w:i w:val="false"/>
          <w:color w:val="000000"/>
          <w:sz w:val="28"/>
        </w:rPr>
        <w:t>
      215) Үйдене өзенінің сол жағалауындағы 2-ші магистральды канал;</w:t>
      </w:r>
    </w:p>
    <w:bookmarkEnd w:id="219"/>
    <w:bookmarkStart w:name="z227" w:id="220"/>
    <w:p>
      <w:pPr>
        <w:spacing w:after="0"/>
        <w:ind w:left="0"/>
        <w:jc w:val="both"/>
      </w:pPr>
      <w:r>
        <w:rPr>
          <w:rFonts w:ascii="Times New Roman"/>
          <w:b w:val="false"/>
          <w:i w:val="false"/>
          <w:color w:val="000000"/>
          <w:sz w:val="28"/>
        </w:rPr>
        <w:t>
      216) Қандысу өзенінің сол жағалауындағы магистральды канал;</w:t>
      </w:r>
    </w:p>
    <w:bookmarkEnd w:id="220"/>
    <w:bookmarkStart w:name="z228" w:id="221"/>
    <w:p>
      <w:pPr>
        <w:spacing w:after="0"/>
        <w:ind w:left="0"/>
        <w:jc w:val="both"/>
      </w:pPr>
      <w:r>
        <w:rPr>
          <w:rFonts w:ascii="Times New Roman"/>
          <w:b w:val="false"/>
          <w:i w:val="false"/>
          <w:color w:val="000000"/>
          <w:sz w:val="28"/>
        </w:rPr>
        <w:t>
      217) Қандысу өзеніндегі Бірлескен магистральды каналы;</w:t>
      </w:r>
    </w:p>
    <w:bookmarkEnd w:id="221"/>
    <w:bookmarkStart w:name="z229" w:id="222"/>
    <w:p>
      <w:pPr>
        <w:spacing w:after="0"/>
        <w:ind w:left="0"/>
        <w:jc w:val="both"/>
      </w:pPr>
      <w:r>
        <w:rPr>
          <w:rFonts w:ascii="Times New Roman"/>
          <w:b w:val="false"/>
          <w:i w:val="false"/>
          <w:color w:val="000000"/>
          <w:sz w:val="28"/>
        </w:rPr>
        <w:t>
      218) Қарғыба өзеніндегі Жаңа-Тоған магистральды каналы;</w:t>
      </w:r>
    </w:p>
    <w:bookmarkEnd w:id="222"/>
    <w:bookmarkStart w:name="z230" w:id="223"/>
    <w:p>
      <w:pPr>
        <w:spacing w:after="0"/>
        <w:ind w:left="0"/>
        <w:jc w:val="both"/>
      </w:pPr>
      <w:r>
        <w:rPr>
          <w:rFonts w:ascii="Times New Roman"/>
          <w:b w:val="false"/>
          <w:i w:val="false"/>
          <w:color w:val="000000"/>
          <w:sz w:val="28"/>
        </w:rPr>
        <w:t>
      219) Базар өзеніндегі Базар магистральды каналы;</w:t>
      </w:r>
    </w:p>
    <w:bookmarkEnd w:id="223"/>
    <w:bookmarkStart w:name="z231" w:id="224"/>
    <w:p>
      <w:pPr>
        <w:spacing w:after="0"/>
        <w:ind w:left="0"/>
        <w:jc w:val="both"/>
      </w:pPr>
      <w:r>
        <w:rPr>
          <w:rFonts w:ascii="Times New Roman"/>
          <w:b w:val="false"/>
          <w:i w:val="false"/>
          <w:color w:val="000000"/>
          <w:sz w:val="28"/>
        </w:rPr>
        <w:t>
      220) Егінсу өзеніндегі Қасқа магистральды каналы;</w:t>
      </w:r>
    </w:p>
    <w:bookmarkEnd w:id="224"/>
    <w:bookmarkStart w:name="z232" w:id="225"/>
    <w:p>
      <w:pPr>
        <w:spacing w:after="0"/>
        <w:ind w:left="0"/>
        <w:jc w:val="both"/>
      </w:pPr>
      <w:r>
        <w:rPr>
          <w:rFonts w:ascii="Times New Roman"/>
          <w:b w:val="false"/>
          <w:i w:val="false"/>
          <w:color w:val="000000"/>
          <w:sz w:val="28"/>
        </w:rPr>
        <w:t>
      221) Келдімұрат өзеніндегі Ақтоған магистральды каналы;</w:t>
      </w:r>
    </w:p>
    <w:bookmarkEnd w:id="225"/>
    <w:bookmarkStart w:name="z233" w:id="226"/>
    <w:p>
      <w:pPr>
        <w:spacing w:after="0"/>
        <w:ind w:left="0"/>
        <w:jc w:val="both"/>
      </w:pPr>
      <w:r>
        <w:rPr>
          <w:rFonts w:ascii="Times New Roman"/>
          <w:b w:val="false"/>
          <w:i w:val="false"/>
          <w:color w:val="000000"/>
          <w:sz w:val="28"/>
        </w:rPr>
        <w:t>
      222) Қарабұта өзеніндегі Ақтоған магистральды каналы;</w:t>
      </w:r>
    </w:p>
    <w:bookmarkEnd w:id="226"/>
    <w:bookmarkStart w:name="z234" w:id="227"/>
    <w:p>
      <w:pPr>
        <w:spacing w:after="0"/>
        <w:ind w:left="0"/>
        <w:jc w:val="both"/>
      </w:pPr>
      <w:r>
        <w:rPr>
          <w:rFonts w:ascii="Times New Roman"/>
          <w:b w:val="false"/>
          <w:i w:val="false"/>
          <w:color w:val="000000"/>
          <w:sz w:val="28"/>
        </w:rPr>
        <w:t>
      223) Қарабұта өзеніндегі Татарский магистральды каналы;</w:t>
      </w:r>
    </w:p>
    <w:bookmarkEnd w:id="227"/>
    <w:bookmarkStart w:name="z235" w:id="228"/>
    <w:p>
      <w:pPr>
        <w:spacing w:after="0"/>
        <w:ind w:left="0"/>
        <w:jc w:val="both"/>
      </w:pPr>
      <w:r>
        <w:rPr>
          <w:rFonts w:ascii="Times New Roman"/>
          <w:b w:val="false"/>
          <w:i w:val="false"/>
          <w:color w:val="000000"/>
          <w:sz w:val="28"/>
        </w:rPr>
        <w:t>
      224) Қарабұта өзеніндегі Белбастау магистральды каналы;</w:t>
      </w:r>
    </w:p>
    <w:bookmarkEnd w:id="228"/>
    <w:bookmarkStart w:name="z236" w:id="229"/>
    <w:p>
      <w:pPr>
        <w:spacing w:after="0"/>
        <w:ind w:left="0"/>
        <w:jc w:val="both"/>
      </w:pPr>
      <w:r>
        <w:rPr>
          <w:rFonts w:ascii="Times New Roman"/>
          <w:b w:val="false"/>
          <w:i w:val="false"/>
          <w:color w:val="000000"/>
          <w:sz w:val="28"/>
        </w:rPr>
        <w:t>
      225) Қусақ өзеніндегі Бургон магистральды каналы;</w:t>
      </w:r>
    </w:p>
    <w:bookmarkEnd w:id="229"/>
    <w:bookmarkStart w:name="z237" w:id="230"/>
    <w:p>
      <w:pPr>
        <w:spacing w:after="0"/>
        <w:ind w:left="0"/>
        <w:jc w:val="both"/>
      </w:pPr>
      <w:r>
        <w:rPr>
          <w:rFonts w:ascii="Times New Roman"/>
          <w:b w:val="false"/>
          <w:i w:val="false"/>
          <w:color w:val="000000"/>
          <w:sz w:val="28"/>
        </w:rPr>
        <w:t>
      226) Қусақ өзеніндегі Тастоған магистральды каналы;</w:t>
      </w:r>
    </w:p>
    <w:bookmarkEnd w:id="230"/>
    <w:bookmarkStart w:name="z238" w:id="231"/>
    <w:p>
      <w:pPr>
        <w:spacing w:after="0"/>
        <w:ind w:left="0"/>
        <w:jc w:val="both"/>
      </w:pPr>
      <w:r>
        <w:rPr>
          <w:rFonts w:ascii="Times New Roman"/>
          <w:b w:val="false"/>
          <w:i w:val="false"/>
          <w:color w:val="000000"/>
          <w:sz w:val="28"/>
        </w:rPr>
        <w:t>
      227) Көктерек өзеніндегі Бургон магистральды каналы;</w:t>
      </w:r>
    </w:p>
    <w:bookmarkEnd w:id="231"/>
    <w:bookmarkStart w:name="z239" w:id="232"/>
    <w:p>
      <w:pPr>
        <w:spacing w:after="0"/>
        <w:ind w:left="0"/>
        <w:jc w:val="both"/>
      </w:pPr>
      <w:r>
        <w:rPr>
          <w:rFonts w:ascii="Times New Roman"/>
          <w:b w:val="false"/>
          <w:i w:val="false"/>
          <w:color w:val="000000"/>
          <w:sz w:val="28"/>
        </w:rPr>
        <w:t>
      228) Көктерек өзеніндегі Жамбас магистральды каналы;</w:t>
      </w:r>
    </w:p>
    <w:bookmarkEnd w:id="232"/>
    <w:bookmarkStart w:name="z240" w:id="233"/>
    <w:p>
      <w:pPr>
        <w:spacing w:after="0"/>
        <w:ind w:left="0"/>
        <w:jc w:val="both"/>
      </w:pPr>
      <w:r>
        <w:rPr>
          <w:rFonts w:ascii="Times New Roman"/>
          <w:b w:val="false"/>
          <w:i w:val="false"/>
          <w:color w:val="000000"/>
          <w:sz w:val="28"/>
        </w:rPr>
        <w:t>
      229) Ұлытау облысындағы Жезді магистральды каналы;</w:t>
      </w:r>
    </w:p>
    <w:bookmarkEnd w:id="233"/>
    <w:bookmarkStart w:name="z241" w:id="234"/>
    <w:p>
      <w:pPr>
        <w:spacing w:after="0"/>
        <w:ind w:left="0"/>
        <w:jc w:val="both"/>
      </w:pPr>
      <w:r>
        <w:rPr>
          <w:rFonts w:ascii="Times New Roman"/>
          <w:b w:val="false"/>
          <w:i w:val="false"/>
          <w:color w:val="000000"/>
          <w:sz w:val="28"/>
        </w:rPr>
        <w:t>
      230) Қарағанды облысындағы Шоқай магистральды каналы;</w:t>
      </w:r>
    </w:p>
    <w:bookmarkEnd w:id="234"/>
    <w:bookmarkStart w:name="z242" w:id="235"/>
    <w:p>
      <w:pPr>
        <w:spacing w:after="0"/>
        <w:ind w:left="0"/>
        <w:jc w:val="both"/>
      </w:pPr>
      <w:r>
        <w:rPr>
          <w:rFonts w:ascii="Times New Roman"/>
          <w:b w:val="false"/>
          <w:i w:val="false"/>
          <w:color w:val="000000"/>
          <w:sz w:val="28"/>
        </w:rPr>
        <w:t>
      231) Сырдария өзеніндегі құрылысжайымен Келінтөбе магистральды каналы;</w:t>
      </w:r>
    </w:p>
    <w:bookmarkEnd w:id="235"/>
    <w:bookmarkStart w:name="z243" w:id="236"/>
    <w:p>
      <w:pPr>
        <w:spacing w:after="0"/>
        <w:ind w:left="0"/>
        <w:jc w:val="both"/>
      </w:pPr>
      <w:r>
        <w:rPr>
          <w:rFonts w:ascii="Times New Roman"/>
          <w:b w:val="false"/>
          <w:i w:val="false"/>
          <w:color w:val="000000"/>
          <w:sz w:val="28"/>
        </w:rPr>
        <w:t>
      232) Сырдария өзеніндегі құрылысжайымен Жаңашиелі магистральды каналы;</w:t>
      </w:r>
    </w:p>
    <w:bookmarkEnd w:id="236"/>
    <w:bookmarkStart w:name="z244" w:id="237"/>
    <w:p>
      <w:pPr>
        <w:spacing w:after="0"/>
        <w:ind w:left="0"/>
        <w:jc w:val="both"/>
      </w:pPr>
      <w:r>
        <w:rPr>
          <w:rFonts w:ascii="Times New Roman"/>
          <w:b w:val="false"/>
          <w:i w:val="false"/>
          <w:color w:val="000000"/>
          <w:sz w:val="28"/>
        </w:rPr>
        <w:t>
      233) Сырдария өзеніндегі құрылысжайымен Қазалы сол жағалау магистральды каналы;</w:t>
      </w:r>
    </w:p>
    <w:bookmarkEnd w:id="237"/>
    <w:bookmarkStart w:name="z245" w:id="238"/>
    <w:p>
      <w:pPr>
        <w:spacing w:after="0"/>
        <w:ind w:left="0"/>
        <w:jc w:val="both"/>
      </w:pPr>
      <w:r>
        <w:rPr>
          <w:rFonts w:ascii="Times New Roman"/>
          <w:b w:val="false"/>
          <w:i w:val="false"/>
          <w:color w:val="000000"/>
          <w:sz w:val="28"/>
        </w:rPr>
        <w:t>
      234) Сырдария өзеніндегі Қазалы оң жағалау магистральды каналы;</w:t>
      </w:r>
    </w:p>
    <w:bookmarkEnd w:id="238"/>
    <w:bookmarkStart w:name="z246" w:id="239"/>
    <w:p>
      <w:pPr>
        <w:spacing w:after="0"/>
        <w:ind w:left="0"/>
        <w:jc w:val="both"/>
      </w:pPr>
      <w:r>
        <w:rPr>
          <w:rFonts w:ascii="Times New Roman"/>
          <w:b w:val="false"/>
          <w:i w:val="false"/>
          <w:color w:val="000000"/>
          <w:sz w:val="28"/>
        </w:rPr>
        <w:t>
      235) Сырдария өзеніндегі құрылысжайымен Тайпақкөл шаруашылықаралық каналы;</w:t>
      </w:r>
    </w:p>
    <w:bookmarkEnd w:id="239"/>
    <w:bookmarkStart w:name="z247" w:id="240"/>
    <w:p>
      <w:pPr>
        <w:spacing w:after="0"/>
        <w:ind w:left="0"/>
        <w:jc w:val="both"/>
      </w:pPr>
      <w:r>
        <w:rPr>
          <w:rFonts w:ascii="Times New Roman"/>
          <w:b w:val="false"/>
          <w:i w:val="false"/>
          <w:color w:val="000000"/>
          <w:sz w:val="28"/>
        </w:rPr>
        <w:t>
      236) Сырдария өзеніндегі құрылысжайымен Сунақата шаруааралық каналы;</w:t>
      </w:r>
    </w:p>
    <w:bookmarkEnd w:id="240"/>
    <w:bookmarkStart w:name="z248" w:id="241"/>
    <w:p>
      <w:pPr>
        <w:spacing w:after="0"/>
        <w:ind w:left="0"/>
        <w:jc w:val="both"/>
      </w:pPr>
      <w:r>
        <w:rPr>
          <w:rFonts w:ascii="Times New Roman"/>
          <w:b w:val="false"/>
          <w:i w:val="false"/>
          <w:color w:val="000000"/>
          <w:sz w:val="28"/>
        </w:rPr>
        <w:t>
      237) Сырдария өзеніндегі құрылысжайымен Жаңасұлутөбе шаруашылықаралық каналы;</w:t>
      </w:r>
    </w:p>
    <w:bookmarkEnd w:id="241"/>
    <w:bookmarkStart w:name="z249" w:id="242"/>
    <w:p>
      <w:pPr>
        <w:spacing w:after="0"/>
        <w:ind w:left="0"/>
        <w:jc w:val="both"/>
      </w:pPr>
      <w:r>
        <w:rPr>
          <w:rFonts w:ascii="Times New Roman"/>
          <w:b w:val="false"/>
          <w:i w:val="false"/>
          <w:color w:val="000000"/>
          <w:sz w:val="28"/>
        </w:rPr>
        <w:t>
      238) Сырдария өзеніндегі құрылысжайымен Жаңа-Арық шаруашылықаралық каналы;</w:t>
      </w:r>
    </w:p>
    <w:bookmarkEnd w:id="242"/>
    <w:bookmarkStart w:name="z250" w:id="243"/>
    <w:p>
      <w:pPr>
        <w:spacing w:after="0"/>
        <w:ind w:left="0"/>
        <w:jc w:val="both"/>
      </w:pPr>
      <w:r>
        <w:rPr>
          <w:rFonts w:ascii="Times New Roman"/>
          <w:b w:val="false"/>
          <w:i w:val="false"/>
          <w:color w:val="000000"/>
          <w:sz w:val="28"/>
        </w:rPr>
        <w:t>
      239) Сырдария өзеніндегі құрылысжайымен Жетікөл-Жарма шаруашылықаралық каналы;</w:t>
      </w:r>
    </w:p>
    <w:bookmarkEnd w:id="243"/>
    <w:bookmarkStart w:name="z251" w:id="244"/>
    <w:p>
      <w:pPr>
        <w:spacing w:after="0"/>
        <w:ind w:left="0"/>
        <w:jc w:val="both"/>
      </w:pPr>
      <w:r>
        <w:rPr>
          <w:rFonts w:ascii="Times New Roman"/>
          <w:b w:val="false"/>
          <w:i w:val="false"/>
          <w:color w:val="000000"/>
          <w:sz w:val="28"/>
        </w:rPr>
        <w:t>
      240) Сырдария өзеніндегі құрылысжайымен Басықара шаруашылықаралық каналы;</w:t>
      </w:r>
    </w:p>
    <w:bookmarkEnd w:id="244"/>
    <w:bookmarkStart w:name="z252" w:id="245"/>
    <w:p>
      <w:pPr>
        <w:spacing w:after="0"/>
        <w:ind w:left="0"/>
        <w:jc w:val="both"/>
      </w:pPr>
      <w:r>
        <w:rPr>
          <w:rFonts w:ascii="Times New Roman"/>
          <w:b w:val="false"/>
          <w:i w:val="false"/>
          <w:color w:val="000000"/>
          <w:sz w:val="28"/>
        </w:rPr>
        <w:t>
      241) Қызылорда облысындағы К-1 коллекторы;</w:t>
      </w:r>
    </w:p>
    <w:bookmarkEnd w:id="245"/>
    <w:bookmarkStart w:name="z253" w:id="246"/>
    <w:p>
      <w:pPr>
        <w:spacing w:after="0"/>
        <w:ind w:left="0"/>
        <w:jc w:val="both"/>
      </w:pPr>
      <w:r>
        <w:rPr>
          <w:rFonts w:ascii="Times New Roman"/>
          <w:b w:val="false"/>
          <w:i w:val="false"/>
          <w:color w:val="000000"/>
          <w:sz w:val="28"/>
        </w:rPr>
        <w:t>
      242) Қызылорда облысындағы К-2 коллекторы;</w:t>
      </w:r>
    </w:p>
    <w:bookmarkEnd w:id="246"/>
    <w:bookmarkStart w:name="z254" w:id="247"/>
    <w:p>
      <w:pPr>
        <w:spacing w:after="0"/>
        <w:ind w:left="0"/>
        <w:jc w:val="both"/>
      </w:pPr>
      <w:r>
        <w:rPr>
          <w:rFonts w:ascii="Times New Roman"/>
          <w:b w:val="false"/>
          <w:i w:val="false"/>
          <w:color w:val="000000"/>
          <w:sz w:val="28"/>
        </w:rPr>
        <w:t>
      243) Қызылорда облысындағы К-3 коллекторы;</w:t>
      </w:r>
    </w:p>
    <w:bookmarkEnd w:id="247"/>
    <w:bookmarkStart w:name="z255" w:id="248"/>
    <w:p>
      <w:pPr>
        <w:spacing w:after="0"/>
        <w:ind w:left="0"/>
        <w:jc w:val="both"/>
      </w:pPr>
      <w:r>
        <w:rPr>
          <w:rFonts w:ascii="Times New Roman"/>
          <w:b w:val="false"/>
          <w:i w:val="false"/>
          <w:color w:val="000000"/>
          <w:sz w:val="28"/>
        </w:rPr>
        <w:t>
      244) Қызылорда облысындағы К-4 коллекторы;</w:t>
      </w:r>
    </w:p>
    <w:bookmarkEnd w:id="248"/>
    <w:bookmarkStart w:name="z256" w:id="249"/>
    <w:p>
      <w:pPr>
        <w:spacing w:after="0"/>
        <w:ind w:left="0"/>
        <w:jc w:val="both"/>
      </w:pPr>
      <w:r>
        <w:rPr>
          <w:rFonts w:ascii="Times New Roman"/>
          <w:b w:val="false"/>
          <w:i w:val="false"/>
          <w:color w:val="000000"/>
          <w:sz w:val="28"/>
        </w:rPr>
        <w:t>
      245) Қызылорда облысындағы К-9 коллекторы;</w:t>
      </w:r>
    </w:p>
    <w:bookmarkEnd w:id="249"/>
    <w:bookmarkStart w:name="z257" w:id="250"/>
    <w:p>
      <w:pPr>
        <w:spacing w:after="0"/>
        <w:ind w:left="0"/>
        <w:jc w:val="both"/>
      </w:pPr>
      <w:r>
        <w:rPr>
          <w:rFonts w:ascii="Times New Roman"/>
          <w:b w:val="false"/>
          <w:i w:val="false"/>
          <w:color w:val="000000"/>
          <w:sz w:val="28"/>
        </w:rPr>
        <w:t>
      246) Қызылорда облысындағы ЮК-12 коллекторы;</w:t>
      </w:r>
    </w:p>
    <w:bookmarkEnd w:id="250"/>
    <w:bookmarkStart w:name="z258" w:id="251"/>
    <w:p>
      <w:pPr>
        <w:spacing w:after="0"/>
        <w:ind w:left="0"/>
        <w:jc w:val="both"/>
      </w:pPr>
      <w:r>
        <w:rPr>
          <w:rFonts w:ascii="Times New Roman"/>
          <w:b w:val="false"/>
          <w:i w:val="false"/>
          <w:color w:val="000000"/>
          <w:sz w:val="28"/>
        </w:rPr>
        <w:t>
      247) Қызылорда облысындағы ЮК-16 коллекторы;</w:t>
      </w:r>
    </w:p>
    <w:bookmarkEnd w:id="251"/>
    <w:bookmarkStart w:name="z259" w:id="252"/>
    <w:p>
      <w:pPr>
        <w:spacing w:after="0"/>
        <w:ind w:left="0"/>
        <w:jc w:val="both"/>
      </w:pPr>
      <w:r>
        <w:rPr>
          <w:rFonts w:ascii="Times New Roman"/>
          <w:b w:val="false"/>
          <w:i w:val="false"/>
          <w:color w:val="000000"/>
          <w:sz w:val="28"/>
        </w:rPr>
        <w:t>
      248) Қызылорда облысындағы СК-15Г коллекторы;</w:t>
      </w:r>
    </w:p>
    <w:bookmarkEnd w:id="252"/>
    <w:bookmarkStart w:name="z260" w:id="253"/>
    <w:p>
      <w:pPr>
        <w:spacing w:after="0"/>
        <w:ind w:left="0"/>
        <w:jc w:val="both"/>
      </w:pPr>
      <w:r>
        <w:rPr>
          <w:rFonts w:ascii="Times New Roman"/>
          <w:b w:val="false"/>
          <w:i w:val="false"/>
          <w:color w:val="000000"/>
          <w:sz w:val="28"/>
        </w:rPr>
        <w:t>
      249) Қызылорда облысындағы Шиелі-Телікөл коллекторы;</w:t>
      </w:r>
    </w:p>
    <w:bookmarkEnd w:id="253"/>
    <w:bookmarkStart w:name="z261" w:id="254"/>
    <w:p>
      <w:pPr>
        <w:spacing w:after="0"/>
        <w:ind w:left="0"/>
        <w:jc w:val="both"/>
      </w:pPr>
      <w:r>
        <w:rPr>
          <w:rFonts w:ascii="Times New Roman"/>
          <w:b w:val="false"/>
          <w:i w:val="false"/>
          <w:color w:val="000000"/>
          <w:sz w:val="28"/>
        </w:rPr>
        <w:t>
      250) Қызылорда облысындағы Нансай коллекторы;</w:t>
      </w:r>
    </w:p>
    <w:bookmarkEnd w:id="254"/>
    <w:bookmarkStart w:name="z262" w:id="255"/>
    <w:p>
      <w:pPr>
        <w:spacing w:after="0"/>
        <w:ind w:left="0"/>
        <w:jc w:val="both"/>
      </w:pPr>
      <w:r>
        <w:rPr>
          <w:rFonts w:ascii="Times New Roman"/>
          <w:b w:val="false"/>
          <w:i w:val="false"/>
          <w:color w:val="000000"/>
          <w:sz w:val="28"/>
        </w:rPr>
        <w:t>
      251) Қызылорда облысындағы Әйтек каналы;</w:t>
      </w:r>
    </w:p>
    <w:bookmarkEnd w:id="255"/>
    <w:bookmarkStart w:name="z263" w:id="256"/>
    <w:p>
      <w:pPr>
        <w:spacing w:after="0"/>
        <w:ind w:left="0"/>
        <w:jc w:val="both"/>
      </w:pPr>
      <w:r>
        <w:rPr>
          <w:rFonts w:ascii="Times New Roman"/>
          <w:b w:val="false"/>
          <w:i w:val="false"/>
          <w:color w:val="000000"/>
          <w:sz w:val="28"/>
        </w:rPr>
        <w:t>
      252) Түркістан облысындағы Сауранбай шаруашылықаралық каналы құрылысжайымен;</w:t>
      </w:r>
    </w:p>
    <w:bookmarkEnd w:id="256"/>
    <w:bookmarkStart w:name="z264" w:id="257"/>
    <w:p>
      <w:pPr>
        <w:spacing w:after="0"/>
        <w:ind w:left="0"/>
        <w:jc w:val="both"/>
      </w:pPr>
      <w:r>
        <w:rPr>
          <w:rFonts w:ascii="Times New Roman"/>
          <w:b w:val="false"/>
          <w:i w:val="false"/>
          <w:color w:val="000000"/>
          <w:sz w:val="28"/>
        </w:rPr>
        <w:t>
      253) Қараөзек арнасындағы "Байкелді" тіреуіш-тоспалаушы құрылысжайы;</w:t>
      </w:r>
    </w:p>
    <w:bookmarkEnd w:id="257"/>
    <w:bookmarkStart w:name="z265" w:id="258"/>
    <w:p>
      <w:pPr>
        <w:spacing w:after="0"/>
        <w:ind w:left="0"/>
        <w:jc w:val="both"/>
      </w:pPr>
      <w:r>
        <w:rPr>
          <w:rFonts w:ascii="Times New Roman"/>
          <w:b w:val="false"/>
          <w:i w:val="false"/>
          <w:color w:val="000000"/>
          <w:sz w:val="28"/>
        </w:rPr>
        <w:t>
      254) Қараөзек арнасындағы "Қожантай" тіреуіш-тоспалаушы құрылысжайы;</w:t>
      </w:r>
    </w:p>
    <w:bookmarkEnd w:id="258"/>
    <w:bookmarkStart w:name="z266" w:id="259"/>
    <w:p>
      <w:pPr>
        <w:spacing w:after="0"/>
        <w:ind w:left="0"/>
        <w:jc w:val="both"/>
      </w:pPr>
      <w:r>
        <w:rPr>
          <w:rFonts w:ascii="Times New Roman"/>
          <w:b w:val="false"/>
          <w:i w:val="false"/>
          <w:color w:val="000000"/>
          <w:sz w:val="28"/>
        </w:rPr>
        <w:t>
      255) Есіл өзеніндегі "Нұра-Есіл" каналы;</w:t>
      </w:r>
    </w:p>
    <w:bookmarkEnd w:id="259"/>
    <w:bookmarkStart w:name="z267" w:id="260"/>
    <w:p>
      <w:pPr>
        <w:spacing w:after="0"/>
        <w:ind w:left="0"/>
        <w:jc w:val="both"/>
      </w:pPr>
      <w:r>
        <w:rPr>
          <w:rFonts w:ascii="Times New Roman"/>
          <w:b w:val="false"/>
          <w:i w:val="false"/>
          <w:color w:val="000000"/>
          <w:sz w:val="28"/>
        </w:rPr>
        <w:t>
      256) Торғай өзеніндегі Қыл бөгеті;</w:t>
      </w:r>
    </w:p>
    <w:bookmarkEnd w:id="260"/>
    <w:bookmarkStart w:name="z268" w:id="261"/>
    <w:p>
      <w:pPr>
        <w:spacing w:after="0"/>
        <w:ind w:left="0"/>
        <w:jc w:val="both"/>
      </w:pPr>
      <w:r>
        <w:rPr>
          <w:rFonts w:ascii="Times New Roman"/>
          <w:b w:val="false"/>
          <w:i w:val="false"/>
          <w:color w:val="000000"/>
          <w:sz w:val="28"/>
        </w:rPr>
        <w:t>
      257) Торғай өзеніндегі Қожа бөгеті;</w:t>
      </w:r>
    </w:p>
    <w:bookmarkEnd w:id="261"/>
    <w:bookmarkStart w:name="z269" w:id="262"/>
    <w:p>
      <w:pPr>
        <w:spacing w:after="0"/>
        <w:ind w:left="0"/>
        <w:jc w:val="both"/>
      </w:pPr>
      <w:r>
        <w:rPr>
          <w:rFonts w:ascii="Times New Roman"/>
          <w:b w:val="false"/>
          <w:i w:val="false"/>
          <w:color w:val="000000"/>
          <w:sz w:val="28"/>
        </w:rPr>
        <w:t>
      258) Қызылорда облысындағы (162) тік дренажды ұңғымалар;</w:t>
      </w:r>
    </w:p>
    <w:bookmarkEnd w:id="262"/>
    <w:bookmarkStart w:name="z270" w:id="263"/>
    <w:p>
      <w:pPr>
        <w:spacing w:after="0"/>
        <w:ind w:left="0"/>
        <w:jc w:val="both"/>
      </w:pPr>
      <w:r>
        <w:rPr>
          <w:rFonts w:ascii="Times New Roman"/>
          <w:b w:val="false"/>
          <w:i w:val="false"/>
          <w:color w:val="000000"/>
          <w:sz w:val="28"/>
        </w:rPr>
        <w:t>
      259) Қылшақты өзеніндегі "Щучинск саяжайлары" бөгеті;</w:t>
      </w:r>
    </w:p>
    <w:bookmarkEnd w:id="263"/>
    <w:bookmarkStart w:name="z271" w:id="264"/>
    <w:p>
      <w:pPr>
        <w:spacing w:after="0"/>
        <w:ind w:left="0"/>
        <w:jc w:val="both"/>
      </w:pPr>
      <w:r>
        <w:rPr>
          <w:rFonts w:ascii="Times New Roman"/>
          <w:b w:val="false"/>
          <w:i w:val="false"/>
          <w:color w:val="000000"/>
          <w:sz w:val="28"/>
        </w:rPr>
        <w:t>
      260) Батпақкөл көліндегі "Батпақкөл" бөгеті;</w:t>
      </w:r>
    </w:p>
    <w:bookmarkEnd w:id="264"/>
    <w:bookmarkStart w:name="z272" w:id="265"/>
    <w:p>
      <w:pPr>
        <w:spacing w:after="0"/>
        <w:ind w:left="0"/>
        <w:jc w:val="both"/>
      </w:pPr>
      <w:r>
        <w:rPr>
          <w:rFonts w:ascii="Times New Roman"/>
          <w:b w:val="false"/>
          <w:i w:val="false"/>
          <w:color w:val="000000"/>
          <w:sz w:val="28"/>
        </w:rPr>
        <w:t>
      261) Есіл өзеніндегі "Безымянная" бөгеті;</w:t>
      </w:r>
    </w:p>
    <w:bookmarkEnd w:id="265"/>
    <w:bookmarkStart w:name="z273" w:id="266"/>
    <w:p>
      <w:pPr>
        <w:spacing w:after="0"/>
        <w:ind w:left="0"/>
        <w:jc w:val="both"/>
      </w:pPr>
      <w:r>
        <w:rPr>
          <w:rFonts w:ascii="Times New Roman"/>
          <w:b w:val="false"/>
          <w:i w:val="false"/>
          <w:color w:val="000000"/>
          <w:sz w:val="28"/>
        </w:rPr>
        <w:t>
      262) Айдабол өзеніндегі Айдабол бөгеті;</w:t>
      </w:r>
    </w:p>
    <w:bookmarkEnd w:id="266"/>
    <w:bookmarkStart w:name="z274" w:id="267"/>
    <w:p>
      <w:pPr>
        <w:spacing w:after="0"/>
        <w:ind w:left="0"/>
        <w:jc w:val="both"/>
      </w:pPr>
      <w:r>
        <w:rPr>
          <w:rFonts w:ascii="Times New Roman"/>
          <w:b w:val="false"/>
          <w:i w:val="false"/>
          <w:color w:val="000000"/>
          <w:sz w:val="28"/>
        </w:rPr>
        <w:t>
      263) Шағалалы өзеніндегі Алексеев бөгеті;</w:t>
      </w:r>
    </w:p>
    <w:bookmarkEnd w:id="267"/>
    <w:bookmarkStart w:name="z275" w:id="268"/>
    <w:p>
      <w:pPr>
        <w:spacing w:after="0"/>
        <w:ind w:left="0"/>
        <w:jc w:val="both"/>
      </w:pPr>
      <w:r>
        <w:rPr>
          <w:rFonts w:ascii="Times New Roman"/>
          <w:b w:val="false"/>
          <w:i w:val="false"/>
          <w:color w:val="000000"/>
          <w:sz w:val="28"/>
        </w:rPr>
        <w:t>
      264) Қабырға өзеніндегі "Албарбөгет" бөгеті</w:t>
      </w:r>
    </w:p>
    <w:bookmarkEnd w:id="268"/>
    <w:bookmarkStart w:name="z276" w:id="269"/>
    <w:p>
      <w:pPr>
        <w:spacing w:after="0"/>
        <w:ind w:left="0"/>
        <w:jc w:val="both"/>
      </w:pPr>
      <w:r>
        <w:rPr>
          <w:rFonts w:ascii="Times New Roman"/>
          <w:b w:val="false"/>
          <w:i w:val="false"/>
          <w:color w:val="000000"/>
          <w:sz w:val="28"/>
        </w:rPr>
        <w:t>
      265) Шелімбай бұлағындағы су тарту құрылысжайы;</w:t>
      </w:r>
    </w:p>
    <w:bookmarkEnd w:id="269"/>
    <w:bookmarkStart w:name="z277" w:id="270"/>
    <w:p>
      <w:pPr>
        <w:spacing w:after="0"/>
        <w:ind w:left="0"/>
        <w:jc w:val="both"/>
      </w:pPr>
      <w:r>
        <w:rPr>
          <w:rFonts w:ascii="Times New Roman"/>
          <w:b w:val="false"/>
          <w:i w:val="false"/>
          <w:color w:val="000000"/>
          <w:sz w:val="28"/>
        </w:rPr>
        <w:t>
      266) Быжы өзеніндегі "Ескі Күшік" су тарту гидроторабы;</w:t>
      </w:r>
    </w:p>
    <w:bookmarkEnd w:id="270"/>
    <w:bookmarkStart w:name="z278" w:id="271"/>
    <w:p>
      <w:pPr>
        <w:spacing w:after="0"/>
        <w:ind w:left="0"/>
        <w:jc w:val="both"/>
      </w:pPr>
      <w:r>
        <w:rPr>
          <w:rFonts w:ascii="Times New Roman"/>
          <w:b w:val="false"/>
          <w:i w:val="false"/>
          <w:color w:val="000000"/>
          <w:sz w:val="28"/>
        </w:rPr>
        <w:t>
      267) Жаманты өзеніндегі су тарту гидроторабы;</w:t>
      </w:r>
    </w:p>
    <w:bookmarkEnd w:id="271"/>
    <w:bookmarkStart w:name="z279" w:id="272"/>
    <w:p>
      <w:pPr>
        <w:spacing w:after="0"/>
        <w:ind w:left="0"/>
        <w:jc w:val="both"/>
      </w:pPr>
      <w:r>
        <w:rPr>
          <w:rFonts w:ascii="Times New Roman"/>
          <w:b w:val="false"/>
          <w:i w:val="false"/>
          <w:color w:val="000000"/>
          <w:sz w:val="28"/>
        </w:rPr>
        <w:t>
      268) Қаратал өзеніндегі су тарту бөгеті;</w:t>
      </w:r>
    </w:p>
    <w:bookmarkEnd w:id="272"/>
    <w:bookmarkStart w:name="z280" w:id="273"/>
    <w:p>
      <w:pPr>
        <w:spacing w:after="0"/>
        <w:ind w:left="0"/>
        <w:jc w:val="both"/>
      </w:pPr>
      <w:r>
        <w:rPr>
          <w:rFonts w:ascii="Times New Roman"/>
          <w:b w:val="false"/>
          <w:i w:val="false"/>
          <w:color w:val="000000"/>
          <w:sz w:val="28"/>
        </w:rPr>
        <w:t>
      269) Звездный ауылдық округінің су айдыны бар бөгеті;</w:t>
      </w:r>
    </w:p>
    <w:bookmarkEnd w:id="273"/>
    <w:bookmarkStart w:name="z281" w:id="274"/>
    <w:p>
      <w:pPr>
        <w:spacing w:after="0"/>
        <w:ind w:left="0"/>
        <w:jc w:val="both"/>
      </w:pPr>
      <w:r>
        <w:rPr>
          <w:rFonts w:ascii="Times New Roman"/>
          <w:b w:val="false"/>
          <w:i w:val="false"/>
          <w:color w:val="000000"/>
          <w:sz w:val="28"/>
        </w:rPr>
        <w:t>
      270) Шалсу өзеніндегі "Шалсу" гидроторабы;</w:t>
      </w:r>
    </w:p>
    <w:bookmarkEnd w:id="274"/>
    <w:bookmarkStart w:name="z282" w:id="275"/>
    <w:p>
      <w:pPr>
        <w:spacing w:after="0"/>
        <w:ind w:left="0"/>
        <w:jc w:val="both"/>
      </w:pPr>
      <w:r>
        <w:rPr>
          <w:rFonts w:ascii="Times New Roman"/>
          <w:b w:val="false"/>
          <w:i w:val="false"/>
          <w:color w:val="000000"/>
          <w:sz w:val="28"/>
        </w:rPr>
        <w:t>
      271) Қармақшы ауданындағы және Қызылорда қаласындағы коллекторлар (5);</w:t>
      </w:r>
    </w:p>
    <w:bookmarkEnd w:id="275"/>
    <w:bookmarkStart w:name="z283" w:id="276"/>
    <w:p>
      <w:pPr>
        <w:spacing w:after="0"/>
        <w:ind w:left="0"/>
        <w:jc w:val="both"/>
      </w:pPr>
      <w:r>
        <w:rPr>
          <w:rFonts w:ascii="Times New Roman"/>
          <w:b w:val="false"/>
          <w:i w:val="false"/>
          <w:color w:val="000000"/>
          <w:sz w:val="28"/>
        </w:rPr>
        <w:t>
      272) Жаңашиелі магистральдық каналын сумен қамтамасыз етуді жақсарту үшін Сырдария өзеніндегі мата материалдардан жасалған су тежеуіш құрылысжай;</w:t>
      </w:r>
    </w:p>
    <w:bookmarkEnd w:id="276"/>
    <w:bookmarkStart w:name="z284" w:id="277"/>
    <w:p>
      <w:pPr>
        <w:spacing w:after="0"/>
        <w:ind w:left="0"/>
        <w:jc w:val="both"/>
      </w:pPr>
      <w:r>
        <w:rPr>
          <w:rFonts w:ascii="Times New Roman"/>
          <w:b w:val="false"/>
          <w:i w:val="false"/>
          <w:color w:val="000000"/>
          <w:sz w:val="28"/>
        </w:rPr>
        <w:t>
      273) Қараөзек тармағындағы "Картонкомбинат" тежеуіш бөгеу құрылысжайы;</w:t>
      </w:r>
    </w:p>
    <w:bookmarkEnd w:id="277"/>
    <w:bookmarkStart w:name="z285" w:id="278"/>
    <w:p>
      <w:pPr>
        <w:spacing w:after="0"/>
        <w:ind w:left="0"/>
        <w:jc w:val="both"/>
      </w:pPr>
      <w:r>
        <w:rPr>
          <w:rFonts w:ascii="Times New Roman"/>
          <w:b w:val="false"/>
          <w:i w:val="false"/>
          <w:color w:val="000000"/>
          <w:sz w:val="28"/>
        </w:rPr>
        <w:t>
      274) Қызылорда облысының Жалағаш ауданындағы "Северный прокоп" коллекторы;</w:t>
      </w:r>
    </w:p>
    <w:bookmarkEnd w:id="278"/>
    <w:bookmarkStart w:name="z286" w:id="279"/>
    <w:p>
      <w:pPr>
        <w:spacing w:after="0"/>
        <w:ind w:left="0"/>
        <w:jc w:val="both"/>
      </w:pPr>
      <w:r>
        <w:rPr>
          <w:rFonts w:ascii="Times New Roman"/>
          <w:b w:val="false"/>
          <w:i w:val="false"/>
          <w:color w:val="000000"/>
          <w:sz w:val="28"/>
        </w:rPr>
        <w:t>
      275) Түркістан облысының Ордабасы ауданындағы тік дренажды ұңғымалар (44);</w:t>
      </w:r>
    </w:p>
    <w:bookmarkEnd w:id="279"/>
    <w:bookmarkStart w:name="z287" w:id="280"/>
    <w:p>
      <w:pPr>
        <w:spacing w:after="0"/>
        <w:ind w:left="0"/>
        <w:jc w:val="both"/>
      </w:pPr>
      <w:r>
        <w:rPr>
          <w:rFonts w:ascii="Times New Roman"/>
          <w:b w:val="false"/>
          <w:i w:val="false"/>
          <w:color w:val="000000"/>
          <w:sz w:val="28"/>
        </w:rPr>
        <w:t>
      276) Сырдария өзеніндегі қорғау бөгеттері;</w:t>
      </w:r>
    </w:p>
    <w:bookmarkEnd w:id="280"/>
    <w:bookmarkStart w:name="z288" w:id="281"/>
    <w:p>
      <w:pPr>
        <w:spacing w:after="0"/>
        <w:ind w:left="0"/>
        <w:jc w:val="both"/>
      </w:pPr>
      <w:r>
        <w:rPr>
          <w:rFonts w:ascii="Times New Roman"/>
          <w:b w:val="false"/>
          <w:i w:val="false"/>
          <w:color w:val="000000"/>
          <w:sz w:val="28"/>
        </w:rPr>
        <w:t>
      277) Сырдария өзені бойындағы қорғау бөгеттері;</w:t>
      </w:r>
    </w:p>
    <w:bookmarkEnd w:id="281"/>
    <w:bookmarkStart w:name="z289" w:id="282"/>
    <w:p>
      <w:pPr>
        <w:spacing w:after="0"/>
        <w:ind w:left="0"/>
        <w:jc w:val="both"/>
      </w:pPr>
      <w:r>
        <w:rPr>
          <w:rFonts w:ascii="Times New Roman"/>
          <w:b w:val="false"/>
          <w:i w:val="false"/>
          <w:color w:val="000000"/>
          <w:sz w:val="28"/>
        </w:rPr>
        <w:t>
      278) Тамдыкөл жайылма суару жүйелері;</w:t>
      </w:r>
    </w:p>
    <w:bookmarkEnd w:id="282"/>
    <w:bookmarkStart w:name="z290" w:id="283"/>
    <w:p>
      <w:pPr>
        <w:spacing w:after="0"/>
        <w:ind w:left="0"/>
        <w:jc w:val="both"/>
      </w:pPr>
      <w:r>
        <w:rPr>
          <w:rFonts w:ascii="Times New Roman"/>
          <w:b w:val="false"/>
          <w:i w:val="false"/>
          <w:color w:val="000000"/>
          <w:sz w:val="28"/>
        </w:rPr>
        <w:t>
      279) "Қиыл-Тассай" жайылма суару жүйелері;</w:t>
      </w:r>
    </w:p>
    <w:bookmarkEnd w:id="283"/>
    <w:bookmarkStart w:name="z291" w:id="284"/>
    <w:p>
      <w:pPr>
        <w:spacing w:after="0"/>
        <w:ind w:left="0"/>
        <w:jc w:val="both"/>
      </w:pPr>
      <w:r>
        <w:rPr>
          <w:rFonts w:ascii="Times New Roman"/>
          <w:b w:val="false"/>
          <w:i w:val="false"/>
          <w:color w:val="000000"/>
          <w:sz w:val="28"/>
        </w:rPr>
        <w:t>
      280) Астана қаласының Есіл өзенінің тасыған суынан қорғау бөгеті;</w:t>
      </w:r>
    </w:p>
    <w:bookmarkEnd w:id="284"/>
    <w:bookmarkStart w:name="z292" w:id="285"/>
    <w:p>
      <w:pPr>
        <w:spacing w:after="0"/>
        <w:ind w:left="0"/>
        <w:jc w:val="both"/>
      </w:pPr>
      <w:r>
        <w:rPr>
          <w:rFonts w:ascii="Times New Roman"/>
          <w:b w:val="false"/>
          <w:i w:val="false"/>
          <w:color w:val="000000"/>
          <w:sz w:val="28"/>
        </w:rPr>
        <w:t>
      281) Шiдертi жайылма суару жүйелері;</w:t>
      </w:r>
    </w:p>
    <w:bookmarkEnd w:id="285"/>
    <w:bookmarkStart w:name="z293" w:id="286"/>
    <w:p>
      <w:pPr>
        <w:spacing w:after="0"/>
        <w:ind w:left="0"/>
        <w:jc w:val="both"/>
      </w:pPr>
      <w:r>
        <w:rPr>
          <w:rFonts w:ascii="Times New Roman"/>
          <w:b w:val="false"/>
          <w:i w:val="false"/>
          <w:color w:val="000000"/>
          <w:sz w:val="28"/>
        </w:rPr>
        <w:t>
      282) "Алва" жайылма суару жүйелері.</w:t>
      </w:r>
    </w:p>
    <w:bookmarkEnd w:id="286"/>
    <w:bookmarkStart w:name="z294" w:id="287"/>
    <w:p>
      <w:pPr>
        <w:spacing w:after="0"/>
        <w:ind w:left="0"/>
        <w:jc w:val="both"/>
      </w:pPr>
      <w:r>
        <w:rPr>
          <w:rFonts w:ascii="Times New Roman"/>
          <w:b w:val="false"/>
          <w:i w:val="false"/>
          <w:color w:val="000000"/>
          <w:sz w:val="28"/>
        </w:rPr>
        <w:t>
      2. Елді мекендерді сумен жабдықтау жүйелері:</w:t>
      </w:r>
    </w:p>
    <w:bookmarkEnd w:id="287"/>
    <w:bookmarkStart w:name="z295" w:id="288"/>
    <w:p>
      <w:pPr>
        <w:spacing w:after="0"/>
        <w:ind w:left="0"/>
        <w:jc w:val="both"/>
      </w:pPr>
      <w:r>
        <w:rPr>
          <w:rFonts w:ascii="Times New Roman"/>
          <w:b w:val="false"/>
          <w:i w:val="false"/>
          <w:color w:val="000000"/>
          <w:sz w:val="28"/>
        </w:rPr>
        <w:t xml:space="preserve">
      1) Көкшетау топтық су құбыры; </w:t>
      </w:r>
    </w:p>
    <w:bookmarkEnd w:id="288"/>
    <w:bookmarkStart w:name="z296" w:id="289"/>
    <w:p>
      <w:pPr>
        <w:spacing w:after="0"/>
        <w:ind w:left="0"/>
        <w:jc w:val="both"/>
      </w:pPr>
      <w:r>
        <w:rPr>
          <w:rFonts w:ascii="Times New Roman"/>
          <w:b w:val="false"/>
          <w:i w:val="false"/>
          <w:color w:val="000000"/>
          <w:sz w:val="28"/>
        </w:rPr>
        <w:t>
      2) Октябрь топтық су құбыры;</w:t>
      </w:r>
    </w:p>
    <w:bookmarkEnd w:id="289"/>
    <w:bookmarkStart w:name="z297" w:id="290"/>
    <w:p>
      <w:pPr>
        <w:spacing w:after="0"/>
        <w:ind w:left="0"/>
        <w:jc w:val="both"/>
      </w:pPr>
      <w:r>
        <w:rPr>
          <w:rFonts w:ascii="Times New Roman"/>
          <w:b w:val="false"/>
          <w:i w:val="false"/>
          <w:color w:val="000000"/>
          <w:sz w:val="28"/>
        </w:rPr>
        <w:t>
      3) Жиделi топтық су құбыры;</w:t>
      </w:r>
    </w:p>
    <w:bookmarkEnd w:id="290"/>
    <w:bookmarkStart w:name="z298" w:id="291"/>
    <w:p>
      <w:pPr>
        <w:spacing w:after="0"/>
        <w:ind w:left="0"/>
        <w:jc w:val="both"/>
      </w:pPr>
      <w:r>
        <w:rPr>
          <w:rFonts w:ascii="Times New Roman"/>
          <w:b w:val="false"/>
          <w:i w:val="false"/>
          <w:color w:val="000000"/>
          <w:sz w:val="28"/>
        </w:rPr>
        <w:t>
      4) Арал-Сарыбұлақ топтық су құбыры;</w:t>
      </w:r>
    </w:p>
    <w:bookmarkEnd w:id="291"/>
    <w:bookmarkStart w:name="z299" w:id="292"/>
    <w:p>
      <w:pPr>
        <w:spacing w:after="0"/>
        <w:ind w:left="0"/>
        <w:jc w:val="both"/>
      </w:pPr>
      <w:r>
        <w:rPr>
          <w:rFonts w:ascii="Times New Roman"/>
          <w:b w:val="false"/>
          <w:i w:val="false"/>
          <w:color w:val="000000"/>
          <w:sz w:val="28"/>
        </w:rPr>
        <w:t>
      5) Арыс топтық су құбыры;</w:t>
      </w:r>
    </w:p>
    <w:bookmarkEnd w:id="292"/>
    <w:bookmarkStart w:name="z300" w:id="293"/>
    <w:p>
      <w:pPr>
        <w:spacing w:after="0"/>
        <w:ind w:left="0"/>
        <w:jc w:val="both"/>
      </w:pPr>
      <w:r>
        <w:rPr>
          <w:rFonts w:ascii="Times New Roman"/>
          <w:b w:val="false"/>
          <w:i w:val="false"/>
          <w:color w:val="000000"/>
          <w:sz w:val="28"/>
        </w:rPr>
        <w:t>
      6) Шәуiлдiр топтық су құбыры;</w:t>
      </w:r>
    </w:p>
    <w:bookmarkEnd w:id="293"/>
    <w:bookmarkStart w:name="z301" w:id="294"/>
    <w:p>
      <w:pPr>
        <w:spacing w:after="0"/>
        <w:ind w:left="0"/>
        <w:jc w:val="both"/>
      </w:pPr>
      <w:r>
        <w:rPr>
          <w:rFonts w:ascii="Times New Roman"/>
          <w:b w:val="false"/>
          <w:i w:val="false"/>
          <w:color w:val="000000"/>
          <w:sz w:val="28"/>
        </w:rPr>
        <w:t>
      7) Сарыағаш топтық су құбыры;</w:t>
      </w:r>
    </w:p>
    <w:bookmarkEnd w:id="294"/>
    <w:bookmarkStart w:name="z302" w:id="295"/>
    <w:p>
      <w:pPr>
        <w:spacing w:after="0"/>
        <w:ind w:left="0"/>
        <w:jc w:val="both"/>
      </w:pPr>
      <w:r>
        <w:rPr>
          <w:rFonts w:ascii="Times New Roman"/>
          <w:b w:val="false"/>
          <w:i w:val="false"/>
          <w:color w:val="000000"/>
          <w:sz w:val="28"/>
        </w:rPr>
        <w:t>
      8) Индер-Майлы топтық су құбыры;</w:t>
      </w:r>
    </w:p>
    <w:bookmarkEnd w:id="295"/>
    <w:bookmarkStart w:name="z303" w:id="296"/>
    <w:p>
      <w:pPr>
        <w:spacing w:after="0"/>
        <w:ind w:left="0"/>
        <w:jc w:val="both"/>
      </w:pPr>
      <w:r>
        <w:rPr>
          <w:rFonts w:ascii="Times New Roman"/>
          <w:b w:val="false"/>
          <w:i w:val="false"/>
          <w:color w:val="000000"/>
          <w:sz w:val="28"/>
        </w:rPr>
        <w:t>
      9) Бозой топтық су құбыры;</w:t>
      </w:r>
    </w:p>
    <w:bookmarkEnd w:id="296"/>
    <w:bookmarkStart w:name="z304" w:id="297"/>
    <w:p>
      <w:pPr>
        <w:spacing w:after="0"/>
        <w:ind w:left="0"/>
        <w:jc w:val="both"/>
      </w:pPr>
      <w:r>
        <w:rPr>
          <w:rFonts w:ascii="Times New Roman"/>
          <w:b w:val="false"/>
          <w:i w:val="false"/>
          <w:color w:val="000000"/>
          <w:sz w:val="28"/>
        </w:rPr>
        <w:t>
      10) Түрген топтық су құбыры;</w:t>
      </w:r>
    </w:p>
    <w:bookmarkEnd w:id="297"/>
    <w:bookmarkStart w:name="z305" w:id="298"/>
    <w:p>
      <w:pPr>
        <w:spacing w:after="0"/>
        <w:ind w:left="0"/>
        <w:jc w:val="both"/>
      </w:pPr>
      <w:r>
        <w:rPr>
          <w:rFonts w:ascii="Times New Roman"/>
          <w:b w:val="false"/>
          <w:i w:val="false"/>
          <w:color w:val="000000"/>
          <w:sz w:val="28"/>
        </w:rPr>
        <w:t>
      11) Нұра топтық су құбыры;</w:t>
      </w:r>
    </w:p>
    <w:bookmarkEnd w:id="298"/>
    <w:bookmarkStart w:name="z306" w:id="299"/>
    <w:p>
      <w:pPr>
        <w:spacing w:after="0"/>
        <w:ind w:left="0"/>
        <w:jc w:val="both"/>
      </w:pPr>
      <w:r>
        <w:rPr>
          <w:rFonts w:ascii="Times New Roman"/>
          <w:b w:val="false"/>
          <w:i w:val="false"/>
          <w:color w:val="000000"/>
          <w:sz w:val="28"/>
        </w:rPr>
        <w:t>
      12) Миялы-Жангелді-Жасқайрат топтық су құбыры;</w:t>
      </w:r>
    </w:p>
    <w:bookmarkEnd w:id="299"/>
    <w:bookmarkStart w:name="z307" w:id="300"/>
    <w:p>
      <w:pPr>
        <w:spacing w:after="0"/>
        <w:ind w:left="0"/>
        <w:jc w:val="both"/>
      </w:pPr>
      <w:r>
        <w:rPr>
          <w:rFonts w:ascii="Times New Roman"/>
          <w:b w:val="false"/>
          <w:i w:val="false"/>
          <w:color w:val="000000"/>
          <w:sz w:val="28"/>
        </w:rPr>
        <w:t>
      13) Талғар топтық су құбыры;</w:t>
      </w:r>
    </w:p>
    <w:bookmarkEnd w:id="300"/>
    <w:bookmarkStart w:name="z308" w:id="301"/>
    <w:p>
      <w:pPr>
        <w:spacing w:after="0"/>
        <w:ind w:left="0"/>
        <w:jc w:val="both"/>
      </w:pPr>
      <w:r>
        <w:rPr>
          <w:rFonts w:ascii="Times New Roman"/>
          <w:b w:val="false"/>
          <w:i w:val="false"/>
          <w:color w:val="000000"/>
          <w:sz w:val="28"/>
        </w:rPr>
        <w:t>
      14) Қажымұқан-Қараспан топтық су құбыры;</w:t>
      </w:r>
    </w:p>
    <w:bookmarkEnd w:id="301"/>
    <w:bookmarkStart w:name="z309" w:id="302"/>
    <w:p>
      <w:pPr>
        <w:spacing w:after="0"/>
        <w:ind w:left="0"/>
        <w:jc w:val="both"/>
      </w:pPr>
      <w:r>
        <w:rPr>
          <w:rFonts w:ascii="Times New Roman"/>
          <w:b w:val="false"/>
          <w:i w:val="false"/>
          <w:color w:val="000000"/>
          <w:sz w:val="28"/>
        </w:rPr>
        <w:t>
      15) Дарбаза топтық су құбыры;</w:t>
      </w:r>
    </w:p>
    <w:bookmarkEnd w:id="302"/>
    <w:bookmarkStart w:name="z310" w:id="303"/>
    <w:p>
      <w:pPr>
        <w:spacing w:after="0"/>
        <w:ind w:left="0"/>
        <w:jc w:val="both"/>
      </w:pPr>
      <w:r>
        <w:rPr>
          <w:rFonts w:ascii="Times New Roman"/>
          <w:b w:val="false"/>
          <w:i w:val="false"/>
          <w:color w:val="000000"/>
          <w:sz w:val="28"/>
        </w:rPr>
        <w:t>
      16) Жетісай топтық су құбыры;</w:t>
      </w:r>
    </w:p>
    <w:bookmarkEnd w:id="303"/>
    <w:bookmarkStart w:name="z311" w:id="304"/>
    <w:p>
      <w:pPr>
        <w:spacing w:after="0"/>
        <w:ind w:left="0"/>
        <w:jc w:val="both"/>
      </w:pPr>
      <w:r>
        <w:rPr>
          <w:rFonts w:ascii="Times New Roman"/>
          <w:b w:val="false"/>
          <w:i w:val="false"/>
          <w:color w:val="000000"/>
          <w:sz w:val="28"/>
        </w:rPr>
        <w:t>
      17) Ижев топтық су құбыры;</w:t>
      </w:r>
    </w:p>
    <w:bookmarkEnd w:id="304"/>
    <w:bookmarkStart w:name="z312" w:id="305"/>
    <w:p>
      <w:pPr>
        <w:spacing w:after="0"/>
        <w:ind w:left="0"/>
        <w:jc w:val="both"/>
      </w:pPr>
      <w:r>
        <w:rPr>
          <w:rFonts w:ascii="Times New Roman"/>
          <w:b w:val="false"/>
          <w:i w:val="false"/>
          <w:color w:val="000000"/>
          <w:sz w:val="28"/>
        </w:rPr>
        <w:t>
      18) Тасты-Шу топтық су құбыры;</w:t>
      </w:r>
    </w:p>
    <w:bookmarkEnd w:id="305"/>
    <w:bookmarkStart w:name="z313" w:id="306"/>
    <w:p>
      <w:pPr>
        <w:spacing w:after="0"/>
        <w:ind w:left="0"/>
        <w:jc w:val="both"/>
      </w:pPr>
      <w:r>
        <w:rPr>
          <w:rFonts w:ascii="Times New Roman"/>
          <w:b w:val="false"/>
          <w:i w:val="false"/>
          <w:color w:val="000000"/>
          <w:sz w:val="28"/>
        </w:rPr>
        <w:t>
      19) Байқожа топтық су құбыры;</w:t>
      </w:r>
    </w:p>
    <w:bookmarkEnd w:id="306"/>
    <w:bookmarkStart w:name="z314" w:id="307"/>
    <w:p>
      <w:pPr>
        <w:spacing w:after="0"/>
        <w:ind w:left="0"/>
        <w:jc w:val="both"/>
      </w:pPr>
      <w:r>
        <w:rPr>
          <w:rFonts w:ascii="Times New Roman"/>
          <w:b w:val="false"/>
          <w:i w:val="false"/>
          <w:color w:val="000000"/>
          <w:sz w:val="28"/>
        </w:rPr>
        <w:t>
      20) Үйтас-Айдос топтық су құбыры;</w:t>
      </w:r>
    </w:p>
    <w:bookmarkEnd w:id="307"/>
    <w:bookmarkStart w:name="z315" w:id="308"/>
    <w:p>
      <w:pPr>
        <w:spacing w:after="0"/>
        <w:ind w:left="0"/>
        <w:jc w:val="both"/>
      </w:pPr>
      <w:r>
        <w:rPr>
          <w:rFonts w:ascii="Times New Roman"/>
          <w:b w:val="false"/>
          <w:i w:val="false"/>
          <w:color w:val="000000"/>
          <w:sz w:val="28"/>
        </w:rPr>
        <w:t>
      21) Жәйрем-Қаражал топтық су құбыры;</w:t>
      </w:r>
    </w:p>
    <w:bookmarkEnd w:id="308"/>
    <w:bookmarkStart w:name="z316" w:id="309"/>
    <w:p>
      <w:pPr>
        <w:spacing w:after="0"/>
        <w:ind w:left="0"/>
        <w:jc w:val="both"/>
      </w:pPr>
      <w:r>
        <w:rPr>
          <w:rFonts w:ascii="Times New Roman"/>
          <w:b w:val="false"/>
          <w:i w:val="false"/>
          <w:color w:val="000000"/>
          <w:sz w:val="28"/>
        </w:rPr>
        <w:t>
      22) Еңбекшіқазақ топтық су құбыры;</w:t>
      </w:r>
    </w:p>
    <w:bookmarkEnd w:id="309"/>
    <w:bookmarkStart w:name="z317" w:id="310"/>
    <w:p>
      <w:pPr>
        <w:spacing w:after="0"/>
        <w:ind w:left="0"/>
        <w:jc w:val="both"/>
      </w:pPr>
      <w:r>
        <w:rPr>
          <w:rFonts w:ascii="Times New Roman"/>
          <w:b w:val="false"/>
          <w:i w:val="false"/>
          <w:color w:val="000000"/>
          <w:sz w:val="28"/>
        </w:rPr>
        <w:t>
      23) Қаскелең топтық су құбыры;</w:t>
      </w:r>
    </w:p>
    <w:bookmarkEnd w:id="310"/>
    <w:bookmarkStart w:name="z318" w:id="311"/>
    <w:p>
      <w:pPr>
        <w:spacing w:after="0"/>
        <w:ind w:left="0"/>
        <w:jc w:val="both"/>
      </w:pPr>
      <w:r>
        <w:rPr>
          <w:rFonts w:ascii="Times New Roman"/>
          <w:b w:val="false"/>
          <w:i w:val="false"/>
          <w:color w:val="000000"/>
          <w:sz w:val="28"/>
        </w:rPr>
        <w:t>
      24) Май топтық су құбыры;</w:t>
      </w:r>
    </w:p>
    <w:bookmarkEnd w:id="311"/>
    <w:bookmarkStart w:name="z319" w:id="312"/>
    <w:p>
      <w:pPr>
        <w:spacing w:after="0"/>
        <w:ind w:left="0"/>
        <w:jc w:val="both"/>
      </w:pPr>
      <w:r>
        <w:rPr>
          <w:rFonts w:ascii="Times New Roman"/>
          <w:b w:val="false"/>
          <w:i w:val="false"/>
          <w:color w:val="000000"/>
          <w:sz w:val="28"/>
        </w:rPr>
        <w:t>
      25) Талап топтық су құбыры;</w:t>
      </w:r>
    </w:p>
    <w:bookmarkEnd w:id="312"/>
    <w:bookmarkStart w:name="z320" w:id="313"/>
    <w:p>
      <w:pPr>
        <w:spacing w:after="0"/>
        <w:ind w:left="0"/>
        <w:jc w:val="both"/>
      </w:pPr>
      <w:r>
        <w:rPr>
          <w:rFonts w:ascii="Times New Roman"/>
          <w:b w:val="false"/>
          <w:i w:val="false"/>
          <w:color w:val="000000"/>
          <w:sz w:val="28"/>
        </w:rPr>
        <w:t>
      26) Сырдария топтық су құбыры.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26 тамыздағы</w:t>
            </w:r>
            <w:r>
              <w:br/>
            </w:r>
            <w:r>
              <w:rPr>
                <w:rFonts w:ascii="Times New Roman"/>
                <w:b w:val="false"/>
                <w:i w:val="false"/>
                <w:color w:val="000000"/>
                <w:sz w:val="20"/>
              </w:rPr>
              <w:t>№ 681 қаулысына</w:t>
            </w:r>
            <w:r>
              <w:br/>
            </w:r>
            <w:r>
              <w:rPr>
                <w:rFonts w:ascii="Times New Roman"/>
                <w:b w:val="false"/>
                <w:i w:val="false"/>
                <w:color w:val="000000"/>
                <w:sz w:val="20"/>
              </w:rPr>
              <w:t xml:space="preserve">2-қосымша </w:t>
            </w:r>
          </w:p>
        </w:tc>
      </w:tr>
    </w:tbl>
    <w:bookmarkStart w:name="z322" w:id="31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14"/>
    <w:bookmarkStart w:name="z323" w:id="315"/>
    <w:p>
      <w:pPr>
        <w:spacing w:after="0"/>
        <w:ind w:left="0"/>
        <w:jc w:val="both"/>
      </w:pPr>
      <w:r>
        <w:rPr>
          <w:rFonts w:ascii="Times New Roman"/>
          <w:b w:val="false"/>
          <w:i w:val="false"/>
          <w:color w:val="000000"/>
          <w:sz w:val="28"/>
        </w:rPr>
        <w:t xml:space="preserve">
      1. "Республикалық меншіктегі су шаруашылығы құрылыстарының тізбесін бекіту туралы" Қазақстан Республикасы Үкіметінің 2004 жылғы 21 желтоқсандағы № 1344 </w:t>
      </w:r>
      <w:r>
        <w:rPr>
          <w:rFonts w:ascii="Times New Roman"/>
          <w:b w:val="false"/>
          <w:i w:val="false"/>
          <w:color w:val="000000"/>
          <w:sz w:val="28"/>
        </w:rPr>
        <w:t>қаулысы</w:t>
      </w:r>
      <w:r>
        <w:rPr>
          <w:rFonts w:ascii="Times New Roman"/>
          <w:b w:val="false"/>
          <w:i w:val="false"/>
          <w:color w:val="000000"/>
          <w:sz w:val="28"/>
        </w:rPr>
        <w:t>.</w:t>
      </w:r>
    </w:p>
    <w:bookmarkEnd w:id="315"/>
    <w:bookmarkStart w:name="z324" w:id="316"/>
    <w:p>
      <w:pPr>
        <w:spacing w:after="0"/>
        <w:ind w:left="0"/>
        <w:jc w:val="both"/>
      </w:pPr>
      <w:r>
        <w:rPr>
          <w:rFonts w:ascii="Times New Roman"/>
          <w:b w:val="false"/>
          <w:i w:val="false"/>
          <w:color w:val="000000"/>
          <w:sz w:val="28"/>
        </w:rPr>
        <w:t xml:space="preserve">
      2. "Самарқанд су қоймасын гидроторабымен бірге республикалық меншікке беру туралы" Қазақстан Республикасы Үкіметінің 2005 жылғы 21 желтоқсандағы № 1265 қаулысының </w:t>
      </w:r>
      <w:r>
        <w:rPr>
          <w:rFonts w:ascii="Times New Roman"/>
          <w:b w:val="false"/>
          <w:i w:val="false"/>
          <w:color w:val="000000"/>
          <w:sz w:val="28"/>
        </w:rPr>
        <w:t>3-тармағы</w:t>
      </w:r>
      <w:r>
        <w:rPr>
          <w:rFonts w:ascii="Times New Roman"/>
          <w:b w:val="false"/>
          <w:i w:val="false"/>
          <w:color w:val="000000"/>
          <w:sz w:val="28"/>
        </w:rPr>
        <w:t>.</w:t>
      </w:r>
    </w:p>
    <w:bookmarkEnd w:id="316"/>
    <w:bookmarkStart w:name="z325" w:id="317"/>
    <w:p>
      <w:pPr>
        <w:spacing w:after="0"/>
        <w:ind w:left="0"/>
        <w:jc w:val="both"/>
      </w:pPr>
      <w:r>
        <w:rPr>
          <w:rFonts w:ascii="Times New Roman"/>
          <w:b w:val="false"/>
          <w:i w:val="false"/>
          <w:color w:val="000000"/>
          <w:sz w:val="28"/>
        </w:rPr>
        <w:t xml:space="preserve">
      3. "Қазақстан Республикасы Ауыл шаруашылығы министрлігі Су ресурстары комитетінің "Оңтүстіксушар" шаруашылық жүргізу құқығындағы су шаруашылығы жөніндегі Оңтүстік Қазақстан республикалық мемлекеттік кәсіпорнының теңгеріміне Шардара су қоймасын құрылыстарымен қоса беру туралы" Қазақстан Республикасы Үкіметінің 2007 жылғы 12 қазандағы № 939 қаулысының </w:t>
      </w:r>
      <w:r>
        <w:rPr>
          <w:rFonts w:ascii="Times New Roman"/>
          <w:b w:val="false"/>
          <w:i w:val="false"/>
          <w:color w:val="000000"/>
          <w:sz w:val="28"/>
        </w:rPr>
        <w:t>3-тармағы</w:t>
      </w:r>
      <w:r>
        <w:rPr>
          <w:rFonts w:ascii="Times New Roman"/>
          <w:b w:val="false"/>
          <w:i w:val="false"/>
          <w:color w:val="000000"/>
          <w:sz w:val="28"/>
        </w:rPr>
        <w:t>.</w:t>
      </w:r>
    </w:p>
    <w:bookmarkEnd w:id="317"/>
    <w:bookmarkStart w:name="z326" w:id="318"/>
    <w:p>
      <w:pPr>
        <w:spacing w:after="0"/>
        <w:ind w:left="0"/>
        <w:jc w:val="both"/>
      </w:pPr>
      <w:r>
        <w:rPr>
          <w:rFonts w:ascii="Times New Roman"/>
          <w:b w:val="false"/>
          <w:i w:val="false"/>
          <w:color w:val="000000"/>
          <w:sz w:val="28"/>
        </w:rPr>
        <w:t xml:space="preserve">
      4. "Қазақстан Республикасы Үкіметінің 2004 жылғы 21 желтоқсандағы № 1344 қаулысына өзгеріс пен толықтырулар енгізу туралы" Қазақстан Республикасы Үкіметінің 2007 жылғы 15 қазандағы № 951 </w:t>
      </w:r>
      <w:r>
        <w:rPr>
          <w:rFonts w:ascii="Times New Roman"/>
          <w:b w:val="false"/>
          <w:i w:val="false"/>
          <w:color w:val="000000"/>
          <w:sz w:val="28"/>
        </w:rPr>
        <w:t>қаулысы</w:t>
      </w:r>
      <w:r>
        <w:rPr>
          <w:rFonts w:ascii="Times New Roman"/>
          <w:b w:val="false"/>
          <w:i w:val="false"/>
          <w:color w:val="000000"/>
          <w:sz w:val="28"/>
        </w:rPr>
        <w:t>.</w:t>
      </w:r>
    </w:p>
    <w:bookmarkEnd w:id="318"/>
    <w:bookmarkStart w:name="z327" w:id="319"/>
    <w:p>
      <w:pPr>
        <w:spacing w:after="0"/>
        <w:ind w:left="0"/>
        <w:jc w:val="both"/>
      </w:pPr>
      <w:r>
        <w:rPr>
          <w:rFonts w:ascii="Times New Roman"/>
          <w:b w:val="false"/>
          <w:i w:val="false"/>
          <w:color w:val="000000"/>
          <w:sz w:val="28"/>
        </w:rPr>
        <w:t xml:space="preserve">
      5. "Қазақстан Республикасы Үкіметінің 2004 жылғы 21 желтоқсандағы № 1344 қаулысына өзгеріс пен толықтырулар енгізу туралы" Қазақстан Республикасы Үкіметінің 2010 жылғы 31 желтоқсандағы № 1492 </w:t>
      </w:r>
      <w:r>
        <w:rPr>
          <w:rFonts w:ascii="Times New Roman"/>
          <w:b w:val="false"/>
          <w:i w:val="false"/>
          <w:color w:val="000000"/>
          <w:sz w:val="28"/>
        </w:rPr>
        <w:t>қаулысы</w:t>
      </w:r>
      <w:r>
        <w:rPr>
          <w:rFonts w:ascii="Times New Roman"/>
          <w:b w:val="false"/>
          <w:i w:val="false"/>
          <w:color w:val="000000"/>
          <w:sz w:val="28"/>
        </w:rPr>
        <w:t>.</w:t>
      </w:r>
    </w:p>
    <w:bookmarkEnd w:id="319"/>
    <w:bookmarkStart w:name="z328" w:id="320"/>
    <w:p>
      <w:pPr>
        <w:spacing w:after="0"/>
        <w:ind w:left="0"/>
        <w:jc w:val="both"/>
      </w:pPr>
      <w:r>
        <w:rPr>
          <w:rFonts w:ascii="Times New Roman"/>
          <w:b w:val="false"/>
          <w:i w:val="false"/>
          <w:color w:val="000000"/>
          <w:sz w:val="28"/>
        </w:rPr>
        <w:t xml:space="preserve">
      6. "Республикалық меншіктегі су шаруашылығы құрылыстарының тізбесін бекіту туралы" Қазақстан Республикасы Үкіметінің 2004 жылғы 21 желтоқсандағы № 1344 қаулысына толықтырулар енгізу туралы" Қазақстан Республикасы Үкіметінің 2012 жылғы 21 тамыздағы № 1063 </w:t>
      </w:r>
      <w:r>
        <w:rPr>
          <w:rFonts w:ascii="Times New Roman"/>
          <w:b w:val="false"/>
          <w:i w:val="false"/>
          <w:color w:val="000000"/>
          <w:sz w:val="28"/>
        </w:rPr>
        <w:t>қаулысы</w:t>
      </w:r>
      <w:r>
        <w:rPr>
          <w:rFonts w:ascii="Times New Roman"/>
          <w:b w:val="false"/>
          <w:i w:val="false"/>
          <w:color w:val="000000"/>
          <w:sz w:val="28"/>
        </w:rPr>
        <w:t>.</w:t>
      </w:r>
    </w:p>
    <w:bookmarkEnd w:id="320"/>
    <w:bookmarkStart w:name="z329" w:id="321"/>
    <w:p>
      <w:pPr>
        <w:spacing w:after="0"/>
        <w:ind w:left="0"/>
        <w:jc w:val="both"/>
      </w:pPr>
      <w:r>
        <w:rPr>
          <w:rFonts w:ascii="Times New Roman"/>
          <w:b w:val="false"/>
          <w:i w:val="false"/>
          <w:color w:val="000000"/>
          <w:sz w:val="28"/>
        </w:rPr>
        <w:t xml:space="preserve">
      7. "Республикалық меншіктегі су шаруашылығы құрылыстарының тізбесін бекіту туралы" Қазақстан Республикасы Үкіметінің 2004 жылғы 21 желтоқсандағы № 1344 қаулысына толықтырулар енгізу туралы" Қазақстан Республикасы Үкіметінің 2014 жылғы 31 шілдедегі № 851 </w:t>
      </w:r>
      <w:r>
        <w:rPr>
          <w:rFonts w:ascii="Times New Roman"/>
          <w:b w:val="false"/>
          <w:i w:val="false"/>
          <w:color w:val="000000"/>
          <w:sz w:val="28"/>
        </w:rPr>
        <w:t>қаулысы</w:t>
      </w:r>
      <w:r>
        <w:rPr>
          <w:rFonts w:ascii="Times New Roman"/>
          <w:b w:val="false"/>
          <w:i w:val="false"/>
          <w:color w:val="000000"/>
          <w:sz w:val="28"/>
        </w:rPr>
        <w:t>.</w:t>
      </w:r>
    </w:p>
    <w:bookmarkEnd w:id="321"/>
    <w:bookmarkStart w:name="z330" w:id="322"/>
    <w:p>
      <w:pPr>
        <w:spacing w:after="0"/>
        <w:ind w:left="0"/>
        <w:jc w:val="both"/>
      </w:pPr>
      <w:r>
        <w:rPr>
          <w:rFonts w:ascii="Times New Roman"/>
          <w:b w:val="false"/>
          <w:i w:val="false"/>
          <w:color w:val="000000"/>
          <w:sz w:val="28"/>
        </w:rPr>
        <w:t xml:space="preserve">
      8.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 Қазақстан Республикасы Үкіметінің 2014 жылғы 31 шілдедегі № 1344 </w:t>
      </w:r>
      <w:r>
        <w:rPr>
          <w:rFonts w:ascii="Times New Roman"/>
          <w:b w:val="false"/>
          <w:i w:val="false"/>
          <w:color w:val="000000"/>
          <w:sz w:val="28"/>
        </w:rPr>
        <w:t>қаулысының</w:t>
      </w:r>
      <w:r>
        <w:rPr>
          <w:rFonts w:ascii="Times New Roman"/>
          <w:b w:val="false"/>
          <w:i w:val="false"/>
          <w:color w:val="000000"/>
          <w:sz w:val="28"/>
        </w:rPr>
        <w:t xml:space="preserve"> 6-тармағы.</w:t>
      </w:r>
    </w:p>
    <w:bookmarkEnd w:id="322"/>
    <w:bookmarkStart w:name="z331" w:id="323"/>
    <w:p>
      <w:pPr>
        <w:spacing w:after="0"/>
        <w:ind w:left="0"/>
        <w:jc w:val="both"/>
      </w:pPr>
      <w:r>
        <w:rPr>
          <w:rFonts w:ascii="Times New Roman"/>
          <w:b w:val="false"/>
          <w:i w:val="false"/>
          <w:color w:val="000000"/>
          <w:sz w:val="28"/>
        </w:rPr>
        <w:t xml:space="preserve">
      9. "Республикалық меншіктегі су шаруашылығы құрылыстарының тізбесін бекіту туралы" Қазақстан Республикасы Үкіметінің 2004 жылғы 21 желтоқсандағы № 1344 қаулысына толықтырулар енгізу туралы" Қазақстан Республикасы Үкіметінің 2018 жылғы 28 желтоқсандағы № 899 </w:t>
      </w:r>
      <w:r>
        <w:rPr>
          <w:rFonts w:ascii="Times New Roman"/>
          <w:b w:val="false"/>
          <w:i w:val="false"/>
          <w:color w:val="000000"/>
          <w:sz w:val="28"/>
        </w:rPr>
        <w:t>қаулысы</w:t>
      </w:r>
      <w:r>
        <w:rPr>
          <w:rFonts w:ascii="Times New Roman"/>
          <w:b w:val="false"/>
          <w:i w:val="false"/>
          <w:color w:val="000000"/>
          <w:sz w:val="28"/>
        </w:rPr>
        <w:t>.</w:t>
      </w:r>
    </w:p>
    <w:bookmarkEnd w:id="323"/>
    <w:bookmarkStart w:name="z332" w:id="324"/>
    <w:p>
      <w:pPr>
        <w:spacing w:after="0"/>
        <w:ind w:left="0"/>
        <w:jc w:val="both"/>
      </w:pPr>
      <w:r>
        <w:rPr>
          <w:rFonts w:ascii="Times New Roman"/>
          <w:b w:val="false"/>
          <w:i w:val="false"/>
          <w:color w:val="000000"/>
          <w:sz w:val="28"/>
        </w:rPr>
        <w:t xml:space="preserve">
      10. "Мемлекеттік мүлікті республикалық меншіктен коммуналдық меншікке берудің кейбір мәселелері туралы" Қазақстан Республикасы Үкіметінің 2019 жылғы 13 мамырдағы № 278 қаулысының </w:t>
      </w:r>
      <w:r>
        <w:rPr>
          <w:rFonts w:ascii="Times New Roman"/>
          <w:b w:val="false"/>
          <w:i w:val="false"/>
          <w:color w:val="000000"/>
          <w:sz w:val="28"/>
        </w:rPr>
        <w:t>2-тармағы</w:t>
      </w:r>
      <w:r>
        <w:rPr>
          <w:rFonts w:ascii="Times New Roman"/>
          <w:b w:val="false"/>
          <w:i w:val="false"/>
          <w:color w:val="000000"/>
          <w:sz w:val="28"/>
        </w:rPr>
        <w:t>.</w:t>
      </w:r>
    </w:p>
    <w:bookmarkEnd w:id="324"/>
    <w:bookmarkStart w:name="z333" w:id="325"/>
    <w:p>
      <w:pPr>
        <w:spacing w:after="0"/>
        <w:ind w:left="0"/>
        <w:jc w:val="both"/>
      </w:pPr>
      <w:r>
        <w:rPr>
          <w:rFonts w:ascii="Times New Roman"/>
          <w:b w:val="false"/>
          <w:i w:val="false"/>
          <w:color w:val="000000"/>
          <w:sz w:val="28"/>
        </w:rPr>
        <w:t xml:space="preserve">
      11. "Қазақстан Республикасы Экология, геология және табиғи ресурстар министрлігінің Су ресурстары комитеті "Қазсушар" шаруашылық жүргізу құқығындағы республикалық мемлекеттік кәсіпорнының Сырдария өзеніндегі Қызылорда гидроторабына Сабыр Арыстанбаевтың есімін беру және Қазақстан Республикасы Үкіметінің "Республикалық меншіктегі су шаруашылығы құрылыстарының тізбесін бекіту туралы" 2004 жылғы 21 желтоқсандағы № 1344 және "Ерекше стратегиялық маңызы бар, оның ішінде жалға және сенімгерлік басқаруға берілуі мүмкін су шаруашылығы құрылыстарының тізбесі туралы" 2017 жылғы 29 желтоқсандағы № 933 қаулыларына өзгерістер енгізу туралы" Қазақстан Республикасы Үкіметінің 2022 жылғы 13 ақпандағы № 71 қаулысының </w:t>
      </w:r>
      <w:r>
        <w:rPr>
          <w:rFonts w:ascii="Times New Roman"/>
          <w:b w:val="false"/>
          <w:i w:val="false"/>
          <w:color w:val="000000"/>
          <w:sz w:val="28"/>
        </w:rPr>
        <w:t>2-тармағы</w:t>
      </w:r>
      <w:r>
        <w:rPr>
          <w:rFonts w:ascii="Times New Roman"/>
          <w:b w:val="false"/>
          <w:i w:val="false"/>
          <w:color w:val="000000"/>
          <w:sz w:val="28"/>
        </w:rPr>
        <w:t>.</w:t>
      </w:r>
    </w:p>
    <w:bookmarkEnd w:id="325"/>
    <w:bookmarkStart w:name="z334" w:id="326"/>
    <w:p>
      <w:pPr>
        <w:spacing w:after="0"/>
        <w:ind w:left="0"/>
        <w:jc w:val="both"/>
      </w:pPr>
      <w:r>
        <w:rPr>
          <w:rFonts w:ascii="Times New Roman"/>
          <w:b w:val="false"/>
          <w:i w:val="false"/>
          <w:color w:val="000000"/>
          <w:sz w:val="28"/>
        </w:rPr>
        <w:t xml:space="preserve">
      12. "Республикалық меншіктегі су шаруашылығы құрылыстарының тізбесін бекіту туралы" Қазақстан Республикасы Үкіметінің 2004 жылғы 21 желтоқсандағы № 1344 қаулысына толықтырулар енгізу туралы" Қазақстан Республикасы Үкіметінің 2024 жылғы 20 қарашадағы № 977 </w:t>
      </w:r>
      <w:r>
        <w:rPr>
          <w:rFonts w:ascii="Times New Roman"/>
          <w:b w:val="false"/>
          <w:i w:val="false"/>
          <w:color w:val="000000"/>
          <w:sz w:val="28"/>
        </w:rPr>
        <w:t>қаулысы</w:t>
      </w:r>
      <w:r>
        <w:rPr>
          <w:rFonts w:ascii="Times New Roman"/>
          <w:b w:val="false"/>
          <w:i w:val="false"/>
          <w:color w:val="000000"/>
          <w:sz w:val="28"/>
        </w:rPr>
        <w:t>.</w:t>
      </w:r>
    </w:p>
    <w:bookmarkEnd w:id="326"/>
    <w:bookmarkStart w:name="z335" w:id="327"/>
    <w:p>
      <w:pPr>
        <w:spacing w:after="0"/>
        <w:ind w:left="0"/>
        <w:jc w:val="both"/>
      </w:pPr>
      <w:r>
        <w:rPr>
          <w:rFonts w:ascii="Times New Roman"/>
          <w:b w:val="false"/>
          <w:i w:val="false"/>
          <w:color w:val="000000"/>
          <w:sz w:val="28"/>
        </w:rPr>
        <w:t xml:space="preserve">
      13. "Қазақстан Республикасы Үкіметінің "Республикалық меншіктегі су шаруашылығы құрылыстарының тізбесін бекіту туралы" 2004 жылғы 21 желтоқсандағы № 1344 және "Ерекше стратегиялық маңызы бар, оның ішінде жалға және сенімгерлік басқаруға берілуі мүмкін су шаруашылығы құрылыстарының тізбесі туралы" 2017 жылғы 29 желтоқсандағы № 933 қаулыларына толықтырулар енгізу туралы" Қазақстан Республикасы Үкіметінің 2025 жылғы 20 наурыздағы № 164 </w:t>
      </w:r>
      <w:r>
        <w:rPr>
          <w:rFonts w:ascii="Times New Roman"/>
          <w:b w:val="false"/>
          <w:i w:val="false"/>
          <w:color w:val="000000"/>
          <w:sz w:val="28"/>
        </w:rPr>
        <w:t>қаулысы</w:t>
      </w:r>
      <w:r>
        <w:rPr>
          <w:rFonts w:ascii="Times New Roman"/>
          <w:b w:val="false"/>
          <w:i w:val="false"/>
          <w:color w:val="000000"/>
          <w:sz w:val="28"/>
        </w:rPr>
        <w:t>._______________</w:t>
      </w:r>
    </w:p>
    <w:bookmarkEnd w:id="3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