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79e1a" w14:textId="cc79e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жылға арналған республикалық бюджеттің көрсеткіштерін түзету және "2025 – 2027 жылдарға арналған республикалық бюджет туралы" Қазақстан Республикасының Заңын іске асыру туралы" Қазақстан Республикасы Үкіметінің 2024 жылғы 10 желтоқсандағы № 1046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2025 жылғы 18 шiлдедегi № 543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01.01.2025 ж. бастап қолданысқа енгізіледі</w:t>
      </w:r>
    </w:p>
    <w:bookmarkStart w:name="z6" w:id="0"/>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және </w:t>
      </w:r>
      <w:r>
        <w:rPr>
          <w:rFonts w:ascii="Times New Roman"/>
          <w:b w:val="false"/>
          <w:i w:val="false"/>
          <w:color w:val="000000"/>
          <w:sz w:val="28"/>
        </w:rPr>
        <w:t>98-баптарына</w:t>
      </w:r>
      <w:r>
        <w:rPr>
          <w:rFonts w:ascii="Times New Roman"/>
          <w:b w:val="false"/>
          <w:i w:val="false"/>
          <w:color w:val="000000"/>
          <w:sz w:val="28"/>
        </w:rPr>
        <w:t xml:space="preserve"> сәйкес Қазақстан Республикасының Үкіметі ҚАУЛЫ ЕТЕДІ:</w:t>
      </w:r>
    </w:p>
    <w:bookmarkEnd w:id="0"/>
    <w:bookmarkStart w:name="z7"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2025 жылға арналған республикалық бюджеттің көрсеткіштерін түзету жүзеге асырылсын.</w:t>
      </w:r>
    </w:p>
    <w:bookmarkEnd w:id="1"/>
    <w:bookmarkStart w:name="z8" w:id="2"/>
    <w:p>
      <w:pPr>
        <w:spacing w:after="0"/>
        <w:ind w:left="0"/>
        <w:jc w:val="both"/>
      </w:pPr>
      <w:r>
        <w:rPr>
          <w:rFonts w:ascii="Times New Roman"/>
          <w:b w:val="false"/>
          <w:i w:val="false"/>
          <w:color w:val="000000"/>
          <w:sz w:val="28"/>
        </w:rPr>
        <w:t xml:space="preserve">
      2. "2025 – 2027 жылдарға арналған республикалық бюджет туралы" Қазақстан Республикасының Заңын іске асыру туралы" Қазақстан Республикасы Үкіметінің 2024 жылғы 10 желтоқсандағы № 1046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2"/>
    <w:bookmarkStart w:name="z9" w:id="3"/>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1-қосымшада</w:t>
      </w:r>
      <w:r>
        <w:rPr>
          <w:rFonts w:ascii="Times New Roman"/>
          <w:b w:val="false"/>
          <w:i w:val="false"/>
          <w:color w:val="000000"/>
          <w:sz w:val="28"/>
        </w:rPr>
        <w:t>:</w:t>
      </w:r>
    </w:p>
    <w:bookmarkEnd w:id="3"/>
    <w:bookmarkStart w:name="z10" w:id="4"/>
    <w:p>
      <w:pPr>
        <w:spacing w:after="0"/>
        <w:ind w:left="0"/>
        <w:jc w:val="both"/>
      </w:pPr>
      <w:r>
        <w:rPr>
          <w:rFonts w:ascii="Times New Roman"/>
          <w:b w:val="false"/>
          <w:i w:val="false"/>
          <w:color w:val="000000"/>
          <w:sz w:val="28"/>
        </w:rPr>
        <w:t>
      мына:</w:t>
      </w:r>
    </w:p>
    <w:bookmarkEnd w:id="4"/>
    <w:bookmarkStart w:name="z11" w:id="5"/>
    <w:p>
      <w:pPr>
        <w:spacing w:after="0"/>
        <w:ind w:left="0"/>
        <w:jc w:val="both"/>
      </w:pP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1 983 313 369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394 693 716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171 680 964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Республикалық бюджеттік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190 928 748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226 108 448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122 551 966</w:t>
            </w:r>
          </w:p>
        </w:tc>
      </w:tr>
    </w:tbl>
    <w:bookmarkStart w:name="z12" w:id="6"/>
    <w:p>
      <w:pPr>
        <w:spacing w:after="0"/>
        <w:ind w:left="0"/>
        <w:jc w:val="both"/>
      </w:pPr>
      <w:r>
        <w:rPr>
          <w:rFonts w:ascii="Times New Roman"/>
          <w:b w:val="false"/>
          <w:i w:val="false"/>
          <w:color w:val="000000"/>
          <w:sz w:val="28"/>
        </w:rPr>
        <w:t>
      "</w:t>
      </w:r>
    </w:p>
    <w:bookmarkEnd w:id="6"/>
    <w:bookmarkStart w:name="z13" w:id="7"/>
    <w:p>
      <w:pPr>
        <w:spacing w:after="0"/>
        <w:ind w:left="0"/>
        <w:jc w:val="both"/>
      </w:pPr>
      <w:r>
        <w:rPr>
          <w:rFonts w:ascii="Times New Roman"/>
          <w:b w:val="false"/>
          <w:i w:val="false"/>
          <w:color w:val="000000"/>
          <w:sz w:val="28"/>
        </w:rPr>
        <w:t xml:space="preserve">
      деген жолдар мынадай редакцияда жазылсын: </w:t>
      </w:r>
    </w:p>
    <w:bookmarkEnd w:id="7"/>
    <w:bookmarkStart w:name="z14" w:id="8"/>
    <w:p>
      <w:pPr>
        <w:spacing w:after="0"/>
        <w:ind w:left="0"/>
        <w:jc w:val="both"/>
      </w:pP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1 983 002 643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394 693 716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171 680 964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Республикалық бюджеттік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190 589 871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226 108 448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122 551 966</w:t>
            </w:r>
          </w:p>
        </w:tc>
      </w:tr>
    </w:tbl>
    <w:bookmarkStart w:name="z15" w:id="9"/>
    <w:p>
      <w:pPr>
        <w:spacing w:after="0"/>
        <w:ind w:left="0"/>
        <w:jc w:val="both"/>
      </w:pPr>
      <w:r>
        <w:rPr>
          <w:rFonts w:ascii="Times New Roman"/>
          <w:b w:val="false"/>
          <w:i w:val="false"/>
          <w:color w:val="000000"/>
          <w:sz w:val="28"/>
        </w:rPr>
        <w:t>
      ";</w:t>
      </w:r>
    </w:p>
    <w:bookmarkEnd w:id="9"/>
    <w:bookmarkStart w:name="z16" w:id="10"/>
    <w:p>
      <w:pPr>
        <w:spacing w:after="0"/>
        <w:ind w:left="0"/>
        <w:jc w:val="both"/>
      </w:pPr>
      <w:r>
        <w:rPr>
          <w:rFonts w:ascii="Times New Roman"/>
          <w:b w:val="false"/>
          <w:i w:val="false"/>
          <w:color w:val="000000"/>
          <w:sz w:val="28"/>
        </w:rPr>
        <w:t>
      "Қорғаныс" деген 2-функционалдық топта:</w:t>
      </w:r>
    </w:p>
    <w:bookmarkEnd w:id="10"/>
    <w:bookmarkStart w:name="z17" w:id="11"/>
    <w:p>
      <w:pPr>
        <w:spacing w:after="0"/>
        <w:ind w:left="0"/>
        <w:jc w:val="both"/>
      </w:pPr>
      <w:r>
        <w:rPr>
          <w:rFonts w:ascii="Times New Roman"/>
          <w:b w:val="false"/>
          <w:i w:val="false"/>
          <w:color w:val="000000"/>
          <w:sz w:val="28"/>
        </w:rPr>
        <w:t>
      202 "Қазақстан Республикасының Төтенше жағдайлар министрлігі" деген әкімші бойынша:</w:t>
      </w:r>
    </w:p>
    <w:bookmarkEnd w:id="11"/>
    <w:bookmarkStart w:name="z18" w:id="12"/>
    <w:p>
      <w:pPr>
        <w:spacing w:after="0"/>
        <w:ind w:left="0"/>
        <w:jc w:val="both"/>
      </w:pPr>
      <w:r>
        <w:rPr>
          <w:rFonts w:ascii="Times New Roman"/>
          <w:b w:val="false"/>
          <w:i w:val="false"/>
          <w:color w:val="000000"/>
          <w:sz w:val="28"/>
        </w:rPr>
        <w:t>
      006 "Табиғи және техногендік сипаттағы төтенше жағдайлардан қорғау объектілерін салу және реконструкциялау" деген бюджеттік бағдарламада:</w:t>
      </w:r>
    </w:p>
    <w:bookmarkEnd w:id="12"/>
    <w:bookmarkStart w:name="z19" w:id="13"/>
    <w:p>
      <w:pPr>
        <w:spacing w:after="0"/>
        <w:ind w:left="0"/>
        <w:jc w:val="both"/>
      </w:pPr>
      <w:r>
        <w:rPr>
          <w:rFonts w:ascii="Times New Roman"/>
          <w:b w:val="false"/>
          <w:i w:val="false"/>
          <w:color w:val="000000"/>
          <w:sz w:val="28"/>
        </w:rPr>
        <w:t>
      100 "Табиғи және техногендік сипаттағы төтенше жағдайлардан қорғау объектілерін салу және реконструкциялау" деген бюджеттік кіші бағдарламада:</w:t>
      </w:r>
    </w:p>
    <w:bookmarkEnd w:id="13"/>
    <w:bookmarkStart w:name="z20" w:id="14"/>
    <w:p>
      <w:pPr>
        <w:spacing w:after="0"/>
        <w:ind w:left="0"/>
        <w:jc w:val="both"/>
      </w:pPr>
      <w:r>
        <w:rPr>
          <w:rFonts w:ascii="Times New Roman"/>
          <w:b w:val="false"/>
          <w:i w:val="false"/>
          <w:color w:val="000000"/>
          <w:sz w:val="28"/>
        </w:rPr>
        <w:t>
      мына:</w:t>
      </w:r>
    </w:p>
    <w:bookmarkEnd w:id="14"/>
    <w:bookmarkStart w:name="z21" w:id="15"/>
    <w:p>
      <w:pPr>
        <w:spacing w:after="0"/>
        <w:ind w:left="0"/>
        <w:jc w:val="both"/>
      </w:pPr>
      <w:r>
        <w:rPr>
          <w:rFonts w:ascii="Times New Roman"/>
          <w:b w:val="false"/>
          <w:i w:val="false"/>
          <w:color w:val="000000"/>
          <w:sz w:val="28"/>
        </w:rPr>
        <w:t>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 w:id="16"/>
    <w:p>
      <w:pPr>
        <w:spacing w:after="0"/>
        <w:ind w:left="0"/>
        <w:jc w:val="both"/>
      </w:pPr>
      <w:r>
        <w:rPr>
          <w:rFonts w:ascii="Times New Roman"/>
          <w:b w:val="false"/>
          <w:i w:val="false"/>
          <w:color w:val="000000"/>
          <w:sz w:val="28"/>
        </w:rPr>
        <w:t>
      "</w:t>
      </w:r>
    </w:p>
    <w:bookmarkEnd w:id="16"/>
    <w:bookmarkStart w:name="z23" w:id="17"/>
    <w:p>
      <w:pPr>
        <w:spacing w:after="0"/>
        <w:ind w:left="0"/>
        <w:jc w:val="both"/>
      </w:pPr>
      <w:r>
        <w:rPr>
          <w:rFonts w:ascii="Times New Roman"/>
          <w:b w:val="false"/>
          <w:i w:val="false"/>
          <w:color w:val="000000"/>
          <w:sz w:val="28"/>
        </w:rPr>
        <w:t xml:space="preserve">
      деген жол мынадай редакцияда жазылсын: </w:t>
      </w:r>
    </w:p>
    <w:bookmarkEnd w:id="17"/>
    <w:bookmarkStart w:name="z24" w:id="18"/>
    <w:p>
      <w:pPr>
        <w:spacing w:after="0"/>
        <w:ind w:left="0"/>
        <w:jc w:val="both"/>
      </w:pPr>
      <w:r>
        <w:rPr>
          <w:rFonts w:ascii="Times New Roman"/>
          <w:b w:val="false"/>
          <w:i w:val="false"/>
          <w:color w:val="000000"/>
          <w:sz w:val="28"/>
        </w:rPr>
        <w:t>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177 563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 w:id="19"/>
    <w:p>
      <w:pPr>
        <w:spacing w:after="0"/>
        <w:ind w:left="0"/>
        <w:jc w:val="both"/>
      </w:pPr>
      <w:r>
        <w:rPr>
          <w:rFonts w:ascii="Times New Roman"/>
          <w:b w:val="false"/>
          <w:i w:val="false"/>
          <w:color w:val="000000"/>
          <w:sz w:val="28"/>
        </w:rPr>
        <w:t>
      ";</w:t>
      </w:r>
    </w:p>
    <w:bookmarkEnd w:id="19"/>
    <w:bookmarkStart w:name="z26" w:id="20"/>
    <w:p>
      <w:pPr>
        <w:spacing w:after="0"/>
        <w:ind w:left="0"/>
        <w:jc w:val="both"/>
      </w:pPr>
      <w:r>
        <w:rPr>
          <w:rFonts w:ascii="Times New Roman"/>
          <w:b w:val="false"/>
          <w:i w:val="false"/>
          <w:color w:val="000000"/>
          <w:sz w:val="28"/>
        </w:rPr>
        <w:t>
      мына:</w:t>
      </w:r>
    </w:p>
    <w:bookmarkEnd w:id="20"/>
    <w:bookmarkStart w:name="z27" w:id="21"/>
    <w:p>
      <w:pPr>
        <w:spacing w:after="0"/>
        <w:ind w:left="0"/>
        <w:jc w:val="both"/>
      </w:pPr>
      <w:r>
        <w:rPr>
          <w:rFonts w:ascii="Times New Roman"/>
          <w:b w:val="false"/>
          <w:i w:val="false"/>
          <w:color w:val="000000"/>
          <w:sz w:val="28"/>
        </w:rPr>
        <w:t>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 "Әдеттегі геологиялық жағдайлары бар ІВ, ІІІА климаттық шағын аудандары үшін V типтегі 2 автомобильге арналған өрт сөндіру депосы кешенінің" құрылысына" үлгілік жобаны байланыстыру бойынша жобалау-сметалық құжаттаманы мемлекеттік сараптамадан өткізу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 w:id="22"/>
    <w:p>
      <w:pPr>
        <w:spacing w:after="0"/>
        <w:ind w:left="0"/>
        <w:jc w:val="both"/>
      </w:pPr>
      <w:r>
        <w:rPr>
          <w:rFonts w:ascii="Times New Roman"/>
          <w:b w:val="false"/>
          <w:i w:val="false"/>
          <w:color w:val="000000"/>
          <w:sz w:val="28"/>
        </w:rPr>
        <w:t>
      "</w:t>
      </w:r>
    </w:p>
    <w:bookmarkEnd w:id="22"/>
    <w:bookmarkStart w:name="z29" w:id="23"/>
    <w:p>
      <w:pPr>
        <w:spacing w:after="0"/>
        <w:ind w:left="0"/>
        <w:jc w:val="both"/>
      </w:pPr>
      <w:r>
        <w:rPr>
          <w:rFonts w:ascii="Times New Roman"/>
          <w:b w:val="false"/>
          <w:i w:val="false"/>
          <w:color w:val="000000"/>
          <w:sz w:val="28"/>
        </w:rPr>
        <w:t>
      деген жол алып тасталсын;</w:t>
      </w:r>
    </w:p>
    <w:bookmarkEnd w:id="23"/>
    <w:bookmarkStart w:name="z30" w:id="24"/>
    <w:p>
      <w:pPr>
        <w:spacing w:after="0"/>
        <w:ind w:left="0"/>
        <w:jc w:val="both"/>
      </w:pPr>
      <w:r>
        <w:rPr>
          <w:rFonts w:ascii="Times New Roman"/>
          <w:b w:val="false"/>
          <w:i w:val="false"/>
          <w:color w:val="000000"/>
          <w:sz w:val="28"/>
        </w:rPr>
        <w:t>
      мына:</w:t>
      </w:r>
    </w:p>
    <w:bookmarkEnd w:id="24"/>
    <w:bookmarkStart w:name="z31" w:id="25"/>
    <w:p>
      <w:pPr>
        <w:spacing w:after="0"/>
        <w:ind w:left="0"/>
        <w:jc w:val="both"/>
      </w:pPr>
      <w:r>
        <w:rPr>
          <w:rFonts w:ascii="Times New Roman"/>
          <w:b w:val="false"/>
          <w:i w:val="false"/>
          <w:color w:val="000000"/>
          <w:sz w:val="28"/>
        </w:rPr>
        <w:t>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1 483 942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 w:id="26"/>
    <w:p>
      <w:pPr>
        <w:spacing w:after="0"/>
        <w:ind w:left="0"/>
        <w:jc w:val="both"/>
      </w:pPr>
      <w:r>
        <w:rPr>
          <w:rFonts w:ascii="Times New Roman"/>
          <w:b w:val="false"/>
          <w:i w:val="false"/>
          <w:color w:val="000000"/>
          <w:sz w:val="28"/>
        </w:rPr>
        <w:t>
      "</w:t>
      </w:r>
    </w:p>
    <w:bookmarkEnd w:id="26"/>
    <w:bookmarkStart w:name="z33" w:id="27"/>
    <w:p>
      <w:pPr>
        <w:spacing w:after="0"/>
        <w:ind w:left="0"/>
        <w:jc w:val="both"/>
      </w:pPr>
      <w:r>
        <w:rPr>
          <w:rFonts w:ascii="Times New Roman"/>
          <w:b w:val="false"/>
          <w:i w:val="false"/>
          <w:color w:val="000000"/>
          <w:sz w:val="28"/>
        </w:rPr>
        <w:t xml:space="preserve">
      деген жол мынадай редакцияда жазылсын: </w:t>
      </w:r>
    </w:p>
    <w:bookmarkEnd w:id="27"/>
    <w:bookmarkStart w:name="z34" w:id="28"/>
    <w:p>
      <w:pPr>
        <w:spacing w:after="0"/>
        <w:ind w:left="0"/>
        <w:jc w:val="both"/>
      </w:pPr>
      <w:r>
        <w:rPr>
          <w:rFonts w:ascii="Times New Roman"/>
          <w:b w:val="false"/>
          <w:i w:val="false"/>
          <w:color w:val="000000"/>
          <w:sz w:val="28"/>
        </w:rPr>
        <w:t>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1 483 942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 w:id="29"/>
    <w:p>
      <w:pPr>
        <w:spacing w:after="0"/>
        <w:ind w:left="0"/>
        <w:jc w:val="both"/>
      </w:pPr>
      <w:r>
        <w:rPr>
          <w:rFonts w:ascii="Times New Roman"/>
          <w:b w:val="false"/>
          <w:i w:val="false"/>
          <w:color w:val="000000"/>
          <w:sz w:val="28"/>
        </w:rPr>
        <w:t>
      ";</w:t>
      </w:r>
    </w:p>
    <w:bookmarkEnd w:id="29"/>
    <w:bookmarkStart w:name="z36" w:id="30"/>
    <w:p>
      <w:pPr>
        <w:spacing w:after="0"/>
        <w:ind w:left="0"/>
        <w:jc w:val="both"/>
      </w:pPr>
      <w:r>
        <w:rPr>
          <w:rFonts w:ascii="Times New Roman"/>
          <w:b w:val="false"/>
          <w:i w:val="false"/>
          <w:color w:val="000000"/>
          <w:sz w:val="28"/>
        </w:rPr>
        <w:t>
      мына:</w:t>
      </w:r>
    </w:p>
    <w:bookmarkEnd w:id="30"/>
    <w:bookmarkStart w:name="z37" w:id="31"/>
    <w:p>
      <w:pPr>
        <w:spacing w:after="0"/>
        <w:ind w:left="0"/>
        <w:jc w:val="both"/>
      </w:pPr>
      <w:r>
        <w:rPr>
          <w:rFonts w:ascii="Times New Roman"/>
          <w:b w:val="false"/>
          <w:i w:val="false"/>
          <w:color w:val="000000"/>
          <w:sz w:val="28"/>
        </w:rPr>
        <w:t>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Панфилов ауданында "Қорғас" шекара маңы ынтымақтастығы халықаралық орталығы (ШЫХО), "Қорғас – Шығыс қақпасы" шекара маңы сауда-экономикалық аймағы (ШСЭА), Басқыншы, Қорғас кенттері және шекара маңы бекеті учаскелерінде Қорғас өзені бойынша арна қалыптастыру және қорғау құрылыстары. 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1 483 942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 w:id="32"/>
    <w:p>
      <w:pPr>
        <w:spacing w:after="0"/>
        <w:ind w:left="0"/>
        <w:jc w:val="both"/>
      </w:pPr>
      <w:r>
        <w:rPr>
          <w:rFonts w:ascii="Times New Roman"/>
          <w:b w:val="false"/>
          <w:i w:val="false"/>
          <w:color w:val="000000"/>
          <w:sz w:val="28"/>
        </w:rPr>
        <w:t>
      "</w:t>
      </w:r>
    </w:p>
    <w:bookmarkEnd w:id="32"/>
    <w:bookmarkStart w:name="z39" w:id="33"/>
    <w:p>
      <w:pPr>
        <w:spacing w:after="0"/>
        <w:ind w:left="0"/>
        <w:jc w:val="both"/>
      </w:pPr>
      <w:r>
        <w:rPr>
          <w:rFonts w:ascii="Times New Roman"/>
          <w:b w:val="false"/>
          <w:i w:val="false"/>
          <w:color w:val="000000"/>
          <w:sz w:val="28"/>
        </w:rPr>
        <w:t xml:space="preserve">
      деген жолдан кейін мынадай мазмұндағы жолмен толықтырылсын: </w:t>
      </w:r>
    </w:p>
    <w:bookmarkEnd w:id="33"/>
    <w:bookmarkStart w:name="z40" w:id="34"/>
    <w:p>
      <w:pPr>
        <w:spacing w:after="0"/>
        <w:ind w:left="0"/>
        <w:jc w:val="both"/>
      </w:pPr>
      <w:r>
        <w:rPr>
          <w:rFonts w:ascii="Times New Roman"/>
          <w:b w:val="false"/>
          <w:i w:val="false"/>
          <w:color w:val="000000"/>
          <w:sz w:val="28"/>
        </w:rPr>
        <w:t>
      "</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 халықаралық шекара маңы ынтымақтастығы орталығы ауданындағы Қорғас өзенінде қорғау құрылыстарын және "Қорғас" (Қорғас-1) кедені ғимараттарын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 w:id="35"/>
    <w:p>
      <w:pPr>
        <w:spacing w:after="0"/>
        <w:ind w:left="0"/>
        <w:jc w:val="both"/>
      </w:pPr>
      <w:r>
        <w:rPr>
          <w:rFonts w:ascii="Times New Roman"/>
          <w:b w:val="false"/>
          <w:i w:val="false"/>
          <w:color w:val="000000"/>
          <w:sz w:val="28"/>
        </w:rPr>
        <w:t>
      ";</w:t>
      </w:r>
    </w:p>
    <w:bookmarkEnd w:id="35"/>
    <w:bookmarkStart w:name="z42" w:id="36"/>
    <w:p>
      <w:pPr>
        <w:spacing w:after="0"/>
        <w:ind w:left="0"/>
        <w:jc w:val="both"/>
      </w:pPr>
      <w:r>
        <w:rPr>
          <w:rFonts w:ascii="Times New Roman"/>
          <w:b w:val="false"/>
          <w:i w:val="false"/>
          <w:color w:val="000000"/>
          <w:sz w:val="28"/>
        </w:rPr>
        <w:t>
      мына:</w:t>
      </w:r>
    </w:p>
    <w:bookmarkEnd w:id="36"/>
    <w:bookmarkStart w:name="z43" w:id="37"/>
    <w:p>
      <w:pPr>
        <w:spacing w:after="0"/>
        <w:ind w:left="0"/>
        <w:jc w:val="both"/>
      </w:pPr>
      <w:r>
        <w:rPr>
          <w:rFonts w:ascii="Times New Roman"/>
          <w:b w:val="false"/>
          <w:i w:val="false"/>
          <w:color w:val="000000"/>
          <w:sz w:val="28"/>
        </w:rPr>
        <w:t>
       "</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 w:id="38"/>
    <w:p>
      <w:pPr>
        <w:spacing w:after="0"/>
        <w:ind w:left="0"/>
        <w:jc w:val="both"/>
      </w:pPr>
      <w:r>
        <w:rPr>
          <w:rFonts w:ascii="Times New Roman"/>
          <w:b w:val="false"/>
          <w:i w:val="false"/>
          <w:color w:val="000000"/>
          <w:sz w:val="28"/>
        </w:rPr>
        <w:t>
      "</w:t>
      </w:r>
    </w:p>
    <w:bookmarkEnd w:id="38"/>
    <w:bookmarkStart w:name="z45" w:id="39"/>
    <w:p>
      <w:pPr>
        <w:spacing w:after="0"/>
        <w:ind w:left="0"/>
        <w:jc w:val="both"/>
      </w:pPr>
      <w:r>
        <w:rPr>
          <w:rFonts w:ascii="Times New Roman"/>
          <w:b w:val="false"/>
          <w:i w:val="false"/>
          <w:color w:val="000000"/>
          <w:sz w:val="28"/>
        </w:rPr>
        <w:t xml:space="preserve">
      деген жол мынадай редакцияда жазылсын: </w:t>
      </w:r>
    </w:p>
    <w:bookmarkEnd w:id="39"/>
    <w:bookmarkStart w:name="z46" w:id="40"/>
    <w:p>
      <w:pPr>
        <w:spacing w:after="0"/>
        <w:ind w:left="0"/>
        <w:jc w:val="both"/>
      </w:pPr>
      <w:r>
        <w:rPr>
          <w:rFonts w:ascii="Times New Roman"/>
          <w:b w:val="false"/>
          <w:i w:val="false"/>
          <w:color w:val="000000"/>
          <w:sz w:val="28"/>
        </w:rPr>
        <w:t>
      "</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 w:id="41"/>
    <w:p>
      <w:pPr>
        <w:spacing w:after="0"/>
        <w:ind w:left="0"/>
        <w:jc w:val="both"/>
      </w:pPr>
      <w:r>
        <w:rPr>
          <w:rFonts w:ascii="Times New Roman"/>
          <w:b w:val="false"/>
          <w:i w:val="false"/>
          <w:color w:val="000000"/>
          <w:sz w:val="28"/>
        </w:rPr>
        <w:t>
      ";</w:t>
      </w:r>
    </w:p>
    <w:bookmarkEnd w:id="41"/>
    <w:bookmarkStart w:name="z48" w:id="42"/>
    <w:p>
      <w:pPr>
        <w:spacing w:after="0"/>
        <w:ind w:left="0"/>
        <w:jc w:val="both"/>
      </w:pPr>
      <w:r>
        <w:rPr>
          <w:rFonts w:ascii="Times New Roman"/>
          <w:b w:val="false"/>
          <w:i w:val="false"/>
          <w:color w:val="000000"/>
          <w:sz w:val="28"/>
        </w:rPr>
        <w:t>
      мына:</w:t>
      </w:r>
    </w:p>
    <w:bookmarkEnd w:id="42"/>
    <w:bookmarkStart w:name="z49" w:id="43"/>
    <w:p>
      <w:pPr>
        <w:spacing w:after="0"/>
        <w:ind w:left="0"/>
        <w:jc w:val="both"/>
      </w:pPr>
      <w:r>
        <w:rPr>
          <w:rFonts w:ascii="Times New Roman"/>
          <w:b w:val="false"/>
          <w:i w:val="false"/>
          <w:color w:val="000000"/>
          <w:sz w:val="28"/>
        </w:rPr>
        <w:t>
       "</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Төтенше жағдайлар департаментінің әкімшілік ғимаратына 3 қабатты жапсарлас құрылыс салуға жобалау-сметалық құжаттаманы мемлекеттік сараптамадан өткізу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 w:id="44"/>
    <w:p>
      <w:pPr>
        <w:spacing w:after="0"/>
        <w:ind w:left="0"/>
        <w:jc w:val="both"/>
      </w:pPr>
      <w:r>
        <w:rPr>
          <w:rFonts w:ascii="Times New Roman"/>
          <w:b w:val="false"/>
          <w:i w:val="false"/>
          <w:color w:val="000000"/>
          <w:sz w:val="28"/>
        </w:rPr>
        <w:t>
      "</w:t>
      </w:r>
    </w:p>
    <w:bookmarkEnd w:id="44"/>
    <w:bookmarkStart w:name="z51" w:id="45"/>
    <w:p>
      <w:pPr>
        <w:spacing w:after="0"/>
        <w:ind w:left="0"/>
        <w:jc w:val="both"/>
      </w:pPr>
      <w:r>
        <w:rPr>
          <w:rFonts w:ascii="Times New Roman"/>
          <w:b w:val="false"/>
          <w:i w:val="false"/>
          <w:color w:val="000000"/>
          <w:sz w:val="28"/>
        </w:rPr>
        <w:t xml:space="preserve">
      деген жол мынадай редакцияда жазылсын: </w:t>
      </w:r>
    </w:p>
    <w:bookmarkEnd w:id="45"/>
    <w:bookmarkStart w:name="z52" w:id="46"/>
    <w:p>
      <w:pPr>
        <w:spacing w:after="0"/>
        <w:ind w:left="0"/>
        <w:jc w:val="both"/>
      </w:pPr>
      <w:r>
        <w:rPr>
          <w:rFonts w:ascii="Times New Roman"/>
          <w:b w:val="false"/>
          <w:i w:val="false"/>
          <w:color w:val="000000"/>
          <w:sz w:val="28"/>
        </w:rPr>
        <w:t>
      "</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Төтенше жағдайлар департаментінің әкімшілік ғимаратына 3 қабатты жапсарлас құрылыс салуға жобалау-сметалық құжаттаманы мемлекеттік сараптамадан өткізу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 w:id="47"/>
    <w:p>
      <w:pPr>
        <w:spacing w:after="0"/>
        <w:ind w:left="0"/>
        <w:jc w:val="both"/>
      </w:pPr>
      <w:r>
        <w:rPr>
          <w:rFonts w:ascii="Times New Roman"/>
          <w:b w:val="false"/>
          <w:i w:val="false"/>
          <w:color w:val="000000"/>
          <w:sz w:val="28"/>
        </w:rPr>
        <w:t>
      ";</w:t>
      </w:r>
    </w:p>
    <w:bookmarkEnd w:id="47"/>
    <w:bookmarkStart w:name="z54" w:id="48"/>
    <w:p>
      <w:pPr>
        <w:spacing w:after="0"/>
        <w:ind w:left="0"/>
        <w:jc w:val="both"/>
      </w:pPr>
      <w:r>
        <w:rPr>
          <w:rFonts w:ascii="Times New Roman"/>
          <w:b w:val="false"/>
          <w:i w:val="false"/>
          <w:color w:val="000000"/>
          <w:sz w:val="28"/>
        </w:rPr>
        <w:t>
      мына:</w:t>
      </w:r>
    </w:p>
    <w:bookmarkEnd w:id="48"/>
    <w:bookmarkStart w:name="z55" w:id="49"/>
    <w:p>
      <w:pPr>
        <w:spacing w:after="0"/>
        <w:ind w:left="0"/>
        <w:jc w:val="both"/>
      </w:pPr>
      <w:r>
        <w:rPr>
          <w:rFonts w:ascii="Times New Roman"/>
          <w:b w:val="false"/>
          <w:i w:val="false"/>
          <w:color w:val="000000"/>
          <w:sz w:val="28"/>
        </w:rPr>
        <w:t>
       "</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17 481 143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130 411 399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103 873 281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817 463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101 946 442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86 860 975</w:t>
            </w:r>
          </w:p>
        </w:tc>
      </w:tr>
    </w:tbl>
    <w:bookmarkStart w:name="z56" w:id="50"/>
    <w:p>
      <w:pPr>
        <w:spacing w:after="0"/>
        <w:ind w:left="0"/>
        <w:jc w:val="both"/>
      </w:pPr>
      <w:r>
        <w:rPr>
          <w:rFonts w:ascii="Times New Roman"/>
          <w:b w:val="false"/>
          <w:i w:val="false"/>
          <w:color w:val="000000"/>
          <w:sz w:val="28"/>
        </w:rPr>
        <w:t>
      "</w:t>
      </w:r>
    </w:p>
    <w:bookmarkEnd w:id="50"/>
    <w:bookmarkStart w:name="z57" w:id="51"/>
    <w:p>
      <w:pPr>
        <w:spacing w:after="0"/>
        <w:ind w:left="0"/>
        <w:jc w:val="both"/>
      </w:pPr>
      <w:r>
        <w:rPr>
          <w:rFonts w:ascii="Times New Roman"/>
          <w:b w:val="false"/>
          <w:i w:val="false"/>
          <w:color w:val="000000"/>
          <w:sz w:val="28"/>
        </w:rPr>
        <w:t xml:space="preserve">
      деген жолдар мынадай редакцияда жазылсын: </w:t>
      </w:r>
    </w:p>
    <w:bookmarkEnd w:id="51"/>
    <w:bookmarkStart w:name="z58" w:id="52"/>
    <w:p>
      <w:pPr>
        <w:spacing w:after="0"/>
        <w:ind w:left="0"/>
        <w:jc w:val="both"/>
      </w:pPr>
      <w:r>
        <w:rPr>
          <w:rFonts w:ascii="Times New Roman"/>
          <w:b w:val="false"/>
          <w:i w:val="false"/>
          <w:color w:val="000000"/>
          <w:sz w:val="28"/>
        </w:rPr>
        <w:t>
      "</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17 474 863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130 411 399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103 873 281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873 601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101 946 442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86 860 975</w:t>
            </w:r>
          </w:p>
        </w:tc>
      </w:tr>
    </w:tbl>
    <w:bookmarkStart w:name="z59" w:id="53"/>
    <w:p>
      <w:pPr>
        <w:spacing w:after="0"/>
        <w:ind w:left="0"/>
        <w:jc w:val="both"/>
      </w:pPr>
      <w:r>
        <w:rPr>
          <w:rFonts w:ascii="Times New Roman"/>
          <w:b w:val="false"/>
          <w:i w:val="false"/>
          <w:color w:val="000000"/>
          <w:sz w:val="28"/>
        </w:rPr>
        <w:t>
      ";</w:t>
      </w:r>
    </w:p>
    <w:bookmarkEnd w:id="53"/>
    <w:bookmarkStart w:name="z60" w:id="54"/>
    <w:p>
      <w:pPr>
        <w:spacing w:after="0"/>
        <w:ind w:left="0"/>
        <w:jc w:val="both"/>
      </w:pPr>
      <w:r>
        <w:rPr>
          <w:rFonts w:ascii="Times New Roman"/>
          <w:b w:val="false"/>
          <w:i w:val="false"/>
          <w:color w:val="000000"/>
          <w:sz w:val="28"/>
        </w:rPr>
        <w:t>
      мына:</w:t>
      </w:r>
    </w:p>
    <w:bookmarkEnd w:id="54"/>
    <w:bookmarkStart w:name="z61" w:id="55"/>
    <w:p>
      <w:pPr>
        <w:spacing w:after="0"/>
        <w:ind w:left="0"/>
        <w:jc w:val="both"/>
      </w:pPr>
      <w:r>
        <w:rPr>
          <w:rFonts w:ascii="Times New Roman"/>
          <w:b w:val="false"/>
          <w:i w:val="false"/>
          <w:color w:val="000000"/>
          <w:sz w:val="28"/>
        </w:rPr>
        <w:t>
       "</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қызметін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объектілерін салу,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 w:id="56"/>
    <w:p>
      <w:pPr>
        <w:spacing w:after="0"/>
        <w:ind w:left="0"/>
        <w:jc w:val="both"/>
      </w:pPr>
      <w:r>
        <w:rPr>
          <w:rFonts w:ascii="Times New Roman"/>
          <w:b w:val="false"/>
          <w:i w:val="false"/>
          <w:color w:val="000000"/>
          <w:sz w:val="28"/>
        </w:rPr>
        <w:t>
      "</w:t>
      </w:r>
    </w:p>
    <w:bookmarkEnd w:id="56"/>
    <w:bookmarkStart w:name="z63" w:id="57"/>
    <w:p>
      <w:pPr>
        <w:spacing w:after="0"/>
        <w:ind w:left="0"/>
        <w:jc w:val="both"/>
      </w:pPr>
      <w:r>
        <w:rPr>
          <w:rFonts w:ascii="Times New Roman"/>
          <w:b w:val="false"/>
          <w:i w:val="false"/>
          <w:color w:val="000000"/>
          <w:sz w:val="28"/>
        </w:rPr>
        <w:t xml:space="preserve">
      деген жолдар мынадай редакцияда жазылсын: </w:t>
      </w:r>
    </w:p>
    <w:bookmarkEnd w:id="57"/>
    <w:bookmarkStart w:name="z64" w:id="58"/>
    <w:p>
      <w:pPr>
        <w:spacing w:after="0"/>
        <w:ind w:left="0"/>
        <w:jc w:val="both"/>
      </w:pPr>
      <w:r>
        <w:rPr>
          <w:rFonts w:ascii="Times New Roman"/>
          <w:b w:val="false"/>
          <w:i w:val="false"/>
          <w:color w:val="000000"/>
          <w:sz w:val="28"/>
        </w:rPr>
        <w:t>
      "</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қызметін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объектілерін салу,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 w:id="59"/>
    <w:p>
      <w:pPr>
        <w:spacing w:after="0"/>
        <w:ind w:left="0"/>
        <w:jc w:val="both"/>
      </w:pPr>
      <w:r>
        <w:rPr>
          <w:rFonts w:ascii="Times New Roman"/>
          <w:b w:val="false"/>
          <w:i w:val="false"/>
          <w:color w:val="000000"/>
          <w:sz w:val="28"/>
        </w:rPr>
        <w:t>
      ";</w:t>
      </w:r>
    </w:p>
    <w:bookmarkEnd w:id="59"/>
    <w:bookmarkStart w:name="z66" w:id="60"/>
    <w:p>
      <w:pPr>
        <w:spacing w:after="0"/>
        <w:ind w:left="0"/>
        <w:jc w:val="both"/>
      </w:pPr>
      <w:r>
        <w:rPr>
          <w:rFonts w:ascii="Times New Roman"/>
          <w:b w:val="false"/>
          <w:i w:val="false"/>
          <w:color w:val="000000"/>
          <w:sz w:val="28"/>
        </w:rPr>
        <w:t>
      мына:</w:t>
      </w:r>
    </w:p>
    <w:bookmarkEnd w:id="60"/>
    <w:bookmarkStart w:name="z67" w:id="61"/>
    <w:p>
      <w:pPr>
        <w:spacing w:after="0"/>
        <w:ind w:left="0"/>
        <w:jc w:val="both"/>
      </w:pPr>
      <w:r>
        <w:rPr>
          <w:rFonts w:ascii="Times New Roman"/>
          <w:b w:val="false"/>
          <w:i w:val="false"/>
          <w:color w:val="000000"/>
          <w:sz w:val="28"/>
        </w:rPr>
        <w:t>
       "</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 w:id="62"/>
    <w:p>
      <w:pPr>
        <w:spacing w:after="0"/>
        <w:ind w:left="0"/>
        <w:jc w:val="both"/>
      </w:pPr>
      <w:r>
        <w:rPr>
          <w:rFonts w:ascii="Times New Roman"/>
          <w:b w:val="false"/>
          <w:i w:val="false"/>
          <w:color w:val="000000"/>
          <w:sz w:val="28"/>
        </w:rPr>
        <w:t>
      "</w:t>
      </w:r>
    </w:p>
    <w:bookmarkEnd w:id="62"/>
    <w:bookmarkStart w:name="z69" w:id="63"/>
    <w:p>
      <w:pPr>
        <w:spacing w:after="0"/>
        <w:ind w:left="0"/>
        <w:jc w:val="both"/>
      </w:pPr>
      <w:r>
        <w:rPr>
          <w:rFonts w:ascii="Times New Roman"/>
          <w:b w:val="false"/>
          <w:i w:val="false"/>
          <w:color w:val="000000"/>
          <w:sz w:val="28"/>
        </w:rPr>
        <w:t xml:space="preserve">
      деген жолдан кейін мынадай мазмұндағы жолдармен толықтырылсын: </w:t>
      </w:r>
    </w:p>
    <w:bookmarkEnd w:id="63"/>
    <w:bookmarkStart w:name="z70" w:id="64"/>
    <w:p>
      <w:pPr>
        <w:spacing w:after="0"/>
        <w:ind w:left="0"/>
        <w:jc w:val="both"/>
      </w:pPr>
      <w:r>
        <w:rPr>
          <w:rFonts w:ascii="Times New Roman"/>
          <w:b w:val="false"/>
          <w:i w:val="false"/>
          <w:color w:val="000000"/>
          <w:sz w:val="28"/>
        </w:rPr>
        <w:t>
      "</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ҚАЖК УГ-157/9 мекемесінде жалпы толтыру лимиті 280 орынға дейінгі екі тұрғын үй блогының құрылысы. Байланыстыру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 w:id="65"/>
    <w:p>
      <w:pPr>
        <w:spacing w:after="0"/>
        <w:ind w:left="0"/>
        <w:jc w:val="both"/>
      </w:pPr>
      <w:r>
        <w:rPr>
          <w:rFonts w:ascii="Times New Roman"/>
          <w:b w:val="false"/>
          <w:i w:val="false"/>
          <w:color w:val="000000"/>
          <w:sz w:val="28"/>
        </w:rPr>
        <w:t>
      ";</w:t>
      </w:r>
    </w:p>
    <w:bookmarkEnd w:id="65"/>
    <w:bookmarkStart w:name="z72" w:id="66"/>
    <w:p>
      <w:pPr>
        <w:spacing w:after="0"/>
        <w:ind w:left="0"/>
        <w:jc w:val="both"/>
      </w:pPr>
      <w:r>
        <w:rPr>
          <w:rFonts w:ascii="Times New Roman"/>
          <w:b w:val="false"/>
          <w:i w:val="false"/>
          <w:color w:val="000000"/>
          <w:sz w:val="28"/>
        </w:rPr>
        <w:t>
      мына:</w:t>
      </w:r>
    </w:p>
    <w:bookmarkEnd w:id="66"/>
    <w:bookmarkStart w:name="z73" w:id="67"/>
    <w:p>
      <w:pPr>
        <w:spacing w:after="0"/>
        <w:ind w:left="0"/>
        <w:jc w:val="both"/>
      </w:pPr>
      <w:r>
        <w:rPr>
          <w:rFonts w:ascii="Times New Roman"/>
          <w:b w:val="false"/>
          <w:i w:val="false"/>
          <w:color w:val="000000"/>
          <w:sz w:val="28"/>
        </w:rPr>
        <w:t>
       "</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қауiпсiздiк комитетi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11 804 186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19 403 387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9 371 202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жүйесін дамыту бағдарламасы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11 804 186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19 403 387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9 371 202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11 804 186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19 403 387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9 371 202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жүйесін дамыту бағдарламасы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11 804 186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19 403 387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9 371 202</w:t>
            </w:r>
          </w:p>
        </w:tc>
      </w:tr>
    </w:tbl>
    <w:bookmarkStart w:name="z74" w:id="68"/>
    <w:p>
      <w:pPr>
        <w:spacing w:after="0"/>
        <w:ind w:left="0"/>
        <w:jc w:val="both"/>
      </w:pPr>
      <w:r>
        <w:rPr>
          <w:rFonts w:ascii="Times New Roman"/>
          <w:b w:val="false"/>
          <w:i w:val="false"/>
          <w:color w:val="000000"/>
          <w:sz w:val="28"/>
        </w:rPr>
        <w:t>
      "</w:t>
      </w:r>
    </w:p>
    <w:bookmarkEnd w:id="68"/>
    <w:bookmarkStart w:name="z75" w:id="69"/>
    <w:p>
      <w:pPr>
        <w:spacing w:after="0"/>
        <w:ind w:left="0"/>
        <w:jc w:val="both"/>
      </w:pPr>
      <w:r>
        <w:rPr>
          <w:rFonts w:ascii="Times New Roman"/>
          <w:b w:val="false"/>
          <w:i w:val="false"/>
          <w:color w:val="000000"/>
          <w:sz w:val="28"/>
        </w:rPr>
        <w:t xml:space="preserve">
      деген жолдар мынадай редакцияда жазылсын: </w:t>
      </w:r>
    </w:p>
    <w:bookmarkEnd w:id="69"/>
    <w:bookmarkStart w:name="z76" w:id="70"/>
    <w:p>
      <w:pPr>
        <w:spacing w:after="0"/>
        <w:ind w:left="0"/>
        <w:jc w:val="both"/>
      </w:pPr>
      <w:r>
        <w:rPr>
          <w:rFonts w:ascii="Times New Roman"/>
          <w:b w:val="false"/>
          <w:i w:val="false"/>
          <w:color w:val="000000"/>
          <w:sz w:val="28"/>
        </w:rPr>
        <w:t>
      "</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қауiпсiздiк комитетi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11 741 768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19 403 387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9 371 202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жүйесін дамыту бағдарламасы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11 741 768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19 403 387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9 371 202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11 741 768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19 403 387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9 371 202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жүйесін дамыту бағдарламасы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11 741 768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19 403 387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9 371 202</w:t>
            </w:r>
          </w:p>
        </w:tc>
      </w:tr>
    </w:tbl>
    <w:bookmarkStart w:name="z77" w:id="71"/>
    <w:p>
      <w:pPr>
        <w:spacing w:after="0"/>
        <w:ind w:left="0"/>
        <w:jc w:val="both"/>
      </w:pPr>
      <w:r>
        <w:rPr>
          <w:rFonts w:ascii="Times New Roman"/>
          <w:b w:val="false"/>
          <w:i w:val="false"/>
          <w:color w:val="000000"/>
          <w:sz w:val="28"/>
        </w:rPr>
        <w:t>
      ";</w:t>
      </w:r>
    </w:p>
    <w:bookmarkEnd w:id="71"/>
    <w:bookmarkStart w:name="z78" w:id="72"/>
    <w:p>
      <w:pPr>
        <w:spacing w:after="0"/>
        <w:ind w:left="0"/>
        <w:jc w:val="both"/>
      </w:pPr>
      <w:r>
        <w:rPr>
          <w:rFonts w:ascii="Times New Roman"/>
          <w:b w:val="false"/>
          <w:i w:val="false"/>
          <w:color w:val="000000"/>
          <w:sz w:val="28"/>
        </w:rPr>
        <w:t>
      мына:</w:t>
      </w:r>
    </w:p>
    <w:bookmarkEnd w:id="72"/>
    <w:bookmarkStart w:name="z79" w:id="73"/>
    <w:p>
      <w:pPr>
        <w:spacing w:after="0"/>
        <w:ind w:left="0"/>
        <w:jc w:val="both"/>
      </w:pPr>
      <w:r>
        <w:rPr>
          <w:rFonts w:ascii="Times New Roman"/>
          <w:b w:val="false"/>
          <w:i w:val="false"/>
          <w:color w:val="000000"/>
          <w:sz w:val="28"/>
        </w:rPr>
        <w:t>
       "</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2 965 733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 w:id="74"/>
    <w:p>
      <w:pPr>
        <w:spacing w:after="0"/>
        <w:ind w:left="0"/>
        <w:jc w:val="both"/>
      </w:pPr>
      <w:r>
        <w:rPr>
          <w:rFonts w:ascii="Times New Roman"/>
          <w:b w:val="false"/>
          <w:i w:val="false"/>
          <w:color w:val="000000"/>
          <w:sz w:val="28"/>
        </w:rPr>
        <w:t>
      "</w:t>
      </w:r>
    </w:p>
    <w:bookmarkEnd w:id="74"/>
    <w:bookmarkStart w:name="z81" w:id="75"/>
    <w:p>
      <w:pPr>
        <w:spacing w:after="0"/>
        <w:ind w:left="0"/>
        <w:jc w:val="both"/>
      </w:pPr>
      <w:r>
        <w:rPr>
          <w:rFonts w:ascii="Times New Roman"/>
          <w:b w:val="false"/>
          <w:i w:val="false"/>
          <w:color w:val="000000"/>
          <w:sz w:val="28"/>
        </w:rPr>
        <w:t xml:space="preserve">
      деген жол мынадай редакцияда жазылсын: </w:t>
      </w:r>
    </w:p>
    <w:bookmarkEnd w:id="75"/>
    <w:bookmarkStart w:name="z82" w:id="76"/>
    <w:p>
      <w:pPr>
        <w:spacing w:after="0"/>
        <w:ind w:left="0"/>
        <w:jc w:val="both"/>
      </w:pPr>
      <w:r>
        <w:rPr>
          <w:rFonts w:ascii="Times New Roman"/>
          <w:b w:val="false"/>
          <w:i w:val="false"/>
          <w:color w:val="000000"/>
          <w:sz w:val="28"/>
        </w:rPr>
        <w:t>
      "</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2 655 211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 w:id="77"/>
    <w:p>
      <w:pPr>
        <w:spacing w:after="0"/>
        <w:ind w:left="0"/>
        <w:jc w:val="both"/>
      </w:pPr>
      <w:r>
        <w:rPr>
          <w:rFonts w:ascii="Times New Roman"/>
          <w:b w:val="false"/>
          <w:i w:val="false"/>
          <w:color w:val="000000"/>
          <w:sz w:val="28"/>
        </w:rPr>
        <w:t>
      ";</w:t>
      </w:r>
    </w:p>
    <w:bookmarkEnd w:id="77"/>
    <w:bookmarkStart w:name="z84" w:id="78"/>
    <w:p>
      <w:pPr>
        <w:spacing w:after="0"/>
        <w:ind w:left="0"/>
        <w:jc w:val="both"/>
      </w:pPr>
      <w:r>
        <w:rPr>
          <w:rFonts w:ascii="Times New Roman"/>
          <w:b w:val="false"/>
          <w:i w:val="false"/>
          <w:color w:val="000000"/>
          <w:sz w:val="28"/>
        </w:rPr>
        <w:t>
      мына:</w:t>
      </w:r>
    </w:p>
    <w:bookmarkEnd w:id="78"/>
    <w:bookmarkStart w:name="z85" w:id="79"/>
    <w:p>
      <w:pPr>
        <w:spacing w:after="0"/>
        <w:ind w:left="0"/>
        <w:jc w:val="both"/>
      </w:pPr>
      <w:r>
        <w:rPr>
          <w:rFonts w:ascii="Times New Roman"/>
          <w:b w:val="false"/>
          <w:i w:val="false"/>
          <w:color w:val="000000"/>
          <w:sz w:val="28"/>
        </w:rPr>
        <w:t>
       "</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2 359 477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Щучинск-Бурабай курорттық аймағының инфрақұрылымын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2 359 477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2 359 477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ауылынан Үлкен Шабақты және Текекөл және "Бурабай" МҰТП дейін инженерлік желілерінің құрылысы. 2-кезең. 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1 153 895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"AQBURA" курорттық аймағынан "Бурабай" көліне дейін Үлкен Шабақты көлінің жағалауы бойынша велосипед және жаяу жүргіншілер жолын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286 997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МҰТП аумағында тұрақ орындарын орналастыра отырып, келушілердің жаппай болуы үшін объектілер (құрылысжайлар)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918 585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 w:id="80"/>
    <w:p>
      <w:pPr>
        <w:spacing w:after="0"/>
        <w:ind w:left="0"/>
        <w:jc w:val="both"/>
      </w:pPr>
      <w:r>
        <w:rPr>
          <w:rFonts w:ascii="Times New Roman"/>
          <w:b w:val="false"/>
          <w:i w:val="false"/>
          <w:color w:val="000000"/>
          <w:sz w:val="28"/>
        </w:rPr>
        <w:t>
      "</w:t>
      </w:r>
    </w:p>
    <w:bookmarkEnd w:id="80"/>
    <w:bookmarkStart w:name="z87" w:id="81"/>
    <w:p>
      <w:pPr>
        <w:spacing w:after="0"/>
        <w:ind w:left="0"/>
        <w:jc w:val="both"/>
      </w:pPr>
      <w:r>
        <w:rPr>
          <w:rFonts w:ascii="Times New Roman"/>
          <w:b w:val="false"/>
          <w:i w:val="false"/>
          <w:color w:val="000000"/>
          <w:sz w:val="28"/>
        </w:rPr>
        <w:t xml:space="preserve">
      деген жолдар мынадай редакцияда жазылсын: </w:t>
      </w:r>
    </w:p>
    <w:bookmarkEnd w:id="81"/>
    <w:bookmarkStart w:name="z88" w:id="82"/>
    <w:p>
      <w:pPr>
        <w:spacing w:after="0"/>
        <w:ind w:left="0"/>
        <w:jc w:val="both"/>
      </w:pPr>
      <w:r>
        <w:rPr>
          <w:rFonts w:ascii="Times New Roman"/>
          <w:b w:val="false"/>
          <w:i w:val="false"/>
          <w:color w:val="000000"/>
          <w:sz w:val="28"/>
        </w:rPr>
        <w:t>
      "</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2 048 955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Щучинск-Бурабай курорттық аймағының инфрақұрылымын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2 048 955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2 048 955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ауылынан Үлкен Шабақты және Текекөл және "Бурабай" МҰТП дейін инженерлік желілерінің құрылысы. 2-кезең. 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869 628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"AQBURA" курорттық аймағынан "Бурабай" көліне дейін Үлкен Шабақты көлінің жағалауы бойынша велосипед және жаяу жүргіншілер жолын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МҰТП аумағында тұрақ орындарын орналастыра отырып, келушілердің жаппай болуы үшін объектілер (құрылысжайлар)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 w:id="83"/>
    <w:p>
      <w:pPr>
        <w:spacing w:after="0"/>
        <w:ind w:left="0"/>
        <w:jc w:val="both"/>
      </w:pPr>
      <w:r>
        <w:rPr>
          <w:rFonts w:ascii="Times New Roman"/>
          <w:b w:val="false"/>
          <w:i w:val="false"/>
          <w:color w:val="000000"/>
          <w:sz w:val="28"/>
        </w:rPr>
        <w:t>
      ";</w:t>
      </w:r>
    </w:p>
    <w:bookmarkEnd w:id="83"/>
    <w:bookmarkStart w:name="z90" w:id="84"/>
    <w:p>
      <w:pPr>
        <w:spacing w:after="0"/>
        <w:ind w:left="0"/>
        <w:jc w:val="both"/>
      </w:pPr>
      <w:r>
        <w:rPr>
          <w:rFonts w:ascii="Times New Roman"/>
          <w:b w:val="false"/>
          <w:i w:val="false"/>
          <w:color w:val="000000"/>
          <w:sz w:val="28"/>
        </w:rPr>
        <w:t>
      мына:</w:t>
      </w:r>
    </w:p>
    <w:bookmarkEnd w:id="84"/>
    <w:bookmarkStart w:name="z91" w:id="85"/>
    <w:p>
      <w:pPr>
        <w:spacing w:after="0"/>
        <w:ind w:left="0"/>
        <w:jc w:val="both"/>
      </w:pPr>
      <w:r>
        <w:rPr>
          <w:rFonts w:ascii="Times New Roman"/>
          <w:b w:val="false"/>
          <w:i w:val="false"/>
          <w:color w:val="000000"/>
          <w:sz w:val="28"/>
        </w:rPr>
        <w:t>
       "</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20 453 832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7 249 922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20 453 832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7 249 922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объектілерін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20 453 832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7 249 922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20 453 832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7 249 922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16 375 993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Ыстықкөл ауданы, Бостері айылнык аймактың айыл окмоту аумағында (курорттық-рекреациялық аймақ) санаторий мен тазарту құрылысын жобалау мен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5 070 039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 w:id="86"/>
    <w:p>
      <w:pPr>
        <w:spacing w:after="0"/>
        <w:ind w:left="0"/>
        <w:jc w:val="both"/>
      </w:pPr>
      <w:r>
        <w:rPr>
          <w:rFonts w:ascii="Times New Roman"/>
          <w:b w:val="false"/>
          <w:i w:val="false"/>
          <w:color w:val="000000"/>
          <w:sz w:val="28"/>
        </w:rPr>
        <w:t>
      "</w:t>
      </w:r>
    </w:p>
    <w:bookmarkEnd w:id="86"/>
    <w:bookmarkStart w:name="z93" w:id="87"/>
    <w:p>
      <w:pPr>
        <w:spacing w:after="0"/>
        <w:ind w:left="0"/>
        <w:jc w:val="both"/>
      </w:pPr>
      <w:r>
        <w:rPr>
          <w:rFonts w:ascii="Times New Roman"/>
          <w:b w:val="false"/>
          <w:i w:val="false"/>
          <w:color w:val="000000"/>
          <w:sz w:val="28"/>
        </w:rPr>
        <w:t xml:space="preserve">
      деген жолдар мынадай редакцияда жазылсын: </w:t>
      </w:r>
    </w:p>
    <w:bookmarkEnd w:id="87"/>
    <w:bookmarkStart w:name="z94" w:id="88"/>
    <w:p>
      <w:pPr>
        <w:spacing w:after="0"/>
        <w:ind w:left="0"/>
        <w:jc w:val="both"/>
      </w:pPr>
      <w:r>
        <w:rPr>
          <w:rFonts w:ascii="Times New Roman"/>
          <w:b w:val="false"/>
          <w:i w:val="false"/>
          <w:color w:val="000000"/>
          <w:sz w:val="28"/>
        </w:rPr>
        <w:t>
      "</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20 431 757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7 249 922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20 431 757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7 249 922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объектілерін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20 431 757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7 249 922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20 431 757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7 249 922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16 354 751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Ыстықкөл ауданы, Бостері айылнык аймактың айыл окмоту аумағында (курорттық-рекреациялық аймақ) санаторий мен тазарту құрылысын жобалау мен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3 999 167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5 070 039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 w:id="89"/>
    <w:p>
      <w:pPr>
        <w:spacing w:after="0"/>
        <w:ind w:left="0"/>
        <w:jc w:val="both"/>
      </w:pPr>
      <w:r>
        <w:rPr>
          <w:rFonts w:ascii="Times New Roman"/>
          <w:b w:val="false"/>
          <w:i w:val="false"/>
          <w:color w:val="000000"/>
          <w:sz w:val="28"/>
        </w:rPr>
        <w:t>
      ";</w:t>
      </w:r>
    </w:p>
    <w:bookmarkEnd w:id="89"/>
    <w:bookmarkStart w:name="z96" w:id="90"/>
    <w:p>
      <w:pPr>
        <w:spacing w:after="0"/>
        <w:ind w:left="0"/>
        <w:jc w:val="both"/>
      </w:pPr>
      <w:r>
        <w:rPr>
          <w:rFonts w:ascii="Times New Roman"/>
          <w:b w:val="false"/>
          <w:i w:val="false"/>
          <w:color w:val="000000"/>
          <w:sz w:val="28"/>
        </w:rPr>
        <w:t>
      мына:</w:t>
      </w:r>
    </w:p>
    <w:bookmarkEnd w:id="90"/>
    <w:bookmarkStart w:name="z97" w:id="91"/>
    <w:p>
      <w:pPr>
        <w:spacing w:after="0"/>
        <w:ind w:left="0"/>
        <w:jc w:val="both"/>
      </w:pPr>
      <w:r>
        <w:rPr>
          <w:rFonts w:ascii="Times New Roman"/>
          <w:b w:val="false"/>
          <w:i w:val="false"/>
          <w:color w:val="000000"/>
          <w:sz w:val="28"/>
        </w:rPr>
        <w:t>
       "</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115 493 321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150 486 443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30 558 236</w:t>
            </w:r>
          </w:p>
        </w:tc>
      </w:tr>
    </w:tbl>
    <w:bookmarkStart w:name="z98" w:id="92"/>
    <w:p>
      <w:pPr>
        <w:spacing w:after="0"/>
        <w:ind w:left="0"/>
        <w:jc w:val="both"/>
      </w:pPr>
      <w:r>
        <w:rPr>
          <w:rFonts w:ascii="Times New Roman"/>
          <w:b w:val="false"/>
          <w:i w:val="false"/>
          <w:color w:val="000000"/>
          <w:sz w:val="28"/>
        </w:rPr>
        <w:t>
      "</w:t>
      </w:r>
    </w:p>
    <w:bookmarkEnd w:id="92"/>
    <w:bookmarkStart w:name="z99" w:id="93"/>
    <w:p>
      <w:pPr>
        <w:spacing w:after="0"/>
        <w:ind w:left="0"/>
        <w:jc w:val="both"/>
      </w:pPr>
      <w:r>
        <w:rPr>
          <w:rFonts w:ascii="Times New Roman"/>
          <w:b w:val="false"/>
          <w:i w:val="false"/>
          <w:color w:val="000000"/>
          <w:sz w:val="28"/>
        </w:rPr>
        <w:t xml:space="preserve">
      деген жол мынадай редакцияда жазылсын: </w:t>
      </w:r>
    </w:p>
    <w:bookmarkEnd w:id="93"/>
    <w:bookmarkStart w:name="z100" w:id="94"/>
    <w:p>
      <w:pPr>
        <w:spacing w:after="0"/>
        <w:ind w:left="0"/>
        <w:jc w:val="both"/>
      </w:pPr>
      <w:r>
        <w:rPr>
          <w:rFonts w:ascii="Times New Roman"/>
          <w:b w:val="false"/>
          <w:i w:val="false"/>
          <w:color w:val="000000"/>
          <w:sz w:val="28"/>
        </w:rPr>
        <w:t>
      "</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115 521 472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150 486 443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30 558 236</w:t>
            </w:r>
          </w:p>
        </w:tc>
      </w:tr>
    </w:tbl>
    <w:bookmarkStart w:name="z101" w:id="95"/>
    <w:p>
      <w:pPr>
        <w:spacing w:after="0"/>
        <w:ind w:left="0"/>
        <w:jc w:val="both"/>
      </w:pPr>
      <w:r>
        <w:rPr>
          <w:rFonts w:ascii="Times New Roman"/>
          <w:b w:val="false"/>
          <w:i w:val="false"/>
          <w:color w:val="000000"/>
          <w:sz w:val="28"/>
        </w:rPr>
        <w:t>
      ";</w:t>
      </w:r>
    </w:p>
    <w:bookmarkEnd w:id="95"/>
    <w:bookmarkStart w:name="z102" w:id="96"/>
    <w:p>
      <w:pPr>
        <w:spacing w:after="0"/>
        <w:ind w:left="0"/>
        <w:jc w:val="both"/>
      </w:pPr>
      <w:r>
        <w:rPr>
          <w:rFonts w:ascii="Times New Roman"/>
          <w:b w:val="false"/>
          <w:i w:val="false"/>
          <w:color w:val="000000"/>
          <w:sz w:val="28"/>
        </w:rPr>
        <w:t xml:space="preserve">
      мына:      </w:t>
      </w:r>
    </w:p>
    <w:bookmarkEnd w:id="96"/>
    <w:bookmarkStart w:name="z103" w:id="97"/>
    <w:p>
      <w:pPr>
        <w:spacing w:after="0"/>
        <w:ind w:left="0"/>
        <w:jc w:val="both"/>
      </w:pPr>
      <w:r>
        <w:rPr>
          <w:rFonts w:ascii="Times New Roman"/>
          <w:b w:val="false"/>
          <w:i w:val="false"/>
          <w:color w:val="000000"/>
          <w:sz w:val="28"/>
        </w:rPr>
        <w:t>
       "</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52 752 468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38 438 462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7 173 367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46 755 218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31 737 437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7 173 367</w:t>
            </w:r>
          </w:p>
        </w:tc>
      </w:tr>
    </w:tbl>
    <w:bookmarkStart w:name="z104" w:id="98"/>
    <w:p>
      <w:pPr>
        <w:spacing w:after="0"/>
        <w:ind w:left="0"/>
        <w:jc w:val="both"/>
      </w:pPr>
      <w:r>
        <w:rPr>
          <w:rFonts w:ascii="Times New Roman"/>
          <w:b w:val="false"/>
          <w:i w:val="false"/>
          <w:color w:val="000000"/>
          <w:sz w:val="28"/>
        </w:rPr>
        <w:t>
      "</w:t>
      </w:r>
    </w:p>
    <w:bookmarkEnd w:id="98"/>
    <w:bookmarkStart w:name="z105" w:id="99"/>
    <w:p>
      <w:pPr>
        <w:spacing w:after="0"/>
        <w:ind w:left="0"/>
        <w:jc w:val="both"/>
      </w:pPr>
      <w:r>
        <w:rPr>
          <w:rFonts w:ascii="Times New Roman"/>
          <w:b w:val="false"/>
          <w:i w:val="false"/>
          <w:color w:val="000000"/>
          <w:sz w:val="28"/>
        </w:rPr>
        <w:t xml:space="preserve">
      деген жолдар мынадай редакцияда жазылсын: </w:t>
      </w:r>
    </w:p>
    <w:bookmarkEnd w:id="99"/>
    <w:bookmarkStart w:name="z106" w:id="100"/>
    <w:p>
      <w:pPr>
        <w:spacing w:after="0"/>
        <w:ind w:left="0"/>
        <w:jc w:val="both"/>
      </w:pPr>
      <w:r>
        <w:rPr>
          <w:rFonts w:ascii="Times New Roman"/>
          <w:b w:val="false"/>
          <w:i w:val="false"/>
          <w:color w:val="000000"/>
          <w:sz w:val="28"/>
        </w:rPr>
        <w:t>
      "</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52 480 619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38 438 462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7 173 367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46 483 369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31 737 437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7 173 367</w:t>
            </w:r>
          </w:p>
        </w:tc>
      </w:tr>
    </w:tbl>
    <w:bookmarkStart w:name="z107" w:id="101"/>
    <w:p>
      <w:pPr>
        <w:spacing w:after="0"/>
        <w:ind w:left="0"/>
        <w:jc w:val="both"/>
      </w:pPr>
      <w:r>
        <w:rPr>
          <w:rFonts w:ascii="Times New Roman"/>
          <w:b w:val="false"/>
          <w:i w:val="false"/>
          <w:color w:val="000000"/>
          <w:sz w:val="28"/>
        </w:rPr>
        <w:t>
      ";</w:t>
      </w:r>
    </w:p>
    <w:bookmarkEnd w:id="101"/>
    <w:bookmarkStart w:name="z108" w:id="102"/>
    <w:p>
      <w:pPr>
        <w:spacing w:after="0"/>
        <w:ind w:left="0"/>
        <w:jc w:val="both"/>
      </w:pPr>
      <w:r>
        <w:rPr>
          <w:rFonts w:ascii="Times New Roman"/>
          <w:b w:val="false"/>
          <w:i w:val="false"/>
          <w:color w:val="000000"/>
          <w:sz w:val="28"/>
        </w:rPr>
        <w:t>
      мына:</w:t>
      </w:r>
    </w:p>
    <w:bookmarkEnd w:id="102"/>
    <w:bookmarkStart w:name="z109" w:id="103"/>
    <w:p>
      <w:pPr>
        <w:spacing w:after="0"/>
        <w:ind w:left="0"/>
        <w:jc w:val="both"/>
      </w:pPr>
      <w:r>
        <w:rPr>
          <w:rFonts w:ascii="Times New Roman"/>
          <w:b w:val="false"/>
          <w:i w:val="false"/>
          <w:color w:val="000000"/>
          <w:sz w:val="28"/>
        </w:rPr>
        <w:t>
       "</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саласындағы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41 279 238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23 989 673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3 235 191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қалаларда сумен жабдықтау және су бұру жүйелерін дамытуға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11 341 889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16 210 945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2 313 454</w:t>
            </w:r>
          </w:p>
        </w:tc>
      </w:tr>
    </w:tbl>
    <w:bookmarkStart w:name="z110" w:id="104"/>
    <w:p>
      <w:pPr>
        <w:spacing w:after="0"/>
        <w:ind w:left="0"/>
        <w:jc w:val="both"/>
      </w:pPr>
      <w:r>
        <w:rPr>
          <w:rFonts w:ascii="Times New Roman"/>
          <w:b w:val="false"/>
          <w:i w:val="false"/>
          <w:color w:val="000000"/>
          <w:sz w:val="28"/>
        </w:rPr>
        <w:t>
      "</w:t>
      </w:r>
    </w:p>
    <w:bookmarkEnd w:id="104"/>
    <w:bookmarkStart w:name="z111" w:id="105"/>
    <w:p>
      <w:pPr>
        <w:spacing w:after="0"/>
        <w:ind w:left="0"/>
        <w:jc w:val="both"/>
      </w:pPr>
      <w:r>
        <w:rPr>
          <w:rFonts w:ascii="Times New Roman"/>
          <w:b w:val="false"/>
          <w:i w:val="false"/>
          <w:color w:val="000000"/>
          <w:sz w:val="28"/>
        </w:rPr>
        <w:t xml:space="preserve">
      деген жолдар мынадай редакцияда жазылсын: </w:t>
      </w:r>
    </w:p>
    <w:bookmarkEnd w:id="105"/>
    <w:bookmarkStart w:name="z112" w:id="106"/>
    <w:p>
      <w:pPr>
        <w:spacing w:after="0"/>
        <w:ind w:left="0"/>
        <w:jc w:val="both"/>
      </w:pPr>
      <w:r>
        <w:rPr>
          <w:rFonts w:ascii="Times New Roman"/>
          <w:b w:val="false"/>
          <w:i w:val="false"/>
          <w:color w:val="000000"/>
          <w:sz w:val="28"/>
        </w:rPr>
        <w:t>
      "</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саласындағы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41 007 389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23 989 673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3 235 191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қалаларда сумен жабдықтау және су бұру жүйелерін дамытуға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9 341 889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16 210 945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2 313 454</w:t>
            </w:r>
          </w:p>
        </w:tc>
      </w:tr>
    </w:tbl>
    <w:bookmarkStart w:name="z113" w:id="107"/>
    <w:p>
      <w:pPr>
        <w:spacing w:after="0"/>
        <w:ind w:left="0"/>
        <w:jc w:val="both"/>
      </w:pPr>
      <w:r>
        <w:rPr>
          <w:rFonts w:ascii="Times New Roman"/>
          <w:b w:val="false"/>
          <w:i w:val="false"/>
          <w:color w:val="000000"/>
          <w:sz w:val="28"/>
        </w:rPr>
        <w:t>
      ";</w:t>
      </w:r>
    </w:p>
    <w:bookmarkEnd w:id="107"/>
    <w:bookmarkStart w:name="z114" w:id="108"/>
    <w:p>
      <w:pPr>
        <w:spacing w:after="0"/>
        <w:ind w:left="0"/>
        <w:jc w:val="both"/>
      </w:pPr>
      <w:r>
        <w:rPr>
          <w:rFonts w:ascii="Times New Roman"/>
          <w:b w:val="false"/>
          <w:i w:val="false"/>
          <w:color w:val="000000"/>
          <w:sz w:val="28"/>
        </w:rPr>
        <w:t>
      мына:</w:t>
      </w:r>
    </w:p>
    <w:bookmarkEnd w:id="108"/>
    <w:bookmarkStart w:name="z115" w:id="109"/>
    <w:p>
      <w:pPr>
        <w:spacing w:after="0"/>
        <w:ind w:left="0"/>
        <w:jc w:val="both"/>
      </w:pPr>
      <w:r>
        <w:rPr>
          <w:rFonts w:ascii="Times New Roman"/>
          <w:b w:val="false"/>
          <w:i w:val="false"/>
          <w:color w:val="000000"/>
          <w:sz w:val="28"/>
        </w:rPr>
        <w:t>
       "</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 w:id="110"/>
    <w:p>
      <w:pPr>
        <w:spacing w:after="0"/>
        <w:ind w:left="0"/>
        <w:jc w:val="both"/>
      </w:pPr>
      <w:r>
        <w:rPr>
          <w:rFonts w:ascii="Times New Roman"/>
          <w:b w:val="false"/>
          <w:i w:val="false"/>
          <w:color w:val="000000"/>
          <w:sz w:val="28"/>
        </w:rPr>
        <w:t>
      "</w:t>
      </w:r>
    </w:p>
    <w:bookmarkEnd w:id="110"/>
    <w:bookmarkStart w:name="z117" w:id="111"/>
    <w:p>
      <w:pPr>
        <w:spacing w:after="0"/>
        <w:ind w:left="0"/>
        <w:jc w:val="both"/>
      </w:pPr>
      <w:r>
        <w:rPr>
          <w:rFonts w:ascii="Times New Roman"/>
          <w:b w:val="false"/>
          <w:i w:val="false"/>
          <w:color w:val="000000"/>
          <w:sz w:val="28"/>
        </w:rPr>
        <w:t xml:space="preserve">
      деген жол мынадай редакцияда жазылсын: </w:t>
      </w:r>
    </w:p>
    <w:bookmarkEnd w:id="111"/>
    <w:bookmarkStart w:name="z118" w:id="112"/>
    <w:p>
      <w:pPr>
        <w:spacing w:after="0"/>
        <w:ind w:left="0"/>
        <w:jc w:val="both"/>
      </w:pPr>
      <w:r>
        <w:rPr>
          <w:rFonts w:ascii="Times New Roman"/>
          <w:b w:val="false"/>
          <w:i w:val="false"/>
          <w:color w:val="000000"/>
          <w:sz w:val="28"/>
        </w:rPr>
        <w:t>
      "</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 w:id="113"/>
    <w:p>
      <w:pPr>
        <w:spacing w:after="0"/>
        <w:ind w:left="0"/>
        <w:jc w:val="both"/>
      </w:pPr>
      <w:r>
        <w:rPr>
          <w:rFonts w:ascii="Times New Roman"/>
          <w:b w:val="false"/>
          <w:i w:val="false"/>
          <w:color w:val="000000"/>
          <w:sz w:val="28"/>
        </w:rPr>
        <w:t>
      ";</w:t>
      </w:r>
    </w:p>
    <w:bookmarkEnd w:id="113"/>
    <w:bookmarkStart w:name="z120" w:id="114"/>
    <w:p>
      <w:pPr>
        <w:spacing w:after="0"/>
        <w:ind w:left="0"/>
        <w:jc w:val="both"/>
      </w:pPr>
      <w:r>
        <w:rPr>
          <w:rFonts w:ascii="Times New Roman"/>
          <w:b w:val="false"/>
          <w:i w:val="false"/>
          <w:color w:val="000000"/>
          <w:sz w:val="28"/>
        </w:rPr>
        <w:t>
      мына:</w:t>
      </w:r>
    </w:p>
    <w:bookmarkEnd w:id="114"/>
    <w:bookmarkStart w:name="z121" w:id="115"/>
    <w:p>
      <w:pPr>
        <w:spacing w:after="0"/>
        <w:ind w:left="0"/>
        <w:jc w:val="both"/>
      </w:pPr>
      <w:r>
        <w:rPr>
          <w:rFonts w:ascii="Times New Roman"/>
          <w:b w:val="false"/>
          <w:i w:val="false"/>
          <w:color w:val="000000"/>
          <w:sz w:val="28"/>
        </w:rPr>
        <w:t>
       "</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ауылдық елді мекендерде сумен жабдықтау және су бұру жүйелерін дамытуға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26 937 349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7 778 728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921 737</w:t>
            </w:r>
          </w:p>
        </w:tc>
      </w:tr>
    </w:tbl>
    <w:bookmarkStart w:name="z122" w:id="116"/>
    <w:p>
      <w:pPr>
        <w:spacing w:after="0"/>
        <w:ind w:left="0"/>
        <w:jc w:val="both"/>
      </w:pPr>
      <w:r>
        <w:rPr>
          <w:rFonts w:ascii="Times New Roman"/>
          <w:b w:val="false"/>
          <w:i w:val="false"/>
          <w:color w:val="000000"/>
          <w:sz w:val="28"/>
        </w:rPr>
        <w:t>
      "</w:t>
      </w:r>
    </w:p>
    <w:bookmarkEnd w:id="116"/>
    <w:bookmarkStart w:name="z123" w:id="117"/>
    <w:p>
      <w:pPr>
        <w:spacing w:after="0"/>
        <w:ind w:left="0"/>
        <w:jc w:val="both"/>
      </w:pPr>
      <w:r>
        <w:rPr>
          <w:rFonts w:ascii="Times New Roman"/>
          <w:b w:val="false"/>
          <w:i w:val="false"/>
          <w:color w:val="000000"/>
          <w:sz w:val="28"/>
        </w:rPr>
        <w:t xml:space="preserve">
      деген жол мынадай редакцияда жазылсын: </w:t>
      </w:r>
    </w:p>
    <w:bookmarkEnd w:id="117"/>
    <w:bookmarkStart w:name="z124" w:id="118"/>
    <w:p>
      <w:pPr>
        <w:spacing w:after="0"/>
        <w:ind w:left="0"/>
        <w:jc w:val="both"/>
      </w:pPr>
      <w:r>
        <w:rPr>
          <w:rFonts w:ascii="Times New Roman"/>
          <w:b w:val="false"/>
          <w:i w:val="false"/>
          <w:color w:val="000000"/>
          <w:sz w:val="28"/>
        </w:rPr>
        <w:t>
      "</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9"/>
          <w:p>
            <w:pPr>
              <w:spacing w:after="20"/>
              <w:ind w:left="20"/>
              <w:jc w:val="both"/>
            </w:pPr>
            <w:r>
              <w:rPr>
                <w:rFonts w:ascii="Times New Roman"/>
                <w:b w:val="false"/>
                <w:i w:val="false"/>
                <w:color w:val="000000"/>
                <w:sz w:val="20"/>
              </w:rPr>
              <w:t>
Облыстық бюджеттерге ауылдық елді мекендерде</w:t>
            </w:r>
          </w:p>
          <w:bookmarkEnd w:id="119"/>
          <w:p>
            <w:pPr>
              <w:spacing w:after="20"/>
              <w:ind w:left="20"/>
              <w:jc w:val="both"/>
            </w:pPr>
            <w:r>
              <w:rPr>
                <w:rFonts w:ascii="Times New Roman"/>
                <w:b w:val="false"/>
                <w:i w:val="false"/>
                <w:color w:val="000000"/>
                <w:sz w:val="20"/>
              </w:rPr>
              <w:t>
сумен жабдықтау және су бұру жүйелерін дамытуға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28 665 500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7 778 728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921 737</w:t>
            </w:r>
          </w:p>
        </w:tc>
      </w:tr>
    </w:tbl>
    <w:bookmarkStart w:name="z126" w:id="120"/>
    <w:p>
      <w:pPr>
        <w:spacing w:after="0"/>
        <w:ind w:left="0"/>
        <w:jc w:val="both"/>
      </w:pPr>
      <w:r>
        <w:rPr>
          <w:rFonts w:ascii="Times New Roman"/>
          <w:b w:val="false"/>
          <w:i w:val="false"/>
          <w:color w:val="000000"/>
          <w:sz w:val="28"/>
        </w:rPr>
        <w:t>
      ";</w:t>
      </w:r>
    </w:p>
    <w:bookmarkEnd w:id="120"/>
    <w:bookmarkStart w:name="z127" w:id="121"/>
    <w:p>
      <w:pPr>
        <w:spacing w:after="0"/>
        <w:ind w:left="0"/>
        <w:jc w:val="both"/>
      </w:pPr>
      <w:r>
        <w:rPr>
          <w:rFonts w:ascii="Times New Roman"/>
          <w:b w:val="false"/>
          <w:i w:val="false"/>
          <w:color w:val="000000"/>
          <w:sz w:val="28"/>
        </w:rPr>
        <w:t>
      мына:</w:t>
      </w:r>
    </w:p>
    <w:bookmarkEnd w:id="121"/>
    <w:bookmarkStart w:name="z128" w:id="122"/>
    <w:p>
      <w:pPr>
        <w:spacing w:after="0"/>
        <w:ind w:left="0"/>
        <w:jc w:val="both"/>
      </w:pPr>
      <w:r>
        <w:rPr>
          <w:rFonts w:ascii="Times New Roman"/>
          <w:b w:val="false"/>
          <w:i w:val="false"/>
          <w:color w:val="000000"/>
          <w:sz w:val="28"/>
        </w:rPr>
        <w:t>
       "</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1 040 911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1 565 158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 w:id="123"/>
    <w:p>
      <w:pPr>
        <w:spacing w:after="0"/>
        <w:ind w:left="0"/>
        <w:jc w:val="both"/>
      </w:pPr>
      <w:r>
        <w:rPr>
          <w:rFonts w:ascii="Times New Roman"/>
          <w:b w:val="false"/>
          <w:i w:val="false"/>
          <w:color w:val="000000"/>
          <w:sz w:val="28"/>
        </w:rPr>
        <w:t>
      "</w:t>
      </w:r>
    </w:p>
    <w:bookmarkEnd w:id="123"/>
    <w:bookmarkStart w:name="z130" w:id="124"/>
    <w:p>
      <w:pPr>
        <w:spacing w:after="0"/>
        <w:ind w:left="0"/>
        <w:jc w:val="both"/>
      </w:pPr>
      <w:r>
        <w:rPr>
          <w:rFonts w:ascii="Times New Roman"/>
          <w:b w:val="false"/>
          <w:i w:val="false"/>
          <w:color w:val="000000"/>
          <w:sz w:val="28"/>
        </w:rPr>
        <w:t xml:space="preserve">
      деген жолдар мынадай редакцияда жазылсын: </w:t>
      </w:r>
    </w:p>
    <w:bookmarkEnd w:id="124"/>
    <w:bookmarkStart w:name="z131" w:id="125"/>
    <w:p>
      <w:pPr>
        <w:spacing w:after="0"/>
        <w:ind w:left="0"/>
        <w:jc w:val="both"/>
      </w:pPr>
      <w:r>
        <w:rPr>
          <w:rFonts w:ascii="Times New Roman"/>
          <w:b w:val="false"/>
          <w:i w:val="false"/>
          <w:color w:val="000000"/>
          <w:sz w:val="28"/>
        </w:rPr>
        <w:t>
      "</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1 020 431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1 585 638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 w:id="126"/>
    <w:p>
      <w:pPr>
        <w:spacing w:after="0"/>
        <w:ind w:left="0"/>
        <w:jc w:val="both"/>
      </w:pPr>
      <w:r>
        <w:rPr>
          <w:rFonts w:ascii="Times New Roman"/>
          <w:b w:val="false"/>
          <w:i w:val="false"/>
          <w:color w:val="000000"/>
          <w:sz w:val="28"/>
        </w:rPr>
        <w:t>
      ";</w:t>
      </w:r>
    </w:p>
    <w:bookmarkEnd w:id="126"/>
    <w:bookmarkStart w:name="z133" w:id="127"/>
    <w:p>
      <w:pPr>
        <w:spacing w:after="0"/>
        <w:ind w:left="0"/>
        <w:jc w:val="both"/>
      </w:pPr>
      <w:r>
        <w:rPr>
          <w:rFonts w:ascii="Times New Roman"/>
          <w:b w:val="false"/>
          <w:i w:val="false"/>
          <w:color w:val="000000"/>
          <w:sz w:val="28"/>
        </w:rPr>
        <w:t>
      мына:</w:t>
      </w:r>
    </w:p>
    <w:bookmarkEnd w:id="127"/>
    <w:bookmarkStart w:name="z134" w:id="128"/>
    <w:p>
      <w:pPr>
        <w:spacing w:after="0"/>
        <w:ind w:left="0"/>
        <w:jc w:val="both"/>
      </w:pPr>
      <w:r>
        <w:rPr>
          <w:rFonts w:ascii="Times New Roman"/>
          <w:b w:val="false"/>
          <w:i w:val="false"/>
          <w:color w:val="000000"/>
          <w:sz w:val="28"/>
        </w:rPr>
        <w:t>
       "</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5" w:id="129"/>
    <w:p>
      <w:pPr>
        <w:spacing w:after="0"/>
        <w:ind w:left="0"/>
        <w:jc w:val="both"/>
      </w:pPr>
      <w:r>
        <w:rPr>
          <w:rFonts w:ascii="Times New Roman"/>
          <w:b w:val="false"/>
          <w:i w:val="false"/>
          <w:color w:val="000000"/>
          <w:sz w:val="28"/>
        </w:rPr>
        <w:t>
      "</w:t>
      </w:r>
    </w:p>
    <w:bookmarkEnd w:id="129"/>
    <w:bookmarkStart w:name="z136" w:id="130"/>
    <w:p>
      <w:pPr>
        <w:spacing w:after="0"/>
        <w:ind w:left="0"/>
        <w:jc w:val="both"/>
      </w:pPr>
      <w:r>
        <w:rPr>
          <w:rFonts w:ascii="Times New Roman"/>
          <w:b w:val="false"/>
          <w:i w:val="false"/>
          <w:color w:val="000000"/>
          <w:sz w:val="28"/>
        </w:rPr>
        <w:t xml:space="preserve">
      деген жол мынадай редакцияда жазылсын: </w:t>
      </w:r>
    </w:p>
    <w:bookmarkEnd w:id="130"/>
    <w:bookmarkStart w:name="z137" w:id="131"/>
    <w:p>
      <w:pPr>
        <w:spacing w:after="0"/>
        <w:ind w:left="0"/>
        <w:jc w:val="both"/>
      </w:pPr>
      <w:r>
        <w:rPr>
          <w:rFonts w:ascii="Times New Roman"/>
          <w:b w:val="false"/>
          <w:i w:val="false"/>
          <w:color w:val="000000"/>
          <w:sz w:val="28"/>
        </w:rPr>
        <w:t>
      "</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747 997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8" w:id="132"/>
    <w:p>
      <w:pPr>
        <w:spacing w:after="0"/>
        <w:ind w:left="0"/>
        <w:jc w:val="both"/>
      </w:pPr>
      <w:r>
        <w:rPr>
          <w:rFonts w:ascii="Times New Roman"/>
          <w:b w:val="false"/>
          <w:i w:val="false"/>
          <w:color w:val="000000"/>
          <w:sz w:val="28"/>
        </w:rPr>
        <w:t>
      ";</w:t>
      </w:r>
    </w:p>
    <w:bookmarkEnd w:id="132"/>
    <w:bookmarkStart w:name="z139" w:id="133"/>
    <w:p>
      <w:pPr>
        <w:spacing w:after="0"/>
        <w:ind w:left="0"/>
        <w:jc w:val="both"/>
      </w:pPr>
      <w:r>
        <w:rPr>
          <w:rFonts w:ascii="Times New Roman"/>
          <w:b w:val="false"/>
          <w:i w:val="false"/>
          <w:color w:val="000000"/>
          <w:sz w:val="28"/>
        </w:rPr>
        <w:t>
      мына:</w:t>
      </w:r>
    </w:p>
    <w:bookmarkEnd w:id="133"/>
    <w:bookmarkStart w:name="z140" w:id="134"/>
    <w:p>
      <w:pPr>
        <w:spacing w:after="0"/>
        <w:ind w:left="0"/>
        <w:jc w:val="both"/>
      </w:pPr>
      <w:r>
        <w:rPr>
          <w:rFonts w:ascii="Times New Roman"/>
          <w:b w:val="false"/>
          <w:i w:val="false"/>
          <w:color w:val="000000"/>
          <w:sz w:val="28"/>
        </w:rPr>
        <w:t>
       "</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3 438 079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4 049 396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1" w:id="135"/>
    <w:p>
      <w:pPr>
        <w:spacing w:after="0"/>
        <w:ind w:left="0"/>
        <w:jc w:val="both"/>
      </w:pPr>
      <w:r>
        <w:rPr>
          <w:rFonts w:ascii="Times New Roman"/>
          <w:b w:val="false"/>
          <w:i w:val="false"/>
          <w:color w:val="000000"/>
          <w:sz w:val="28"/>
        </w:rPr>
        <w:t>
      "</w:t>
      </w:r>
    </w:p>
    <w:bookmarkEnd w:id="135"/>
    <w:bookmarkStart w:name="z142" w:id="136"/>
    <w:p>
      <w:pPr>
        <w:spacing w:after="0"/>
        <w:ind w:left="0"/>
        <w:jc w:val="both"/>
      </w:pPr>
      <w:r>
        <w:rPr>
          <w:rFonts w:ascii="Times New Roman"/>
          <w:b w:val="false"/>
          <w:i w:val="false"/>
          <w:color w:val="000000"/>
          <w:sz w:val="28"/>
        </w:rPr>
        <w:t xml:space="preserve">
      деген жол мынадай редакцияда жазылсын: </w:t>
      </w:r>
    </w:p>
    <w:bookmarkEnd w:id="136"/>
    <w:bookmarkStart w:name="z143" w:id="137"/>
    <w:p>
      <w:pPr>
        <w:spacing w:after="0"/>
        <w:ind w:left="0"/>
        <w:jc w:val="both"/>
      </w:pPr>
      <w:r>
        <w:rPr>
          <w:rFonts w:ascii="Times New Roman"/>
          <w:b w:val="false"/>
          <w:i w:val="false"/>
          <w:color w:val="000000"/>
          <w:sz w:val="28"/>
        </w:rPr>
        <w:t>
      "</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5 205 233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4 049 396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4" w:id="138"/>
    <w:p>
      <w:pPr>
        <w:spacing w:after="0"/>
        <w:ind w:left="0"/>
        <w:jc w:val="both"/>
      </w:pPr>
      <w:r>
        <w:rPr>
          <w:rFonts w:ascii="Times New Roman"/>
          <w:b w:val="false"/>
          <w:i w:val="false"/>
          <w:color w:val="000000"/>
          <w:sz w:val="28"/>
        </w:rPr>
        <w:t>
      ";</w:t>
      </w:r>
    </w:p>
    <w:bookmarkEnd w:id="138"/>
    <w:bookmarkStart w:name="z145" w:id="139"/>
    <w:p>
      <w:pPr>
        <w:spacing w:after="0"/>
        <w:ind w:left="0"/>
        <w:jc w:val="both"/>
      </w:pPr>
      <w:r>
        <w:rPr>
          <w:rFonts w:ascii="Times New Roman"/>
          <w:b w:val="false"/>
          <w:i w:val="false"/>
          <w:color w:val="000000"/>
          <w:sz w:val="28"/>
        </w:rPr>
        <w:t>
      мына:</w:t>
      </w:r>
    </w:p>
    <w:bookmarkEnd w:id="139"/>
    <w:bookmarkStart w:name="z146" w:id="140"/>
    <w:p>
      <w:pPr>
        <w:spacing w:after="0"/>
        <w:ind w:left="0"/>
        <w:jc w:val="both"/>
      </w:pPr>
      <w:r>
        <w:rPr>
          <w:rFonts w:ascii="Times New Roman"/>
          <w:b w:val="false"/>
          <w:i w:val="false"/>
          <w:color w:val="000000"/>
          <w:sz w:val="28"/>
        </w:rPr>
        <w:t>
       "</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6 310 939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Көлік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6 310 939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пайдаланымдағы автомобиль жолдарын жөндеу және олардың сапасын жақсартуға бағытталған күтіп-ұстауды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4 993 439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 есебінен облыстық бюджеттерге, республикалық маңызы бар қалалардың, астананың бюджеттеріне көліктік инфрақұрылымды дамытуға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4 993 439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7" w:id="141"/>
    <w:p>
      <w:pPr>
        <w:spacing w:after="0"/>
        <w:ind w:left="0"/>
        <w:jc w:val="both"/>
      </w:pPr>
      <w:r>
        <w:rPr>
          <w:rFonts w:ascii="Times New Roman"/>
          <w:b w:val="false"/>
          <w:i w:val="false"/>
          <w:color w:val="000000"/>
          <w:sz w:val="28"/>
        </w:rPr>
        <w:t>
      "</w:t>
      </w:r>
    </w:p>
    <w:bookmarkEnd w:id="141"/>
    <w:bookmarkStart w:name="z148" w:id="142"/>
    <w:p>
      <w:pPr>
        <w:spacing w:after="0"/>
        <w:ind w:left="0"/>
        <w:jc w:val="both"/>
      </w:pPr>
      <w:r>
        <w:rPr>
          <w:rFonts w:ascii="Times New Roman"/>
          <w:b w:val="false"/>
          <w:i w:val="false"/>
          <w:color w:val="000000"/>
          <w:sz w:val="28"/>
        </w:rPr>
        <w:t xml:space="preserve">
      деген жолдар мынадай редакцияда жазылсын: </w:t>
      </w:r>
    </w:p>
    <w:bookmarkEnd w:id="142"/>
    <w:bookmarkStart w:name="z149" w:id="143"/>
    <w:p>
      <w:pPr>
        <w:spacing w:after="0"/>
        <w:ind w:left="0"/>
        <w:jc w:val="both"/>
      </w:pPr>
      <w:r>
        <w:rPr>
          <w:rFonts w:ascii="Times New Roman"/>
          <w:b w:val="false"/>
          <w:i w:val="false"/>
          <w:color w:val="000000"/>
          <w:sz w:val="28"/>
        </w:rPr>
        <w:t>
      "</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6 610 939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Көлік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6 610 939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пайдаланымдағы автомобиль жолдарын жөндеу және олардың сапасын жақсартуға бағытталған күтіп-ұстауды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5 293 439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 есебінен облыстық бюджеттерге, республикалық маңызы бар қалалардың, астананың бюджеттеріне көліктік инфрақұрылымды дамытуға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5 293 439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0" w:id="144"/>
    <w:p>
      <w:pPr>
        <w:spacing w:after="0"/>
        <w:ind w:left="0"/>
        <w:jc w:val="both"/>
      </w:pPr>
      <w:r>
        <w:rPr>
          <w:rFonts w:ascii="Times New Roman"/>
          <w:b w:val="false"/>
          <w:i w:val="false"/>
          <w:color w:val="000000"/>
          <w:sz w:val="28"/>
        </w:rPr>
        <w:t>
      ";</w:t>
      </w:r>
    </w:p>
    <w:bookmarkEnd w:id="144"/>
    <w:bookmarkStart w:name="z151" w:id="145"/>
    <w:p>
      <w:pPr>
        <w:spacing w:after="0"/>
        <w:ind w:left="0"/>
        <w:jc w:val="both"/>
      </w:pPr>
      <w:r>
        <w:rPr>
          <w:rFonts w:ascii="Times New Roman"/>
          <w:b w:val="false"/>
          <w:i w:val="false"/>
          <w:color w:val="000000"/>
          <w:sz w:val="28"/>
        </w:rPr>
        <w:t>
      мына:</w:t>
      </w:r>
    </w:p>
    <w:bookmarkEnd w:id="145"/>
    <w:bookmarkStart w:name="z152" w:id="146"/>
    <w:p>
      <w:pPr>
        <w:spacing w:after="0"/>
        <w:ind w:left="0"/>
        <w:jc w:val="both"/>
      </w:pPr>
      <w:r>
        <w:rPr>
          <w:rFonts w:ascii="Times New Roman"/>
          <w:b w:val="false"/>
          <w:i w:val="false"/>
          <w:color w:val="000000"/>
          <w:sz w:val="28"/>
        </w:rPr>
        <w:t>
       "</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3" w:id="147"/>
    <w:p>
      <w:pPr>
        <w:spacing w:after="0"/>
        <w:ind w:left="0"/>
        <w:jc w:val="both"/>
      </w:pPr>
      <w:r>
        <w:rPr>
          <w:rFonts w:ascii="Times New Roman"/>
          <w:b w:val="false"/>
          <w:i w:val="false"/>
          <w:color w:val="000000"/>
          <w:sz w:val="28"/>
        </w:rPr>
        <w:t>
      "</w:t>
      </w:r>
    </w:p>
    <w:bookmarkEnd w:id="147"/>
    <w:bookmarkStart w:name="z154" w:id="148"/>
    <w:p>
      <w:pPr>
        <w:spacing w:after="0"/>
        <w:ind w:left="0"/>
        <w:jc w:val="both"/>
      </w:pPr>
      <w:r>
        <w:rPr>
          <w:rFonts w:ascii="Times New Roman"/>
          <w:b w:val="false"/>
          <w:i w:val="false"/>
          <w:color w:val="000000"/>
          <w:sz w:val="28"/>
        </w:rPr>
        <w:t xml:space="preserve">
      деген жолдан кейін мынадай мазмұндағы жолмен толықтырылсын: </w:t>
      </w:r>
    </w:p>
    <w:bookmarkEnd w:id="148"/>
    <w:bookmarkStart w:name="z155" w:id="149"/>
    <w:p>
      <w:pPr>
        <w:spacing w:after="0"/>
        <w:ind w:left="0"/>
        <w:jc w:val="both"/>
      </w:pPr>
      <w:r>
        <w:rPr>
          <w:rFonts w:ascii="Times New Roman"/>
          <w:b w:val="false"/>
          <w:i w:val="false"/>
          <w:color w:val="000000"/>
          <w:sz w:val="28"/>
        </w:rPr>
        <w:t>
      "</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6" w:id="150"/>
    <w:p>
      <w:pPr>
        <w:spacing w:after="0"/>
        <w:ind w:left="0"/>
        <w:jc w:val="both"/>
      </w:pPr>
      <w:r>
        <w:rPr>
          <w:rFonts w:ascii="Times New Roman"/>
          <w:b w:val="false"/>
          <w:i w:val="false"/>
          <w:color w:val="000000"/>
          <w:sz w:val="28"/>
        </w:rPr>
        <w:t>
      ";</w:t>
      </w:r>
    </w:p>
    <w:bookmarkEnd w:id="150"/>
    <w:bookmarkStart w:name="z157" w:id="151"/>
    <w:p>
      <w:pPr>
        <w:spacing w:after="0"/>
        <w:ind w:left="0"/>
        <w:jc w:val="both"/>
      </w:pPr>
      <w:r>
        <w:rPr>
          <w:rFonts w:ascii="Times New Roman"/>
          <w:b w:val="false"/>
          <w:i w:val="false"/>
          <w:color w:val="000000"/>
          <w:sz w:val="28"/>
        </w:rPr>
        <w:t>
      "V. Ұлттық қордан бөлінген нысаналы трансферттер " деген бөлімде:</w:t>
      </w:r>
    </w:p>
    <w:bookmarkEnd w:id="151"/>
    <w:bookmarkStart w:name="z158" w:id="152"/>
    <w:p>
      <w:pPr>
        <w:spacing w:after="0"/>
        <w:ind w:left="0"/>
        <w:jc w:val="both"/>
      </w:pPr>
      <w:r>
        <w:rPr>
          <w:rFonts w:ascii="Times New Roman"/>
          <w:b w:val="false"/>
          <w:i w:val="false"/>
          <w:color w:val="000000"/>
          <w:sz w:val="28"/>
        </w:rPr>
        <w:t>
      мына:</w:t>
      </w:r>
    </w:p>
    <w:bookmarkEnd w:id="152"/>
    <w:bookmarkStart w:name="z159" w:id="153"/>
    <w:p>
      <w:pPr>
        <w:spacing w:after="0"/>
        <w:ind w:left="0"/>
        <w:jc w:val="both"/>
      </w:pPr>
      <w:r>
        <w:rPr>
          <w:rFonts w:ascii="Times New Roman"/>
          <w:b w:val="false"/>
          <w:i w:val="false"/>
          <w:color w:val="000000"/>
          <w:sz w:val="28"/>
        </w:rPr>
        <w:t>
       "</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Республикалық бюджеттік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412 579 321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 w:id="154"/>
    <w:p>
      <w:pPr>
        <w:spacing w:after="0"/>
        <w:ind w:left="0"/>
        <w:jc w:val="both"/>
      </w:pPr>
      <w:r>
        <w:rPr>
          <w:rFonts w:ascii="Times New Roman"/>
          <w:b w:val="false"/>
          <w:i w:val="false"/>
          <w:color w:val="000000"/>
          <w:sz w:val="28"/>
        </w:rPr>
        <w:t>
      "</w:t>
      </w:r>
    </w:p>
    <w:bookmarkEnd w:id="154"/>
    <w:bookmarkStart w:name="z161" w:id="155"/>
    <w:p>
      <w:pPr>
        <w:spacing w:after="0"/>
        <w:ind w:left="0"/>
        <w:jc w:val="both"/>
      </w:pPr>
      <w:r>
        <w:rPr>
          <w:rFonts w:ascii="Times New Roman"/>
          <w:b w:val="false"/>
          <w:i w:val="false"/>
          <w:color w:val="000000"/>
          <w:sz w:val="28"/>
        </w:rPr>
        <w:t xml:space="preserve">
      деген жол мынадай редакцияда жазылсын: </w:t>
      </w:r>
    </w:p>
    <w:bookmarkEnd w:id="155"/>
    <w:bookmarkStart w:name="z162" w:id="156"/>
    <w:p>
      <w:pPr>
        <w:spacing w:after="0"/>
        <w:ind w:left="0"/>
        <w:jc w:val="both"/>
      </w:pPr>
      <w:r>
        <w:rPr>
          <w:rFonts w:ascii="Times New Roman"/>
          <w:b w:val="false"/>
          <w:i w:val="false"/>
          <w:color w:val="000000"/>
          <w:sz w:val="28"/>
        </w:rPr>
        <w:t>
      "</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Республикалық бюджеттік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414 297 581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3" w:id="157"/>
    <w:p>
      <w:pPr>
        <w:spacing w:after="0"/>
        <w:ind w:left="0"/>
        <w:jc w:val="both"/>
      </w:pPr>
      <w:r>
        <w:rPr>
          <w:rFonts w:ascii="Times New Roman"/>
          <w:b w:val="false"/>
          <w:i w:val="false"/>
          <w:color w:val="000000"/>
          <w:sz w:val="28"/>
        </w:rPr>
        <w:t>
      ";</w:t>
      </w:r>
    </w:p>
    <w:bookmarkEnd w:id="157"/>
    <w:bookmarkStart w:name="z164" w:id="158"/>
    <w:p>
      <w:pPr>
        <w:spacing w:after="0"/>
        <w:ind w:left="0"/>
        <w:jc w:val="both"/>
      </w:pPr>
      <w:r>
        <w:rPr>
          <w:rFonts w:ascii="Times New Roman"/>
          <w:b w:val="false"/>
          <w:i w:val="false"/>
          <w:color w:val="000000"/>
          <w:sz w:val="28"/>
        </w:rPr>
        <w:t>
      "Қорғаныс" деген 2-функционалдық топта:</w:t>
      </w:r>
    </w:p>
    <w:bookmarkEnd w:id="158"/>
    <w:bookmarkStart w:name="z165" w:id="159"/>
    <w:p>
      <w:pPr>
        <w:spacing w:after="0"/>
        <w:ind w:left="0"/>
        <w:jc w:val="both"/>
      </w:pPr>
      <w:r>
        <w:rPr>
          <w:rFonts w:ascii="Times New Roman"/>
          <w:b w:val="false"/>
          <w:i w:val="false"/>
          <w:color w:val="000000"/>
          <w:sz w:val="28"/>
        </w:rPr>
        <w:t>
      202 "Қазақстан Республикасының Төтенше жағдайлар министрлігі" деген әкімші бойынша:</w:t>
      </w:r>
    </w:p>
    <w:bookmarkEnd w:id="159"/>
    <w:bookmarkStart w:name="z166" w:id="160"/>
    <w:p>
      <w:pPr>
        <w:spacing w:after="0"/>
        <w:ind w:left="0"/>
        <w:jc w:val="both"/>
      </w:pPr>
      <w:r>
        <w:rPr>
          <w:rFonts w:ascii="Times New Roman"/>
          <w:b w:val="false"/>
          <w:i w:val="false"/>
          <w:color w:val="000000"/>
          <w:sz w:val="28"/>
        </w:rPr>
        <w:t>
      006 "Табиғи және техногендік сипаттағы төтенше жағдайлардан қорғау объектілерін салу және реконструкциялау" деген бюджеттік бағдарламада:</w:t>
      </w:r>
    </w:p>
    <w:bookmarkEnd w:id="160"/>
    <w:bookmarkStart w:name="z167" w:id="161"/>
    <w:p>
      <w:pPr>
        <w:spacing w:after="0"/>
        <w:ind w:left="0"/>
        <w:jc w:val="both"/>
      </w:pPr>
      <w:r>
        <w:rPr>
          <w:rFonts w:ascii="Times New Roman"/>
          <w:b w:val="false"/>
          <w:i w:val="false"/>
          <w:color w:val="000000"/>
          <w:sz w:val="28"/>
        </w:rPr>
        <w:t>
      102 "Қазақстан Республикасының Ұлттық қорынан берілетін нысаналы трансферт есебінен табиғи және техногендік сипаттағы төтенше жағдайлардан қорғау объектілерін салу және реконструкциялау" деген бюджеттік кіші бағдарламада:</w:t>
      </w:r>
    </w:p>
    <w:bookmarkEnd w:id="161"/>
    <w:bookmarkStart w:name="z168" w:id="162"/>
    <w:p>
      <w:pPr>
        <w:spacing w:after="0"/>
        <w:ind w:left="0"/>
        <w:jc w:val="both"/>
      </w:pPr>
      <w:r>
        <w:rPr>
          <w:rFonts w:ascii="Times New Roman"/>
          <w:b w:val="false"/>
          <w:i w:val="false"/>
          <w:color w:val="000000"/>
          <w:sz w:val="28"/>
        </w:rPr>
        <w:t>
      мына:</w:t>
      </w:r>
    </w:p>
    <w:bookmarkEnd w:id="162"/>
    <w:bookmarkStart w:name="z169" w:id="163"/>
    <w:p>
      <w:pPr>
        <w:spacing w:after="0"/>
        <w:ind w:left="0"/>
        <w:jc w:val="both"/>
      </w:pPr>
      <w:r>
        <w:rPr>
          <w:rFonts w:ascii="Times New Roman"/>
          <w:b w:val="false"/>
          <w:i w:val="false"/>
          <w:color w:val="000000"/>
          <w:sz w:val="28"/>
        </w:rPr>
        <w:t>
       "</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 w:id="164"/>
    <w:p>
      <w:pPr>
        <w:spacing w:after="0"/>
        <w:ind w:left="0"/>
        <w:jc w:val="both"/>
      </w:pPr>
      <w:r>
        <w:rPr>
          <w:rFonts w:ascii="Times New Roman"/>
          <w:b w:val="false"/>
          <w:i w:val="false"/>
          <w:color w:val="000000"/>
          <w:sz w:val="28"/>
        </w:rPr>
        <w:t>
      "</w:t>
      </w:r>
    </w:p>
    <w:bookmarkEnd w:id="164"/>
    <w:bookmarkStart w:name="z171" w:id="165"/>
    <w:p>
      <w:pPr>
        <w:spacing w:after="0"/>
        <w:ind w:left="0"/>
        <w:jc w:val="both"/>
      </w:pPr>
      <w:r>
        <w:rPr>
          <w:rFonts w:ascii="Times New Roman"/>
          <w:b w:val="false"/>
          <w:i w:val="false"/>
          <w:color w:val="000000"/>
          <w:sz w:val="28"/>
        </w:rPr>
        <w:t xml:space="preserve">
      деген жолдан кейін мынадай мазмұндағы жолдармен толықтырылсын: </w:t>
      </w:r>
    </w:p>
    <w:bookmarkEnd w:id="165"/>
    <w:bookmarkStart w:name="z172" w:id="166"/>
    <w:p>
      <w:pPr>
        <w:spacing w:after="0"/>
        <w:ind w:left="0"/>
        <w:jc w:val="both"/>
      </w:pPr>
      <w:r>
        <w:rPr>
          <w:rFonts w:ascii="Times New Roman"/>
          <w:b w:val="false"/>
          <w:i w:val="false"/>
          <w:color w:val="000000"/>
          <w:sz w:val="28"/>
        </w:rPr>
        <w:t>
      "</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3" w:id="167"/>
    <w:p>
      <w:pPr>
        <w:spacing w:after="0"/>
        <w:ind w:left="0"/>
        <w:jc w:val="both"/>
      </w:pPr>
      <w:r>
        <w:rPr>
          <w:rFonts w:ascii="Times New Roman"/>
          <w:b w:val="false"/>
          <w:i w:val="false"/>
          <w:color w:val="000000"/>
          <w:sz w:val="28"/>
        </w:rPr>
        <w:t>
      ";</w:t>
      </w:r>
    </w:p>
    <w:bookmarkEnd w:id="167"/>
    <w:bookmarkStart w:name="z174" w:id="168"/>
    <w:p>
      <w:pPr>
        <w:spacing w:after="0"/>
        <w:ind w:left="0"/>
        <w:jc w:val="both"/>
      </w:pPr>
      <w:r>
        <w:rPr>
          <w:rFonts w:ascii="Times New Roman"/>
          <w:b w:val="false"/>
          <w:i w:val="false"/>
          <w:color w:val="000000"/>
          <w:sz w:val="28"/>
        </w:rPr>
        <w:t>
      мына:</w:t>
      </w:r>
    </w:p>
    <w:bookmarkEnd w:id="168"/>
    <w:bookmarkStart w:name="z175" w:id="169"/>
    <w:p>
      <w:pPr>
        <w:spacing w:after="0"/>
        <w:ind w:left="0"/>
        <w:jc w:val="both"/>
      </w:pPr>
      <w:r>
        <w:rPr>
          <w:rFonts w:ascii="Times New Roman"/>
          <w:b w:val="false"/>
          <w:i w:val="false"/>
          <w:color w:val="000000"/>
          <w:sz w:val="28"/>
        </w:rPr>
        <w:t>
       "</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1 483 942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6" w:id="170"/>
    <w:p>
      <w:pPr>
        <w:spacing w:after="0"/>
        <w:ind w:left="0"/>
        <w:jc w:val="both"/>
      </w:pPr>
      <w:r>
        <w:rPr>
          <w:rFonts w:ascii="Times New Roman"/>
          <w:b w:val="false"/>
          <w:i w:val="false"/>
          <w:color w:val="000000"/>
          <w:sz w:val="28"/>
        </w:rPr>
        <w:t>
      "</w:t>
      </w:r>
    </w:p>
    <w:bookmarkEnd w:id="170"/>
    <w:bookmarkStart w:name="z177" w:id="171"/>
    <w:p>
      <w:pPr>
        <w:spacing w:after="0"/>
        <w:ind w:left="0"/>
        <w:jc w:val="both"/>
      </w:pPr>
      <w:r>
        <w:rPr>
          <w:rFonts w:ascii="Times New Roman"/>
          <w:b w:val="false"/>
          <w:i w:val="false"/>
          <w:color w:val="000000"/>
          <w:sz w:val="28"/>
        </w:rPr>
        <w:t xml:space="preserve">
      деген жол мынадай редакцияда жазылсын: </w:t>
      </w:r>
    </w:p>
    <w:bookmarkEnd w:id="171"/>
    <w:bookmarkStart w:name="z178" w:id="172"/>
    <w:p>
      <w:pPr>
        <w:spacing w:after="0"/>
        <w:ind w:left="0"/>
        <w:jc w:val="both"/>
      </w:pPr>
      <w:r>
        <w:rPr>
          <w:rFonts w:ascii="Times New Roman"/>
          <w:b w:val="false"/>
          <w:i w:val="false"/>
          <w:color w:val="000000"/>
          <w:sz w:val="28"/>
        </w:rPr>
        <w:t>
      "</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1 520 355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9" w:id="173"/>
    <w:p>
      <w:pPr>
        <w:spacing w:after="0"/>
        <w:ind w:left="0"/>
        <w:jc w:val="both"/>
      </w:pPr>
      <w:r>
        <w:rPr>
          <w:rFonts w:ascii="Times New Roman"/>
          <w:b w:val="false"/>
          <w:i w:val="false"/>
          <w:color w:val="000000"/>
          <w:sz w:val="28"/>
        </w:rPr>
        <w:t>
      ";</w:t>
      </w:r>
    </w:p>
    <w:bookmarkEnd w:id="173"/>
    <w:bookmarkStart w:name="z180" w:id="174"/>
    <w:p>
      <w:pPr>
        <w:spacing w:after="0"/>
        <w:ind w:left="0"/>
        <w:jc w:val="both"/>
      </w:pPr>
      <w:r>
        <w:rPr>
          <w:rFonts w:ascii="Times New Roman"/>
          <w:b w:val="false"/>
          <w:i w:val="false"/>
          <w:color w:val="000000"/>
          <w:sz w:val="28"/>
        </w:rPr>
        <w:t>
      мына:</w:t>
      </w:r>
    </w:p>
    <w:bookmarkEnd w:id="174"/>
    <w:bookmarkStart w:name="z181" w:id="175"/>
    <w:p>
      <w:pPr>
        <w:spacing w:after="0"/>
        <w:ind w:left="0"/>
        <w:jc w:val="both"/>
      </w:pPr>
      <w:r>
        <w:rPr>
          <w:rFonts w:ascii="Times New Roman"/>
          <w:b w:val="false"/>
          <w:i w:val="false"/>
          <w:color w:val="000000"/>
          <w:sz w:val="28"/>
        </w:rPr>
        <w:t>
       "</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Панфилов ауданында "Қорғас" шекара маңы ынтымақтастығы халықаралық орталығы (ШЫХО), "Қорғас – Шығыс қақпасы" шекара маңы сауда-экономикалық аймағы (ШСЭА), Басқыншы, Қорғас кенттері және шекара маңы бекеті учаскелерінде Қорғас өзені бойынша арна қалыптастыру және қорғау құрылыстары. 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1 483 942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2" w:id="176"/>
    <w:p>
      <w:pPr>
        <w:spacing w:after="0"/>
        <w:ind w:left="0"/>
        <w:jc w:val="both"/>
      </w:pPr>
      <w:r>
        <w:rPr>
          <w:rFonts w:ascii="Times New Roman"/>
          <w:b w:val="false"/>
          <w:i w:val="false"/>
          <w:color w:val="000000"/>
          <w:sz w:val="28"/>
        </w:rPr>
        <w:t>
      "</w:t>
      </w:r>
    </w:p>
    <w:bookmarkEnd w:id="176"/>
    <w:bookmarkStart w:name="z183" w:id="177"/>
    <w:p>
      <w:pPr>
        <w:spacing w:after="0"/>
        <w:ind w:left="0"/>
        <w:jc w:val="both"/>
      </w:pPr>
      <w:r>
        <w:rPr>
          <w:rFonts w:ascii="Times New Roman"/>
          <w:b w:val="false"/>
          <w:i w:val="false"/>
          <w:color w:val="000000"/>
          <w:sz w:val="28"/>
        </w:rPr>
        <w:t xml:space="preserve">
      деген жолдан кейін мынадай мазмұндағы жолмен толықтырылсын: </w:t>
      </w:r>
    </w:p>
    <w:bookmarkEnd w:id="177"/>
    <w:bookmarkStart w:name="z184" w:id="178"/>
    <w:p>
      <w:pPr>
        <w:spacing w:after="0"/>
        <w:ind w:left="0"/>
        <w:jc w:val="both"/>
      </w:pPr>
      <w:r>
        <w:rPr>
          <w:rFonts w:ascii="Times New Roman"/>
          <w:b w:val="false"/>
          <w:i w:val="false"/>
          <w:color w:val="000000"/>
          <w:sz w:val="28"/>
        </w:rPr>
        <w:t>
      "</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 халықаралық шекара маңы ынтымақтастығы орталығы ауданындағы Қорғас өзенінде қорғау құрылыстарын және "Қорғас" (Қорғас-1) кедені ғимараттарын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5" w:id="179"/>
    <w:p>
      <w:pPr>
        <w:spacing w:after="0"/>
        <w:ind w:left="0"/>
        <w:jc w:val="both"/>
      </w:pPr>
      <w:r>
        <w:rPr>
          <w:rFonts w:ascii="Times New Roman"/>
          <w:b w:val="false"/>
          <w:i w:val="false"/>
          <w:color w:val="000000"/>
          <w:sz w:val="28"/>
        </w:rPr>
        <w:t>
      ";</w:t>
      </w:r>
    </w:p>
    <w:bookmarkEnd w:id="179"/>
    <w:bookmarkStart w:name="z186" w:id="180"/>
    <w:p>
      <w:pPr>
        <w:spacing w:after="0"/>
        <w:ind w:left="0"/>
        <w:jc w:val="both"/>
      </w:pPr>
      <w:r>
        <w:rPr>
          <w:rFonts w:ascii="Times New Roman"/>
          <w:b w:val="false"/>
          <w:i w:val="false"/>
          <w:color w:val="000000"/>
          <w:sz w:val="28"/>
        </w:rPr>
        <w:t>
      мына:</w:t>
      </w:r>
    </w:p>
    <w:bookmarkEnd w:id="180"/>
    <w:bookmarkStart w:name="z187" w:id="181"/>
    <w:p>
      <w:pPr>
        <w:spacing w:after="0"/>
        <w:ind w:left="0"/>
        <w:jc w:val="both"/>
      </w:pPr>
      <w:r>
        <w:rPr>
          <w:rFonts w:ascii="Times New Roman"/>
          <w:b w:val="false"/>
          <w:i w:val="false"/>
          <w:color w:val="000000"/>
          <w:sz w:val="28"/>
        </w:rPr>
        <w:t>
       "</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1 883 476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қаласында геологиялық жағдайлары қалыпты ІВ және ІІІА климаттық кіші аудандары үшін ІІ типті 4 автомобильге арналған өрт сөндіру депосы кешенін салу. Сметалық құжаттаманы 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896 784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Сәтпаев қаласында геологиялық жағдайлары қалыпты IВ және IIIА климаттық кіші аудандары үшін ІІ типті 4 автомобильге арналған өрт сөндіру депосы кешенін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986 692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1 479 966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қаласының "Береке" ықшам ауданында 4 автомобильге арналған өрт сөндіру депосы кешенін салу. Сметалық құжаттаманы 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1 479 966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 w:id="182"/>
    <w:p>
      <w:pPr>
        <w:spacing w:after="0"/>
        <w:ind w:left="0"/>
        <w:jc w:val="both"/>
      </w:pPr>
      <w:r>
        <w:rPr>
          <w:rFonts w:ascii="Times New Roman"/>
          <w:b w:val="false"/>
          <w:i w:val="false"/>
          <w:color w:val="000000"/>
          <w:sz w:val="28"/>
        </w:rPr>
        <w:t>
      "</w:t>
      </w:r>
    </w:p>
    <w:bookmarkEnd w:id="182"/>
    <w:bookmarkStart w:name="z189" w:id="183"/>
    <w:p>
      <w:pPr>
        <w:spacing w:after="0"/>
        <w:ind w:left="0"/>
        <w:jc w:val="both"/>
      </w:pPr>
      <w:r>
        <w:rPr>
          <w:rFonts w:ascii="Times New Roman"/>
          <w:b w:val="false"/>
          <w:i w:val="false"/>
          <w:color w:val="000000"/>
          <w:sz w:val="28"/>
        </w:rPr>
        <w:t xml:space="preserve">
      деген жолдар мынадай редакцияда жазылсын: </w:t>
      </w:r>
    </w:p>
    <w:bookmarkEnd w:id="183"/>
    <w:bookmarkStart w:name="z190" w:id="184"/>
    <w:p>
      <w:pPr>
        <w:spacing w:after="0"/>
        <w:ind w:left="0"/>
        <w:jc w:val="both"/>
      </w:pPr>
      <w:r>
        <w:rPr>
          <w:rFonts w:ascii="Times New Roman"/>
          <w:b w:val="false"/>
          <w:i w:val="false"/>
          <w:color w:val="000000"/>
          <w:sz w:val="28"/>
        </w:rPr>
        <w:t>
      "</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1 821 556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85"/>
          <w:p>
            <w:pPr>
              <w:spacing w:after="20"/>
              <w:ind w:left="20"/>
              <w:jc w:val="both"/>
            </w:pPr>
            <w:r>
              <w:rPr>
                <w:rFonts w:ascii="Times New Roman"/>
                <w:b w:val="false"/>
                <w:i w:val="false"/>
                <w:color w:val="000000"/>
                <w:sz w:val="20"/>
              </w:rPr>
              <w:t>
Жезқазған қаласында геологиялық жағдайлары қалыпты ІВ және ІІІА климаттық кіші аудандары үшін ІІ типті 4 автомобильге арналған өрт сөндіру депосы</w:t>
            </w:r>
          </w:p>
          <w:bookmarkEnd w:id="185"/>
          <w:p>
            <w:pPr>
              <w:spacing w:after="20"/>
              <w:ind w:left="20"/>
              <w:jc w:val="both"/>
            </w:pPr>
            <w:r>
              <w:rPr>
                <w:rFonts w:ascii="Times New Roman"/>
                <w:b w:val="false"/>
                <w:i w:val="false"/>
                <w:color w:val="000000"/>
                <w:sz w:val="20"/>
              </w:rPr>
              <w:t>
кешенін салу. Сметалық құжаттаманы 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875 523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Сәтпаев қаласында геологиялық жағдайлары қалыпты IВ және IIIА климаттық кіші аудандары үшін ІІ типті 4 автомобильге арналған өрт сөндіру депосы кешенін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1 443 553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қаласының "Береке" ықшам ауданында 4 автомобильге арналған өрт сөндіру депосы кешенін салу. Сметалық құжаттаманы 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1 443 553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2" w:id="186"/>
    <w:p>
      <w:pPr>
        <w:spacing w:after="0"/>
        <w:ind w:left="0"/>
        <w:jc w:val="both"/>
      </w:pPr>
      <w:r>
        <w:rPr>
          <w:rFonts w:ascii="Times New Roman"/>
          <w:b w:val="false"/>
          <w:i w:val="false"/>
          <w:color w:val="000000"/>
          <w:sz w:val="28"/>
        </w:rPr>
        <w:t>
      ";</w:t>
      </w:r>
    </w:p>
    <w:bookmarkEnd w:id="186"/>
    <w:bookmarkStart w:name="z193" w:id="187"/>
    <w:p>
      <w:pPr>
        <w:spacing w:after="0"/>
        <w:ind w:left="0"/>
        <w:jc w:val="both"/>
      </w:pPr>
      <w:r>
        <w:rPr>
          <w:rFonts w:ascii="Times New Roman"/>
          <w:b w:val="false"/>
          <w:i w:val="false"/>
          <w:color w:val="000000"/>
          <w:sz w:val="28"/>
        </w:rPr>
        <w:t>
      мына:</w:t>
      </w:r>
    </w:p>
    <w:bookmarkEnd w:id="187"/>
    <w:bookmarkStart w:name="z194" w:id="188"/>
    <w:p>
      <w:pPr>
        <w:spacing w:after="0"/>
        <w:ind w:left="0"/>
        <w:jc w:val="both"/>
      </w:pPr>
      <w:r>
        <w:rPr>
          <w:rFonts w:ascii="Times New Roman"/>
          <w:b w:val="false"/>
          <w:i w:val="false"/>
          <w:color w:val="000000"/>
          <w:sz w:val="28"/>
        </w:rPr>
        <w:t>
       "</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медициналық резервті сақтауды қамтамасыз ету және денсаулық сақтау инфрақұрылымын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9"/>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 республикалық деңгейдегі денсаулық</w:t>
            </w:r>
          </w:p>
          <w:bookmarkEnd w:id="189"/>
          <w:p>
            <w:pPr>
              <w:spacing w:after="20"/>
              <w:ind w:left="20"/>
              <w:jc w:val="both"/>
            </w:pPr>
            <w:r>
              <w:rPr>
                <w:rFonts w:ascii="Times New Roman"/>
                <w:b w:val="false"/>
                <w:i w:val="false"/>
                <w:color w:val="000000"/>
                <w:sz w:val="20"/>
              </w:rPr>
              <w:t>
сақтау объектілерін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6" w:id="190"/>
    <w:p>
      <w:pPr>
        <w:spacing w:after="0"/>
        <w:ind w:left="0"/>
        <w:jc w:val="both"/>
      </w:pPr>
      <w:r>
        <w:rPr>
          <w:rFonts w:ascii="Times New Roman"/>
          <w:b w:val="false"/>
          <w:i w:val="false"/>
          <w:color w:val="000000"/>
          <w:sz w:val="28"/>
        </w:rPr>
        <w:t>
      "</w:t>
      </w:r>
    </w:p>
    <w:bookmarkEnd w:id="190"/>
    <w:bookmarkStart w:name="z197" w:id="191"/>
    <w:p>
      <w:pPr>
        <w:spacing w:after="0"/>
        <w:ind w:left="0"/>
        <w:jc w:val="both"/>
      </w:pPr>
      <w:r>
        <w:rPr>
          <w:rFonts w:ascii="Times New Roman"/>
          <w:b w:val="false"/>
          <w:i w:val="false"/>
          <w:color w:val="000000"/>
          <w:sz w:val="28"/>
        </w:rPr>
        <w:t xml:space="preserve">
      деген жолдар мынадай редакцияда жазылсын: </w:t>
      </w:r>
    </w:p>
    <w:bookmarkEnd w:id="191"/>
    <w:bookmarkStart w:name="z198" w:id="192"/>
    <w:p>
      <w:pPr>
        <w:spacing w:after="0"/>
        <w:ind w:left="0"/>
        <w:jc w:val="both"/>
      </w:pPr>
      <w:r>
        <w:rPr>
          <w:rFonts w:ascii="Times New Roman"/>
          <w:b w:val="false"/>
          <w:i w:val="false"/>
          <w:color w:val="000000"/>
          <w:sz w:val="28"/>
        </w:rPr>
        <w:t>
      "</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5 897 370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5 897 370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медициналық резервті сақтауды қамтамасыз ету және денсаулық сақтау инфрақұрылымын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5 897 370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 республикалық деңгейдегі денсаулық сақтау объектілерін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5 897 370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5 897 370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9" w:id="193"/>
    <w:p>
      <w:pPr>
        <w:spacing w:after="0"/>
        <w:ind w:left="0"/>
        <w:jc w:val="both"/>
      </w:pPr>
      <w:r>
        <w:rPr>
          <w:rFonts w:ascii="Times New Roman"/>
          <w:b w:val="false"/>
          <w:i w:val="false"/>
          <w:color w:val="000000"/>
          <w:sz w:val="28"/>
        </w:rPr>
        <w:t>
      ";</w:t>
      </w:r>
    </w:p>
    <w:bookmarkEnd w:id="193"/>
    <w:bookmarkStart w:name="z200" w:id="194"/>
    <w:p>
      <w:pPr>
        <w:spacing w:after="0"/>
        <w:ind w:left="0"/>
        <w:jc w:val="both"/>
      </w:pPr>
      <w:r>
        <w:rPr>
          <w:rFonts w:ascii="Times New Roman"/>
          <w:b w:val="false"/>
          <w:i w:val="false"/>
          <w:color w:val="000000"/>
          <w:sz w:val="28"/>
        </w:rPr>
        <w:t>
      мына:</w:t>
      </w:r>
    </w:p>
    <w:bookmarkEnd w:id="194"/>
    <w:bookmarkStart w:name="z201" w:id="195"/>
    <w:p>
      <w:pPr>
        <w:spacing w:after="0"/>
        <w:ind w:left="0"/>
        <w:jc w:val="both"/>
      </w:pPr>
      <w:r>
        <w:rPr>
          <w:rFonts w:ascii="Times New Roman"/>
          <w:b w:val="false"/>
          <w:i w:val="false"/>
          <w:color w:val="000000"/>
          <w:sz w:val="28"/>
        </w:rPr>
        <w:t>
       "</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Ұлттық ғылыми онкология орталығын салу (құрылыс-монтаждау жұмыстары)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4 162 610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2" w:id="196"/>
    <w:p>
      <w:pPr>
        <w:spacing w:after="0"/>
        <w:ind w:left="0"/>
        <w:jc w:val="both"/>
      </w:pPr>
      <w:r>
        <w:rPr>
          <w:rFonts w:ascii="Times New Roman"/>
          <w:b w:val="false"/>
          <w:i w:val="false"/>
          <w:color w:val="000000"/>
          <w:sz w:val="28"/>
        </w:rPr>
        <w:t>
      "</w:t>
      </w:r>
    </w:p>
    <w:bookmarkEnd w:id="196"/>
    <w:bookmarkStart w:name="z203" w:id="197"/>
    <w:p>
      <w:pPr>
        <w:spacing w:after="0"/>
        <w:ind w:left="0"/>
        <w:jc w:val="both"/>
      </w:pPr>
      <w:r>
        <w:rPr>
          <w:rFonts w:ascii="Times New Roman"/>
          <w:b w:val="false"/>
          <w:i w:val="false"/>
          <w:color w:val="000000"/>
          <w:sz w:val="28"/>
        </w:rPr>
        <w:t xml:space="preserve">
      деген жолдан кейін мынадай мазмұндағы жолдармен толықтырылсын: </w:t>
      </w:r>
    </w:p>
    <w:bookmarkEnd w:id="197"/>
    <w:bookmarkStart w:name="z204" w:id="198"/>
    <w:p>
      <w:pPr>
        <w:spacing w:after="0"/>
        <w:ind w:left="0"/>
        <w:jc w:val="both"/>
      </w:pPr>
      <w:r>
        <w:rPr>
          <w:rFonts w:ascii="Times New Roman"/>
          <w:b w:val="false"/>
          <w:i w:val="false"/>
          <w:color w:val="000000"/>
          <w:sz w:val="28"/>
        </w:rPr>
        <w:t>
      "</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Ұлттық ғылыми онкология орталығын салу үшін инжинирингтік көрсетілетін қызметтер (техникалық және авторлық қадағалау, жобаны басқару), 2-кезек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Ұлттық ғылыми онкология орталығын салу (құрылыс-монтаждау жұмыстары), 2-кезек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1 677 988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5" w:id="199"/>
    <w:p>
      <w:pPr>
        <w:spacing w:after="0"/>
        <w:ind w:left="0"/>
        <w:jc w:val="both"/>
      </w:pPr>
      <w:r>
        <w:rPr>
          <w:rFonts w:ascii="Times New Roman"/>
          <w:b w:val="false"/>
          <w:i w:val="false"/>
          <w:color w:val="000000"/>
          <w:sz w:val="28"/>
        </w:rPr>
        <w:t>
      ";</w:t>
      </w:r>
    </w:p>
    <w:bookmarkEnd w:id="199"/>
    <w:bookmarkStart w:name="z206" w:id="200"/>
    <w:p>
      <w:pPr>
        <w:spacing w:after="0"/>
        <w:ind w:left="0"/>
        <w:jc w:val="both"/>
      </w:pPr>
      <w:r>
        <w:rPr>
          <w:rFonts w:ascii="Times New Roman"/>
          <w:b w:val="false"/>
          <w:i w:val="false"/>
          <w:color w:val="000000"/>
          <w:sz w:val="28"/>
        </w:rPr>
        <w:t>
      "Көлiк және коммуникация" деген 12-функционалдық топта:</w:t>
      </w:r>
    </w:p>
    <w:bookmarkEnd w:id="200"/>
    <w:bookmarkStart w:name="z207" w:id="201"/>
    <w:p>
      <w:pPr>
        <w:spacing w:after="0"/>
        <w:ind w:left="0"/>
        <w:jc w:val="both"/>
      </w:pPr>
      <w:r>
        <w:rPr>
          <w:rFonts w:ascii="Times New Roman"/>
          <w:b w:val="false"/>
          <w:i w:val="false"/>
          <w:color w:val="000000"/>
          <w:sz w:val="28"/>
        </w:rPr>
        <w:t>
      228 "Қазақстан Республикасының Көлік министрлігі" деген әкімші бойынша:</w:t>
      </w:r>
    </w:p>
    <w:bookmarkEnd w:id="201"/>
    <w:bookmarkStart w:name="z208" w:id="202"/>
    <w:p>
      <w:pPr>
        <w:spacing w:after="0"/>
        <w:ind w:left="0"/>
        <w:jc w:val="both"/>
      </w:pPr>
      <w:r>
        <w:rPr>
          <w:rFonts w:ascii="Times New Roman"/>
          <w:b w:val="false"/>
          <w:i w:val="false"/>
          <w:color w:val="000000"/>
          <w:sz w:val="28"/>
        </w:rPr>
        <w:t>
      003 "Республикалық деңгейде автомобиль жолдарын дамыту" деген бюджеттік бағдарламада:</w:t>
      </w:r>
    </w:p>
    <w:bookmarkEnd w:id="202"/>
    <w:bookmarkStart w:name="z209" w:id="203"/>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 деген бюджеттік кіші бағдарламада:</w:t>
      </w:r>
    </w:p>
    <w:bookmarkEnd w:id="203"/>
    <w:bookmarkStart w:name="z210" w:id="204"/>
    <w:p>
      <w:pPr>
        <w:spacing w:after="0"/>
        <w:ind w:left="0"/>
        <w:jc w:val="both"/>
      </w:pPr>
      <w:r>
        <w:rPr>
          <w:rFonts w:ascii="Times New Roman"/>
          <w:b w:val="false"/>
          <w:i w:val="false"/>
          <w:color w:val="000000"/>
          <w:sz w:val="28"/>
        </w:rPr>
        <w:t>
      мына:</w:t>
      </w:r>
    </w:p>
    <w:bookmarkEnd w:id="204"/>
    <w:bookmarkStart w:name="z211" w:id="205"/>
    <w:p>
      <w:pPr>
        <w:spacing w:after="0"/>
        <w:ind w:left="0"/>
        <w:jc w:val="both"/>
      </w:pPr>
      <w:r>
        <w:rPr>
          <w:rFonts w:ascii="Times New Roman"/>
          <w:b w:val="false"/>
          <w:i w:val="false"/>
          <w:color w:val="000000"/>
          <w:sz w:val="28"/>
        </w:rPr>
        <w:t>
       "</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Күршім ауданында Бұқтырма су қоймасы арқылы көпір өткелін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2" w:id="206"/>
    <w:p>
      <w:pPr>
        <w:spacing w:after="0"/>
        <w:ind w:left="0"/>
        <w:jc w:val="both"/>
      </w:pPr>
      <w:r>
        <w:rPr>
          <w:rFonts w:ascii="Times New Roman"/>
          <w:b w:val="false"/>
          <w:i w:val="false"/>
          <w:color w:val="000000"/>
          <w:sz w:val="28"/>
        </w:rPr>
        <w:t>
      "</w:t>
      </w:r>
    </w:p>
    <w:bookmarkEnd w:id="206"/>
    <w:bookmarkStart w:name="z213" w:id="207"/>
    <w:p>
      <w:pPr>
        <w:spacing w:after="0"/>
        <w:ind w:left="0"/>
        <w:jc w:val="both"/>
      </w:pPr>
      <w:r>
        <w:rPr>
          <w:rFonts w:ascii="Times New Roman"/>
          <w:b w:val="false"/>
          <w:i w:val="false"/>
          <w:color w:val="000000"/>
          <w:sz w:val="28"/>
        </w:rPr>
        <w:t xml:space="preserve">
      деген жол мынадай редакцияда жазылсын: </w:t>
      </w:r>
    </w:p>
    <w:bookmarkEnd w:id="207"/>
    <w:bookmarkStart w:name="z214" w:id="208"/>
    <w:p>
      <w:pPr>
        <w:spacing w:after="0"/>
        <w:ind w:left="0"/>
        <w:jc w:val="both"/>
      </w:pPr>
      <w:r>
        <w:rPr>
          <w:rFonts w:ascii="Times New Roman"/>
          <w:b w:val="false"/>
          <w:i w:val="false"/>
          <w:color w:val="000000"/>
          <w:sz w:val="28"/>
        </w:rPr>
        <w:t>
      "</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Күршім ауданында Бұқтырма су қоймасы арқылы көпір өткелін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5" w:id="209"/>
    <w:p>
      <w:pPr>
        <w:spacing w:after="0"/>
        <w:ind w:left="0"/>
        <w:jc w:val="both"/>
      </w:pPr>
      <w:r>
        <w:rPr>
          <w:rFonts w:ascii="Times New Roman"/>
          <w:b w:val="false"/>
          <w:i w:val="false"/>
          <w:color w:val="000000"/>
          <w:sz w:val="28"/>
        </w:rPr>
        <w:t>
      ";</w:t>
      </w:r>
    </w:p>
    <w:bookmarkEnd w:id="209"/>
    <w:bookmarkStart w:name="z216" w:id="210"/>
    <w:p>
      <w:pPr>
        <w:spacing w:after="0"/>
        <w:ind w:left="0"/>
        <w:jc w:val="both"/>
      </w:pPr>
      <w:r>
        <w:rPr>
          <w:rFonts w:ascii="Times New Roman"/>
          <w:b w:val="false"/>
          <w:i w:val="false"/>
          <w:color w:val="000000"/>
          <w:sz w:val="28"/>
        </w:rPr>
        <w:t>
      мына:</w:t>
      </w:r>
    </w:p>
    <w:bookmarkEnd w:id="210"/>
    <w:bookmarkStart w:name="z217" w:id="211"/>
    <w:p>
      <w:pPr>
        <w:spacing w:after="0"/>
        <w:ind w:left="0"/>
        <w:jc w:val="both"/>
      </w:pPr>
      <w:r>
        <w:rPr>
          <w:rFonts w:ascii="Times New Roman"/>
          <w:b w:val="false"/>
          <w:i w:val="false"/>
          <w:color w:val="000000"/>
          <w:sz w:val="28"/>
        </w:rPr>
        <w:t>
       "</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 Оңтүстік "Астана – Қарағанды – Балқаш – Күрті – Қапшағай – Алматы" дәлізін қайта жаңарту және жобалау-іздестіру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8" w:id="212"/>
    <w:p>
      <w:pPr>
        <w:spacing w:after="0"/>
        <w:ind w:left="0"/>
        <w:jc w:val="both"/>
      </w:pPr>
      <w:r>
        <w:rPr>
          <w:rFonts w:ascii="Times New Roman"/>
          <w:b w:val="false"/>
          <w:i w:val="false"/>
          <w:color w:val="000000"/>
          <w:sz w:val="28"/>
        </w:rPr>
        <w:t>
      "</w:t>
      </w:r>
    </w:p>
    <w:bookmarkEnd w:id="212"/>
    <w:bookmarkStart w:name="z219" w:id="213"/>
    <w:p>
      <w:pPr>
        <w:spacing w:after="0"/>
        <w:ind w:left="0"/>
        <w:jc w:val="both"/>
      </w:pPr>
      <w:r>
        <w:rPr>
          <w:rFonts w:ascii="Times New Roman"/>
          <w:b w:val="false"/>
          <w:i w:val="false"/>
          <w:color w:val="000000"/>
          <w:sz w:val="28"/>
        </w:rPr>
        <w:t xml:space="preserve">
      деген жолдан кейін мынадай мазмұндағы жолмен толықтырылсын: </w:t>
      </w:r>
    </w:p>
    <w:bookmarkEnd w:id="213"/>
    <w:bookmarkStart w:name="z220" w:id="214"/>
    <w:p>
      <w:pPr>
        <w:spacing w:after="0"/>
        <w:ind w:left="0"/>
        <w:jc w:val="both"/>
      </w:pPr>
      <w:r>
        <w:rPr>
          <w:rFonts w:ascii="Times New Roman"/>
          <w:b w:val="false"/>
          <w:i w:val="false"/>
          <w:color w:val="000000"/>
          <w:sz w:val="28"/>
        </w:rPr>
        <w:t>
      "</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0-28 км "Каражал – Атасу" автомобиль жолын реконструкциялау. Сметалық құжаттаманы 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1" w:id="215"/>
    <w:p>
      <w:pPr>
        <w:spacing w:after="0"/>
        <w:ind w:left="0"/>
        <w:jc w:val="both"/>
      </w:pPr>
      <w:r>
        <w:rPr>
          <w:rFonts w:ascii="Times New Roman"/>
          <w:b w:val="false"/>
          <w:i w:val="false"/>
          <w:color w:val="000000"/>
          <w:sz w:val="28"/>
        </w:rPr>
        <w:t>
      ";</w:t>
      </w:r>
    </w:p>
    <w:bookmarkEnd w:id="215"/>
    <w:bookmarkStart w:name="z222" w:id="216"/>
    <w:p>
      <w:pPr>
        <w:spacing w:after="0"/>
        <w:ind w:left="0"/>
        <w:jc w:val="both"/>
      </w:pPr>
      <w:r>
        <w:rPr>
          <w:rFonts w:ascii="Times New Roman"/>
          <w:b w:val="false"/>
          <w:i w:val="false"/>
          <w:color w:val="000000"/>
          <w:sz w:val="28"/>
        </w:rPr>
        <w:t>
      240 "Қазақстан Республикасының Мемлекеттiк шекарасы арқылы өткізу пункттерін салу және реконструкциялау" деген бюджеттік бағдарламада:</w:t>
      </w:r>
    </w:p>
    <w:bookmarkEnd w:id="216"/>
    <w:bookmarkStart w:name="z223" w:id="217"/>
    <w:p>
      <w:pPr>
        <w:spacing w:after="0"/>
        <w:ind w:left="0"/>
        <w:jc w:val="both"/>
      </w:pPr>
      <w:r>
        <w:rPr>
          <w:rFonts w:ascii="Times New Roman"/>
          <w:b w:val="false"/>
          <w:i w:val="false"/>
          <w:color w:val="000000"/>
          <w:sz w:val="28"/>
        </w:rPr>
        <w:t xml:space="preserve">
      032 "Қазақстан Республикасының Ұлттық қорынан берілетін нысаналы трансферт есебінен" деген бюджеттік кіші бағдарламада: </w:t>
      </w:r>
    </w:p>
    <w:bookmarkEnd w:id="217"/>
    <w:bookmarkStart w:name="z224" w:id="218"/>
    <w:p>
      <w:pPr>
        <w:spacing w:after="0"/>
        <w:ind w:left="0"/>
        <w:jc w:val="both"/>
      </w:pPr>
      <w:r>
        <w:rPr>
          <w:rFonts w:ascii="Times New Roman"/>
          <w:b w:val="false"/>
          <w:i w:val="false"/>
          <w:color w:val="000000"/>
          <w:sz w:val="28"/>
        </w:rPr>
        <w:t>
      мына:</w:t>
      </w:r>
    </w:p>
    <w:bookmarkEnd w:id="218"/>
    <w:bookmarkStart w:name="z225" w:id="219"/>
    <w:p>
      <w:pPr>
        <w:spacing w:after="0"/>
        <w:ind w:left="0"/>
        <w:jc w:val="both"/>
      </w:pPr>
      <w:r>
        <w:rPr>
          <w:rFonts w:ascii="Times New Roman"/>
          <w:b w:val="false"/>
          <w:i w:val="false"/>
          <w:color w:val="000000"/>
          <w:sz w:val="28"/>
        </w:rPr>
        <w:t>
       "</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шекарасындағы "Жаңа жол" автомобиль өткізу пунктін реконструкциялау және жаңғырту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7 155 814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6" w:id="220"/>
    <w:p>
      <w:pPr>
        <w:spacing w:after="0"/>
        <w:ind w:left="0"/>
        <w:jc w:val="both"/>
      </w:pPr>
      <w:r>
        <w:rPr>
          <w:rFonts w:ascii="Times New Roman"/>
          <w:b w:val="false"/>
          <w:i w:val="false"/>
          <w:color w:val="000000"/>
          <w:sz w:val="28"/>
        </w:rPr>
        <w:t>
      "</w:t>
      </w:r>
    </w:p>
    <w:bookmarkEnd w:id="220"/>
    <w:bookmarkStart w:name="z227" w:id="221"/>
    <w:p>
      <w:pPr>
        <w:spacing w:after="0"/>
        <w:ind w:left="0"/>
        <w:jc w:val="both"/>
      </w:pPr>
      <w:r>
        <w:rPr>
          <w:rFonts w:ascii="Times New Roman"/>
          <w:b w:val="false"/>
          <w:i w:val="false"/>
          <w:color w:val="000000"/>
          <w:sz w:val="28"/>
        </w:rPr>
        <w:t xml:space="preserve">
      деген жол мынадай редакцияда жазылсын: </w:t>
      </w:r>
    </w:p>
    <w:bookmarkEnd w:id="221"/>
    <w:bookmarkStart w:name="z228" w:id="222"/>
    <w:p>
      <w:pPr>
        <w:spacing w:after="0"/>
        <w:ind w:left="0"/>
        <w:jc w:val="both"/>
      </w:pPr>
      <w:r>
        <w:rPr>
          <w:rFonts w:ascii="Times New Roman"/>
          <w:b w:val="false"/>
          <w:i w:val="false"/>
          <w:color w:val="000000"/>
          <w:sz w:val="28"/>
        </w:rPr>
        <w:t>
      "</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шекарасындағы "Жаңа жол" автомобиль өткізу пунктін реконструкциялау және жаңғырту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2 155 814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9" w:id="223"/>
    <w:p>
      <w:pPr>
        <w:spacing w:after="0"/>
        <w:ind w:left="0"/>
        <w:jc w:val="both"/>
      </w:pPr>
      <w:r>
        <w:rPr>
          <w:rFonts w:ascii="Times New Roman"/>
          <w:b w:val="false"/>
          <w:i w:val="false"/>
          <w:color w:val="000000"/>
          <w:sz w:val="28"/>
        </w:rPr>
        <w:t>
      ";</w:t>
      </w:r>
    </w:p>
    <w:bookmarkEnd w:id="223"/>
    <w:bookmarkStart w:name="z230" w:id="224"/>
    <w:p>
      <w:pPr>
        <w:spacing w:after="0"/>
        <w:ind w:left="0"/>
        <w:jc w:val="both"/>
      </w:pPr>
      <w:r>
        <w:rPr>
          <w:rFonts w:ascii="Times New Roman"/>
          <w:b w:val="false"/>
          <w:i w:val="false"/>
          <w:color w:val="000000"/>
          <w:sz w:val="28"/>
        </w:rPr>
        <w:t>
      мына:</w:t>
      </w:r>
    </w:p>
    <w:bookmarkEnd w:id="224"/>
    <w:bookmarkStart w:name="z231" w:id="225"/>
    <w:p>
      <w:pPr>
        <w:spacing w:after="0"/>
        <w:ind w:left="0"/>
        <w:jc w:val="both"/>
      </w:pPr>
      <w:r>
        <w:rPr>
          <w:rFonts w:ascii="Times New Roman"/>
          <w:b w:val="false"/>
          <w:i w:val="false"/>
          <w:color w:val="000000"/>
          <w:sz w:val="28"/>
        </w:rPr>
        <w:t>
       "</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Қазақстан-Қырғыз шекарасындағы "Қарасу" автомобиль өткізу пунктін реконструкциялау және жаңғырту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9 970 707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2" w:id="226"/>
    <w:p>
      <w:pPr>
        <w:spacing w:after="0"/>
        <w:ind w:left="0"/>
        <w:jc w:val="both"/>
      </w:pPr>
      <w:r>
        <w:rPr>
          <w:rFonts w:ascii="Times New Roman"/>
          <w:b w:val="false"/>
          <w:i w:val="false"/>
          <w:color w:val="000000"/>
          <w:sz w:val="28"/>
        </w:rPr>
        <w:t>
      "</w:t>
      </w:r>
    </w:p>
    <w:bookmarkEnd w:id="226"/>
    <w:bookmarkStart w:name="z233" w:id="227"/>
    <w:p>
      <w:pPr>
        <w:spacing w:after="0"/>
        <w:ind w:left="0"/>
        <w:jc w:val="both"/>
      </w:pPr>
      <w:r>
        <w:rPr>
          <w:rFonts w:ascii="Times New Roman"/>
          <w:b w:val="false"/>
          <w:i w:val="false"/>
          <w:color w:val="000000"/>
          <w:sz w:val="28"/>
        </w:rPr>
        <w:t xml:space="preserve">
      деген жол мынадай редакцияда жазылсын: </w:t>
      </w:r>
    </w:p>
    <w:bookmarkEnd w:id="227"/>
    <w:bookmarkStart w:name="z234" w:id="228"/>
    <w:p>
      <w:pPr>
        <w:spacing w:after="0"/>
        <w:ind w:left="0"/>
        <w:jc w:val="both"/>
      </w:pPr>
      <w:r>
        <w:rPr>
          <w:rFonts w:ascii="Times New Roman"/>
          <w:b w:val="false"/>
          <w:i w:val="false"/>
          <w:color w:val="000000"/>
          <w:sz w:val="28"/>
        </w:rPr>
        <w:t>
      "</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Қазақстан-Қырғыз шекарасындағы "Қарасу" автомобиль өткізу пунктін реконструкциялау және жаңғырту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5" w:id="229"/>
    <w:p>
      <w:pPr>
        <w:spacing w:after="0"/>
        <w:ind w:left="0"/>
        <w:jc w:val="both"/>
      </w:pPr>
      <w:r>
        <w:rPr>
          <w:rFonts w:ascii="Times New Roman"/>
          <w:b w:val="false"/>
          <w:i w:val="false"/>
          <w:color w:val="000000"/>
          <w:sz w:val="28"/>
        </w:rPr>
        <w:t>
      ";</w:t>
      </w:r>
    </w:p>
    <w:bookmarkEnd w:id="229"/>
    <w:bookmarkStart w:name="z236" w:id="230"/>
    <w:p>
      <w:pPr>
        <w:spacing w:after="0"/>
        <w:ind w:left="0"/>
        <w:jc w:val="both"/>
      </w:pPr>
      <w:r>
        <w:rPr>
          <w:rFonts w:ascii="Times New Roman"/>
          <w:b w:val="false"/>
          <w:i w:val="false"/>
          <w:color w:val="000000"/>
          <w:sz w:val="28"/>
        </w:rPr>
        <w:t>
      мына:</w:t>
      </w:r>
    </w:p>
    <w:bookmarkEnd w:id="230"/>
    <w:bookmarkStart w:name="z237" w:id="231"/>
    <w:p>
      <w:pPr>
        <w:spacing w:after="0"/>
        <w:ind w:left="0"/>
        <w:jc w:val="both"/>
      </w:pPr>
      <w:r>
        <w:rPr>
          <w:rFonts w:ascii="Times New Roman"/>
          <w:b w:val="false"/>
          <w:i w:val="false"/>
          <w:color w:val="000000"/>
          <w:sz w:val="28"/>
        </w:rPr>
        <w:t>
       "</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Қазақстан-Қырғыз шекарасындағы "Бесағаш" автомобиль өткізу пунктін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8 250 740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8" w:id="232"/>
    <w:p>
      <w:pPr>
        <w:spacing w:after="0"/>
        <w:ind w:left="0"/>
        <w:jc w:val="both"/>
      </w:pPr>
      <w:r>
        <w:rPr>
          <w:rFonts w:ascii="Times New Roman"/>
          <w:b w:val="false"/>
          <w:i w:val="false"/>
          <w:color w:val="000000"/>
          <w:sz w:val="28"/>
        </w:rPr>
        <w:t>
      "</w:t>
      </w:r>
    </w:p>
    <w:bookmarkEnd w:id="232"/>
    <w:bookmarkStart w:name="z239" w:id="233"/>
    <w:p>
      <w:pPr>
        <w:spacing w:after="0"/>
        <w:ind w:left="0"/>
        <w:jc w:val="both"/>
      </w:pPr>
      <w:r>
        <w:rPr>
          <w:rFonts w:ascii="Times New Roman"/>
          <w:b w:val="false"/>
          <w:i w:val="false"/>
          <w:color w:val="000000"/>
          <w:sz w:val="28"/>
        </w:rPr>
        <w:t xml:space="preserve">
      деген жолдан кейін мынадай мазмұндағы жолдармен толықтырылсын: </w:t>
      </w:r>
    </w:p>
    <w:bookmarkEnd w:id="233"/>
    <w:bookmarkStart w:name="z240" w:id="234"/>
    <w:p>
      <w:pPr>
        <w:spacing w:after="0"/>
        <w:ind w:left="0"/>
        <w:jc w:val="both"/>
      </w:pPr>
      <w:r>
        <w:rPr>
          <w:rFonts w:ascii="Times New Roman"/>
          <w:b w:val="false"/>
          <w:i w:val="false"/>
          <w:color w:val="000000"/>
          <w:sz w:val="28"/>
        </w:rPr>
        <w:t>
      "</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шекарасындағы "Тасқала" автомобиль өткізу пунктін қайта құру/салу және жаңғырту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6 985 353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шекарасында "Үрлітөбе" автомобиль өткізу пунктін реконструкциялау және жаңғырту. № 1 іске қосу кешені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6 985 353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1" w:id="235"/>
    <w:p>
      <w:pPr>
        <w:spacing w:after="0"/>
        <w:ind w:left="0"/>
        <w:jc w:val="both"/>
      </w:pPr>
      <w:r>
        <w:rPr>
          <w:rFonts w:ascii="Times New Roman"/>
          <w:b w:val="false"/>
          <w:i w:val="false"/>
          <w:color w:val="000000"/>
          <w:sz w:val="28"/>
        </w:rPr>
        <w:t>
      ";</w:t>
      </w:r>
    </w:p>
    <w:bookmarkEnd w:id="235"/>
    <w:bookmarkStart w:name="z242" w:id="236"/>
    <w:p>
      <w:pPr>
        <w:spacing w:after="0"/>
        <w:ind w:left="0"/>
        <w:jc w:val="both"/>
      </w:pPr>
      <w:r>
        <w:rPr>
          <w:rFonts w:ascii="Times New Roman"/>
          <w:b w:val="false"/>
          <w:i w:val="false"/>
          <w:color w:val="000000"/>
          <w:sz w:val="28"/>
        </w:rPr>
        <w:t>
      мына:</w:t>
      </w:r>
    </w:p>
    <w:bookmarkEnd w:id="236"/>
    <w:bookmarkStart w:name="z243" w:id="237"/>
    <w:p>
      <w:pPr>
        <w:spacing w:after="0"/>
        <w:ind w:left="0"/>
        <w:jc w:val="both"/>
      </w:pPr>
      <w:r>
        <w:rPr>
          <w:rFonts w:ascii="Times New Roman"/>
          <w:b w:val="false"/>
          <w:i w:val="false"/>
          <w:color w:val="000000"/>
          <w:sz w:val="28"/>
        </w:rPr>
        <w:t>
       "</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1 187 420 679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4" w:id="238"/>
    <w:p>
      <w:pPr>
        <w:spacing w:after="0"/>
        <w:ind w:left="0"/>
        <w:jc w:val="both"/>
      </w:pPr>
      <w:r>
        <w:rPr>
          <w:rFonts w:ascii="Times New Roman"/>
          <w:b w:val="false"/>
          <w:i w:val="false"/>
          <w:color w:val="000000"/>
          <w:sz w:val="28"/>
        </w:rPr>
        <w:t>
      "</w:t>
      </w:r>
    </w:p>
    <w:bookmarkEnd w:id="238"/>
    <w:bookmarkStart w:name="z245" w:id="239"/>
    <w:p>
      <w:pPr>
        <w:spacing w:after="0"/>
        <w:ind w:left="0"/>
        <w:jc w:val="both"/>
      </w:pPr>
      <w:r>
        <w:rPr>
          <w:rFonts w:ascii="Times New Roman"/>
          <w:b w:val="false"/>
          <w:i w:val="false"/>
          <w:color w:val="000000"/>
          <w:sz w:val="28"/>
        </w:rPr>
        <w:t xml:space="preserve">
      деген жол мынадай редакцияда жазылсын: </w:t>
      </w:r>
    </w:p>
    <w:bookmarkEnd w:id="239"/>
    <w:bookmarkStart w:name="z246" w:id="240"/>
    <w:p>
      <w:pPr>
        <w:spacing w:after="0"/>
        <w:ind w:left="0"/>
        <w:jc w:val="both"/>
      </w:pPr>
      <w:r>
        <w:rPr>
          <w:rFonts w:ascii="Times New Roman"/>
          <w:b w:val="false"/>
          <w:i w:val="false"/>
          <w:color w:val="000000"/>
          <w:sz w:val="28"/>
        </w:rPr>
        <w:t>
      "</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1 185 702 419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7" w:id="241"/>
    <w:p>
      <w:pPr>
        <w:spacing w:after="0"/>
        <w:ind w:left="0"/>
        <w:jc w:val="both"/>
      </w:pPr>
      <w:r>
        <w:rPr>
          <w:rFonts w:ascii="Times New Roman"/>
          <w:b w:val="false"/>
          <w:i w:val="false"/>
          <w:color w:val="000000"/>
          <w:sz w:val="28"/>
        </w:rPr>
        <w:t>
      ";</w:t>
      </w:r>
    </w:p>
    <w:bookmarkEnd w:id="241"/>
    <w:bookmarkStart w:name="z248" w:id="242"/>
    <w:p>
      <w:pPr>
        <w:spacing w:after="0"/>
        <w:ind w:left="0"/>
        <w:jc w:val="both"/>
      </w:pPr>
      <w:r>
        <w:rPr>
          <w:rFonts w:ascii="Times New Roman"/>
          <w:b w:val="false"/>
          <w:i w:val="false"/>
          <w:color w:val="000000"/>
          <w:sz w:val="28"/>
        </w:rPr>
        <w:t>
      "Бiлiм беру" деген 4-функционалдық топта:</w:t>
      </w:r>
    </w:p>
    <w:bookmarkEnd w:id="242"/>
    <w:bookmarkStart w:name="z249" w:id="243"/>
    <w:p>
      <w:pPr>
        <w:spacing w:after="0"/>
        <w:ind w:left="0"/>
        <w:jc w:val="both"/>
      </w:pPr>
      <w:r>
        <w:rPr>
          <w:rFonts w:ascii="Times New Roman"/>
          <w:b w:val="false"/>
          <w:i w:val="false"/>
          <w:color w:val="000000"/>
          <w:sz w:val="28"/>
        </w:rPr>
        <w:t>
      224 "Қазақстан Республикасының Оқу-ағарту министрлігі" деген әкімші бойынша:</w:t>
      </w:r>
    </w:p>
    <w:bookmarkEnd w:id="243"/>
    <w:bookmarkStart w:name="z250" w:id="244"/>
    <w:p>
      <w:pPr>
        <w:spacing w:after="0"/>
        <w:ind w:left="0"/>
        <w:jc w:val="both"/>
      </w:pPr>
      <w:r>
        <w:rPr>
          <w:rFonts w:ascii="Times New Roman"/>
          <w:b w:val="false"/>
          <w:i w:val="false"/>
          <w:color w:val="000000"/>
          <w:sz w:val="28"/>
        </w:rPr>
        <w:t>
      004 "Сапалы мектеп біліміне қолжетімділікті қамтамасыз ету" деген бюджеттік бағдарламада:</w:t>
      </w:r>
    </w:p>
    <w:bookmarkEnd w:id="244"/>
    <w:bookmarkStart w:name="z251" w:id="245"/>
    <w:p>
      <w:pPr>
        <w:spacing w:after="0"/>
        <w:ind w:left="0"/>
        <w:jc w:val="both"/>
      </w:pPr>
      <w:r>
        <w:rPr>
          <w:rFonts w:ascii="Times New Roman"/>
          <w:b w:val="false"/>
          <w:i w:val="false"/>
          <w:color w:val="000000"/>
          <w:sz w:val="28"/>
        </w:rPr>
        <w:t>
      123 "Облыстық бюджеттерге, республикалық маңызы бар қалалардың, астананың бюджеттеріне "Жайлы мектеп" пилоттық ұлттық жобасы шеңберінде орта білім беру объектілерін салуға Қазақстан Республикасының Ұлттық қорынан нысаналы трансферт есебінен берілетін нысаналы даму трансферттері" деген бюджеттік кіші бағдарламада:</w:t>
      </w:r>
    </w:p>
    <w:bookmarkEnd w:id="245"/>
    <w:bookmarkStart w:name="z252" w:id="246"/>
    <w:p>
      <w:pPr>
        <w:spacing w:after="0"/>
        <w:ind w:left="0"/>
        <w:jc w:val="both"/>
      </w:pPr>
      <w:r>
        <w:rPr>
          <w:rFonts w:ascii="Times New Roman"/>
          <w:b w:val="false"/>
          <w:i w:val="false"/>
          <w:color w:val="000000"/>
          <w:sz w:val="28"/>
        </w:rPr>
        <w:t>
      мына:</w:t>
      </w:r>
    </w:p>
    <w:bookmarkEnd w:id="246"/>
    <w:bookmarkStart w:name="z253" w:id="247"/>
    <w:p>
      <w:pPr>
        <w:spacing w:after="0"/>
        <w:ind w:left="0"/>
        <w:jc w:val="both"/>
      </w:pPr>
      <w:r>
        <w:rPr>
          <w:rFonts w:ascii="Times New Roman"/>
          <w:b w:val="false"/>
          <w:i w:val="false"/>
          <w:color w:val="000000"/>
          <w:sz w:val="28"/>
        </w:rPr>
        <w:t>
       "</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12 568 141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73 621 740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4" w:id="248"/>
    <w:p>
      <w:pPr>
        <w:spacing w:after="0"/>
        <w:ind w:left="0"/>
        <w:jc w:val="both"/>
      </w:pPr>
      <w:r>
        <w:rPr>
          <w:rFonts w:ascii="Times New Roman"/>
          <w:b w:val="false"/>
          <w:i w:val="false"/>
          <w:color w:val="000000"/>
          <w:sz w:val="28"/>
        </w:rPr>
        <w:t>
      "</w:t>
      </w:r>
    </w:p>
    <w:bookmarkEnd w:id="248"/>
    <w:bookmarkStart w:name="z255" w:id="249"/>
    <w:p>
      <w:pPr>
        <w:spacing w:after="0"/>
        <w:ind w:left="0"/>
        <w:jc w:val="both"/>
      </w:pPr>
      <w:r>
        <w:rPr>
          <w:rFonts w:ascii="Times New Roman"/>
          <w:b w:val="false"/>
          <w:i w:val="false"/>
          <w:color w:val="000000"/>
          <w:sz w:val="28"/>
        </w:rPr>
        <w:t xml:space="preserve">
      деген жолдар мынадай редакцияда жазылсын: </w:t>
      </w:r>
    </w:p>
    <w:bookmarkEnd w:id="249"/>
    <w:bookmarkStart w:name="z256" w:id="250"/>
    <w:p>
      <w:pPr>
        <w:spacing w:after="0"/>
        <w:ind w:left="0"/>
        <w:jc w:val="both"/>
      </w:pPr>
      <w:r>
        <w:rPr>
          <w:rFonts w:ascii="Times New Roman"/>
          <w:b w:val="false"/>
          <w:i w:val="false"/>
          <w:color w:val="000000"/>
          <w:sz w:val="28"/>
        </w:rPr>
        <w:t>
      "</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5 105 916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81 083 965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7" w:id="251"/>
    <w:p>
      <w:pPr>
        <w:spacing w:after="0"/>
        <w:ind w:left="0"/>
        <w:jc w:val="both"/>
      </w:pPr>
      <w:r>
        <w:rPr>
          <w:rFonts w:ascii="Times New Roman"/>
          <w:b w:val="false"/>
          <w:i w:val="false"/>
          <w:color w:val="000000"/>
          <w:sz w:val="28"/>
        </w:rPr>
        <w:t>
      ";</w:t>
      </w:r>
    </w:p>
    <w:bookmarkEnd w:id="251"/>
    <w:bookmarkStart w:name="z258" w:id="252"/>
    <w:p>
      <w:pPr>
        <w:spacing w:after="0"/>
        <w:ind w:left="0"/>
        <w:jc w:val="both"/>
      </w:pPr>
      <w:r>
        <w:rPr>
          <w:rFonts w:ascii="Times New Roman"/>
          <w:b w:val="false"/>
          <w:i w:val="false"/>
          <w:color w:val="000000"/>
          <w:sz w:val="28"/>
        </w:rPr>
        <w:t>
      мына:</w:t>
      </w:r>
    </w:p>
    <w:bookmarkEnd w:id="252"/>
    <w:bookmarkStart w:name="z259" w:id="253"/>
    <w:p>
      <w:pPr>
        <w:spacing w:after="0"/>
        <w:ind w:left="0"/>
        <w:jc w:val="both"/>
      </w:pPr>
      <w:r>
        <w:rPr>
          <w:rFonts w:ascii="Times New Roman"/>
          <w:b w:val="false"/>
          <w:i w:val="false"/>
          <w:color w:val="000000"/>
          <w:sz w:val="28"/>
        </w:rPr>
        <w:t>
       "</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36 350 304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36 350 304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медициналық резервті сақтауды қамтамасыз ету және денсаулық сақтау инфрақұрылымын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36 350 304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денсаулық сақтау объектілерін салуға, реконструкциялауға және сейсмикалық күшейтуге Қазақстан Республикасының Ұлттық қорынан бөлінетін нысаналы трансферт есебінен берілетін нысаналы даму трансферттерi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36 350 304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23 350 304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0" w:id="254"/>
    <w:p>
      <w:pPr>
        <w:spacing w:after="0"/>
        <w:ind w:left="0"/>
        <w:jc w:val="both"/>
      </w:pPr>
      <w:r>
        <w:rPr>
          <w:rFonts w:ascii="Times New Roman"/>
          <w:b w:val="false"/>
          <w:i w:val="false"/>
          <w:color w:val="000000"/>
          <w:sz w:val="28"/>
        </w:rPr>
        <w:t>
      "</w:t>
      </w:r>
    </w:p>
    <w:bookmarkEnd w:id="254"/>
    <w:bookmarkStart w:name="z261" w:id="255"/>
    <w:p>
      <w:pPr>
        <w:spacing w:after="0"/>
        <w:ind w:left="0"/>
        <w:jc w:val="both"/>
      </w:pPr>
      <w:r>
        <w:rPr>
          <w:rFonts w:ascii="Times New Roman"/>
          <w:b w:val="false"/>
          <w:i w:val="false"/>
          <w:color w:val="000000"/>
          <w:sz w:val="28"/>
        </w:rPr>
        <w:t xml:space="preserve">
      деген жолдар мынадай редакцияда жазылсын: </w:t>
      </w:r>
    </w:p>
    <w:bookmarkEnd w:id="255"/>
    <w:bookmarkStart w:name="z262" w:id="256"/>
    <w:p>
      <w:pPr>
        <w:spacing w:after="0"/>
        <w:ind w:left="0"/>
        <w:jc w:val="both"/>
      </w:pPr>
      <w:r>
        <w:rPr>
          <w:rFonts w:ascii="Times New Roman"/>
          <w:b w:val="false"/>
          <w:i w:val="false"/>
          <w:color w:val="000000"/>
          <w:sz w:val="28"/>
        </w:rPr>
        <w:t>
      "</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34 632 044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34 632 044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медициналық резервті сақтауды қамтамасыз ету және денсаулық сақтау инфрақұрылымын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34 632 044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денсаулық сақтау объектілерін салуға, реконструкциялауға және сейсмикалық күшейтуге Қазақстан Республикасының Ұлттық қорынан бөлінетін нысаналы трансферт есебінен берілетін нысаналы даму трансферттерi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34 632 044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21 632 044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3" w:id="257"/>
    <w:p>
      <w:pPr>
        <w:spacing w:after="0"/>
        <w:ind w:left="0"/>
        <w:jc w:val="both"/>
      </w:pPr>
      <w:r>
        <w:rPr>
          <w:rFonts w:ascii="Times New Roman"/>
          <w:b w:val="false"/>
          <w:i w:val="false"/>
          <w:color w:val="000000"/>
          <w:sz w:val="28"/>
        </w:rPr>
        <w:t>
      ";</w:t>
      </w:r>
    </w:p>
    <w:bookmarkEnd w:id="257"/>
    <w:bookmarkStart w:name="z264" w:id="258"/>
    <w:p>
      <w:pPr>
        <w:spacing w:after="0"/>
        <w:ind w:left="0"/>
        <w:jc w:val="both"/>
      </w:pPr>
      <w:r>
        <w:rPr>
          <w:rFonts w:ascii="Times New Roman"/>
          <w:b w:val="false"/>
          <w:i w:val="false"/>
          <w:color w:val="000000"/>
          <w:sz w:val="28"/>
        </w:rPr>
        <w:t>
      "Отын-энергетика кешенi және жер қойнауын пайдалану" деген 9-функционалдық топта:</w:t>
      </w:r>
    </w:p>
    <w:bookmarkEnd w:id="258"/>
    <w:bookmarkStart w:name="z265" w:id="259"/>
    <w:p>
      <w:pPr>
        <w:spacing w:after="0"/>
        <w:ind w:left="0"/>
        <w:jc w:val="both"/>
      </w:pPr>
      <w:r>
        <w:rPr>
          <w:rFonts w:ascii="Times New Roman"/>
          <w:b w:val="false"/>
          <w:i w:val="false"/>
          <w:color w:val="000000"/>
          <w:sz w:val="28"/>
        </w:rPr>
        <w:t>
      241 "Қазақстан Республикасының Энергетика министрлігі" деген әкімші бойынша:</w:t>
      </w:r>
    </w:p>
    <w:bookmarkEnd w:id="259"/>
    <w:bookmarkStart w:name="z266" w:id="260"/>
    <w:p>
      <w:pPr>
        <w:spacing w:after="0"/>
        <w:ind w:left="0"/>
        <w:jc w:val="both"/>
      </w:pPr>
      <w:r>
        <w:rPr>
          <w:rFonts w:ascii="Times New Roman"/>
          <w:b w:val="false"/>
          <w:i w:val="false"/>
          <w:color w:val="000000"/>
          <w:sz w:val="28"/>
        </w:rPr>
        <w:t>
      003 "Облыстық бюджеттерге, республикалық маңызы бар қалалардың, астананың бюджеттеріне газ тасымалдау жүйесін дамытуға берілетін нысаналы даму трансферттері" деген бюджеттік бағдарламада:</w:t>
      </w:r>
    </w:p>
    <w:bookmarkEnd w:id="260"/>
    <w:bookmarkStart w:name="z267" w:id="261"/>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 деген бюджеттік кіші бағдарламада:</w:t>
      </w:r>
    </w:p>
    <w:bookmarkEnd w:id="261"/>
    <w:bookmarkStart w:name="z268" w:id="262"/>
    <w:p>
      <w:pPr>
        <w:spacing w:after="0"/>
        <w:ind w:left="0"/>
        <w:jc w:val="both"/>
      </w:pPr>
      <w:r>
        <w:rPr>
          <w:rFonts w:ascii="Times New Roman"/>
          <w:b w:val="false"/>
          <w:i w:val="false"/>
          <w:color w:val="000000"/>
          <w:sz w:val="28"/>
        </w:rPr>
        <w:t>
      мына:</w:t>
      </w:r>
    </w:p>
    <w:bookmarkEnd w:id="262"/>
    <w:bookmarkStart w:name="z269" w:id="263"/>
    <w:p>
      <w:pPr>
        <w:spacing w:after="0"/>
        <w:ind w:left="0"/>
        <w:jc w:val="both"/>
      </w:pPr>
      <w:r>
        <w:rPr>
          <w:rFonts w:ascii="Times New Roman"/>
          <w:b w:val="false"/>
          <w:i w:val="false"/>
          <w:color w:val="000000"/>
          <w:sz w:val="28"/>
        </w:rPr>
        <w:t>
       "</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255 832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0" w:id="264"/>
    <w:p>
      <w:pPr>
        <w:spacing w:after="0"/>
        <w:ind w:left="0"/>
        <w:jc w:val="both"/>
      </w:pPr>
      <w:r>
        <w:rPr>
          <w:rFonts w:ascii="Times New Roman"/>
          <w:b w:val="false"/>
          <w:i w:val="false"/>
          <w:color w:val="000000"/>
          <w:sz w:val="28"/>
        </w:rPr>
        <w:t>
      "</w:t>
      </w:r>
    </w:p>
    <w:bookmarkEnd w:id="264"/>
    <w:bookmarkStart w:name="z271" w:id="265"/>
    <w:p>
      <w:pPr>
        <w:spacing w:after="0"/>
        <w:ind w:left="0"/>
        <w:jc w:val="both"/>
      </w:pPr>
      <w:r>
        <w:rPr>
          <w:rFonts w:ascii="Times New Roman"/>
          <w:b w:val="false"/>
          <w:i w:val="false"/>
          <w:color w:val="000000"/>
          <w:sz w:val="28"/>
        </w:rPr>
        <w:t xml:space="preserve">
      деген жол мынадай редакцияда жазылсын: </w:t>
      </w:r>
    </w:p>
    <w:bookmarkEnd w:id="265"/>
    <w:bookmarkStart w:name="z272" w:id="266"/>
    <w:p>
      <w:pPr>
        <w:spacing w:after="0"/>
        <w:ind w:left="0"/>
        <w:jc w:val="both"/>
      </w:pPr>
      <w:r>
        <w:rPr>
          <w:rFonts w:ascii="Times New Roman"/>
          <w:b w:val="false"/>
          <w:i w:val="false"/>
          <w:color w:val="000000"/>
          <w:sz w:val="28"/>
        </w:rPr>
        <w:t>
      "</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428 702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3" w:id="267"/>
    <w:p>
      <w:pPr>
        <w:spacing w:after="0"/>
        <w:ind w:left="0"/>
        <w:jc w:val="both"/>
      </w:pPr>
      <w:r>
        <w:rPr>
          <w:rFonts w:ascii="Times New Roman"/>
          <w:b w:val="false"/>
          <w:i w:val="false"/>
          <w:color w:val="000000"/>
          <w:sz w:val="28"/>
        </w:rPr>
        <w:t>
      ";</w:t>
      </w:r>
    </w:p>
    <w:bookmarkEnd w:id="267"/>
    <w:bookmarkStart w:name="z274" w:id="268"/>
    <w:p>
      <w:pPr>
        <w:spacing w:after="0"/>
        <w:ind w:left="0"/>
        <w:jc w:val="both"/>
      </w:pPr>
      <w:r>
        <w:rPr>
          <w:rFonts w:ascii="Times New Roman"/>
          <w:b w:val="false"/>
          <w:i w:val="false"/>
          <w:color w:val="000000"/>
          <w:sz w:val="28"/>
        </w:rPr>
        <w:t>
      мына:</w:t>
      </w:r>
    </w:p>
    <w:bookmarkEnd w:id="268"/>
    <w:bookmarkStart w:name="z275" w:id="269"/>
    <w:p>
      <w:pPr>
        <w:spacing w:after="0"/>
        <w:ind w:left="0"/>
        <w:jc w:val="both"/>
      </w:pPr>
      <w:r>
        <w:rPr>
          <w:rFonts w:ascii="Times New Roman"/>
          <w:b w:val="false"/>
          <w:i w:val="false"/>
          <w:color w:val="000000"/>
          <w:sz w:val="28"/>
        </w:rPr>
        <w:t>
       "</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11 239 227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19 862 878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6" w:id="270"/>
    <w:p>
      <w:pPr>
        <w:spacing w:after="0"/>
        <w:ind w:left="0"/>
        <w:jc w:val="both"/>
      </w:pPr>
      <w:r>
        <w:rPr>
          <w:rFonts w:ascii="Times New Roman"/>
          <w:b w:val="false"/>
          <w:i w:val="false"/>
          <w:color w:val="000000"/>
          <w:sz w:val="28"/>
        </w:rPr>
        <w:t>
      "</w:t>
      </w:r>
    </w:p>
    <w:bookmarkEnd w:id="270"/>
    <w:bookmarkStart w:name="z277" w:id="271"/>
    <w:p>
      <w:pPr>
        <w:spacing w:after="0"/>
        <w:ind w:left="0"/>
        <w:jc w:val="both"/>
      </w:pPr>
      <w:r>
        <w:rPr>
          <w:rFonts w:ascii="Times New Roman"/>
          <w:b w:val="false"/>
          <w:i w:val="false"/>
          <w:color w:val="000000"/>
          <w:sz w:val="28"/>
        </w:rPr>
        <w:t xml:space="preserve">
      деген жолдар мынадай редакцияда жазылсын: </w:t>
      </w:r>
    </w:p>
    <w:bookmarkEnd w:id="271"/>
    <w:bookmarkStart w:name="z278" w:id="272"/>
    <w:p>
      <w:pPr>
        <w:spacing w:after="0"/>
        <w:ind w:left="0"/>
        <w:jc w:val="both"/>
      </w:pPr>
      <w:r>
        <w:rPr>
          <w:rFonts w:ascii="Times New Roman"/>
          <w:b w:val="false"/>
          <w:i w:val="false"/>
          <w:color w:val="000000"/>
          <w:sz w:val="28"/>
        </w:rPr>
        <w:t>
      "</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11 581 849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17 079 178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9" w:id="273"/>
    <w:p>
      <w:pPr>
        <w:spacing w:after="0"/>
        <w:ind w:left="0"/>
        <w:jc w:val="both"/>
      </w:pPr>
      <w:r>
        <w:rPr>
          <w:rFonts w:ascii="Times New Roman"/>
          <w:b w:val="false"/>
          <w:i w:val="false"/>
          <w:color w:val="000000"/>
          <w:sz w:val="28"/>
        </w:rPr>
        <w:t>
      ";</w:t>
      </w:r>
    </w:p>
    <w:bookmarkEnd w:id="273"/>
    <w:bookmarkStart w:name="z280" w:id="274"/>
    <w:p>
      <w:pPr>
        <w:spacing w:after="0"/>
        <w:ind w:left="0"/>
        <w:jc w:val="both"/>
      </w:pPr>
      <w:r>
        <w:rPr>
          <w:rFonts w:ascii="Times New Roman"/>
          <w:b w:val="false"/>
          <w:i w:val="false"/>
          <w:color w:val="000000"/>
          <w:sz w:val="28"/>
        </w:rPr>
        <w:t>
      мына:</w:t>
      </w:r>
    </w:p>
    <w:bookmarkEnd w:id="274"/>
    <w:bookmarkStart w:name="z281" w:id="275"/>
    <w:p>
      <w:pPr>
        <w:spacing w:after="0"/>
        <w:ind w:left="0"/>
        <w:jc w:val="both"/>
      </w:pPr>
      <w:r>
        <w:rPr>
          <w:rFonts w:ascii="Times New Roman"/>
          <w:b w:val="false"/>
          <w:i w:val="false"/>
          <w:color w:val="000000"/>
          <w:sz w:val="28"/>
        </w:rPr>
        <w:t>
       "</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4 624 142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2" w:id="276"/>
    <w:p>
      <w:pPr>
        <w:spacing w:after="0"/>
        <w:ind w:left="0"/>
        <w:jc w:val="both"/>
      </w:pPr>
      <w:r>
        <w:rPr>
          <w:rFonts w:ascii="Times New Roman"/>
          <w:b w:val="false"/>
          <w:i w:val="false"/>
          <w:color w:val="000000"/>
          <w:sz w:val="28"/>
        </w:rPr>
        <w:t>
      "</w:t>
      </w:r>
    </w:p>
    <w:bookmarkEnd w:id="276"/>
    <w:bookmarkStart w:name="z283" w:id="277"/>
    <w:p>
      <w:pPr>
        <w:spacing w:after="0"/>
        <w:ind w:left="0"/>
        <w:jc w:val="both"/>
      </w:pPr>
      <w:r>
        <w:rPr>
          <w:rFonts w:ascii="Times New Roman"/>
          <w:b w:val="false"/>
          <w:i w:val="false"/>
          <w:color w:val="000000"/>
          <w:sz w:val="28"/>
        </w:rPr>
        <w:t>
      "</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4 677 936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4" w:id="278"/>
    <w:p>
      <w:pPr>
        <w:spacing w:after="0"/>
        <w:ind w:left="0"/>
        <w:jc w:val="both"/>
      </w:pPr>
      <w:r>
        <w:rPr>
          <w:rFonts w:ascii="Times New Roman"/>
          <w:b w:val="false"/>
          <w:i w:val="false"/>
          <w:color w:val="000000"/>
          <w:sz w:val="28"/>
        </w:rPr>
        <w:t>
      ";</w:t>
      </w:r>
    </w:p>
    <w:bookmarkEnd w:id="278"/>
    <w:bookmarkStart w:name="z285" w:id="279"/>
    <w:p>
      <w:pPr>
        <w:spacing w:after="0"/>
        <w:ind w:left="0"/>
        <w:jc w:val="both"/>
      </w:pPr>
      <w:r>
        <w:rPr>
          <w:rFonts w:ascii="Times New Roman"/>
          <w:b w:val="false"/>
          <w:i w:val="false"/>
          <w:color w:val="000000"/>
          <w:sz w:val="28"/>
        </w:rPr>
        <w:t>
      мына:</w:t>
      </w:r>
    </w:p>
    <w:bookmarkEnd w:id="279"/>
    <w:bookmarkStart w:name="z286" w:id="280"/>
    <w:p>
      <w:pPr>
        <w:spacing w:after="0"/>
        <w:ind w:left="0"/>
        <w:jc w:val="both"/>
      </w:pPr>
      <w:r>
        <w:rPr>
          <w:rFonts w:ascii="Times New Roman"/>
          <w:b w:val="false"/>
          <w:i w:val="false"/>
          <w:color w:val="000000"/>
          <w:sz w:val="28"/>
        </w:rPr>
        <w:t>
       "</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2 049 761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7" w:id="281"/>
    <w:p>
      <w:pPr>
        <w:spacing w:after="0"/>
        <w:ind w:left="0"/>
        <w:jc w:val="both"/>
      </w:pPr>
      <w:r>
        <w:rPr>
          <w:rFonts w:ascii="Times New Roman"/>
          <w:b w:val="false"/>
          <w:i w:val="false"/>
          <w:color w:val="000000"/>
          <w:sz w:val="28"/>
        </w:rPr>
        <w:t>
      "</w:t>
      </w:r>
    </w:p>
    <w:bookmarkEnd w:id="281"/>
    <w:bookmarkStart w:name="z288" w:id="282"/>
    <w:p>
      <w:pPr>
        <w:spacing w:after="0"/>
        <w:ind w:left="0"/>
        <w:jc w:val="both"/>
      </w:pPr>
      <w:r>
        <w:rPr>
          <w:rFonts w:ascii="Times New Roman"/>
          <w:b w:val="false"/>
          <w:i w:val="false"/>
          <w:color w:val="000000"/>
          <w:sz w:val="28"/>
        </w:rPr>
        <w:t xml:space="preserve">
      деген жол мынадай редакцияда жазылсын: </w:t>
      </w:r>
    </w:p>
    <w:bookmarkEnd w:id="282"/>
    <w:bookmarkStart w:name="z289" w:id="283"/>
    <w:p>
      <w:pPr>
        <w:spacing w:after="0"/>
        <w:ind w:left="0"/>
        <w:jc w:val="both"/>
      </w:pPr>
      <w:r>
        <w:rPr>
          <w:rFonts w:ascii="Times New Roman"/>
          <w:b w:val="false"/>
          <w:i w:val="false"/>
          <w:color w:val="000000"/>
          <w:sz w:val="28"/>
        </w:rPr>
        <w:t>
      "</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4 393 689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0" w:id="284"/>
    <w:p>
      <w:pPr>
        <w:spacing w:after="0"/>
        <w:ind w:left="0"/>
        <w:jc w:val="both"/>
      </w:pPr>
      <w:r>
        <w:rPr>
          <w:rFonts w:ascii="Times New Roman"/>
          <w:b w:val="false"/>
          <w:i w:val="false"/>
          <w:color w:val="000000"/>
          <w:sz w:val="28"/>
        </w:rPr>
        <w:t>
      ";</w:t>
      </w:r>
    </w:p>
    <w:bookmarkEnd w:id="284"/>
    <w:bookmarkStart w:name="z291" w:id="285"/>
    <w:p>
      <w:pPr>
        <w:spacing w:after="0"/>
        <w:ind w:left="0"/>
        <w:jc w:val="both"/>
      </w:pPr>
      <w:r>
        <w:rPr>
          <w:rFonts w:ascii="Times New Roman"/>
          <w:b w:val="false"/>
          <w:i w:val="false"/>
          <w:color w:val="000000"/>
          <w:sz w:val="28"/>
        </w:rPr>
        <w:t>
      мына:</w:t>
      </w:r>
    </w:p>
    <w:bookmarkEnd w:id="285"/>
    <w:bookmarkStart w:name="z292" w:id="286"/>
    <w:p>
      <w:pPr>
        <w:spacing w:after="0"/>
        <w:ind w:left="0"/>
        <w:jc w:val="both"/>
      </w:pPr>
      <w:r>
        <w:rPr>
          <w:rFonts w:ascii="Times New Roman"/>
          <w:b w:val="false"/>
          <w:i w:val="false"/>
          <w:color w:val="000000"/>
          <w:sz w:val="28"/>
        </w:rPr>
        <w:t>
       "</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3" w:id="287"/>
    <w:p>
      <w:pPr>
        <w:spacing w:after="0"/>
        <w:ind w:left="0"/>
        <w:jc w:val="both"/>
      </w:pPr>
      <w:r>
        <w:rPr>
          <w:rFonts w:ascii="Times New Roman"/>
          <w:b w:val="false"/>
          <w:i w:val="false"/>
          <w:color w:val="000000"/>
          <w:sz w:val="28"/>
        </w:rPr>
        <w:t>
      "</w:t>
      </w:r>
    </w:p>
    <w:bookmarkEnd w:id="287"/>
    <w:bookmarkStart w:name="z294" w:id="288"/>
    <w:p>
      <w:pPr>
        <w:spacing w:after="0"/>
        <w:ind w:left="0"/>
        <w:jc w:val="both"/>
      </w:pPr>
      <w:r>
        <w:rPr>
          <w:rFonts w:ascii="Times New Roman"/>
          <w:b w:val="false"/>
          <w:i w:val="false"/>
          <w:color w:val="000000"/>
          <w:sz w:val="28"/>
        </w:rPr>
        <w:t xml:space="preserve">
      деген жол мынадай редакцияда жазылсын: </w:t>
      </w:r>
    </w:p>
    <w:bookmarkEnd w:id="288"/>
    <w:bookmarkStart w:name="z295" w:id="289"/>
    <w:p>
      <w:pPr>
        <w:spacing w:after="0"/>
        <w:ind w:left="0"/>
        <w:jc w:val="both"/>
      </w:pPr>
      <w:r>
        <w:rPr>
          <w:rFonts w:ascii="Times New Roman"/>
          <w:b w:val="false"/>
          <w:i w:val="false"/>
          <w:color w:val="000000"/>
          <w:sz w:val="28"/>
        </w:rPr>
        <w:t>
      "</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1 041 793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6" w:id="290"/>
    <w:p>
      <w:pPr>
        <w:spacing w:after="0"/>
        <w:ind w:left="0"/>
        <w:jc w:val="both"/>
      </w:pPr>
      <w:r>
        <w:rPr>
          <w:rFonts w:ascii="Times New Roman"/>
          <w:b w:val="false"/>
          <w:i w:val="false"/>
          <w:color w:val="000000"/>
          <w:sz w:val="28"/>
        </w:rPr>
        <w:t>
      ";</w:t>
      </w:r>
    </w:p>
    <w:bookmarkEnd w:id="290"/>
    <w:bookmarkStart w:name="z297" w:id="291"/>
    <w:p>
      <w:pPr>
        <w:spacing w:after="0"/>
        <w:ind w:left="0"/>
        <w:jc w:val="both"/>
      </w:pPr>
      <w:r>
        <w:rPr>
          <w:rFonts w:ascii="Times New Roman"/>
          <w:b w:val="false"/>
          <w:i w:val="false"/>
          <w:color w:val="000000"/>
          <w:sz w:val="28"/>
        </w:rPr>
        <w:t>
      мына:</w:t>
      </w:r>
    </w:p>
    <w:bookmarkEnd w:id="291"/>
    <w:bookmarkStart w:name="z298" w:id="292"/>
    <w:p>
      <w:pPr>
        <w:spacing w:after="0"/>
        <w:ind w:left="0"/>
        <w:jc w:val="both"/>
      </w:pPr>
      <w:r>
        <w:rPr>
          <w:rFonts w:ascii="Times New Roman"/>
          <w:b w:val="false"/>
          <w:i w:val="false"/>
          <w:color w:val="000000"/>
          <w:sz w:val="28"/>
        </w:rPr>
        <w:t>
       "</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544 997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9" w:id="293"/>
    <w:p>
      <w:pPr>
        <w:spacing w:after="0"/>
        <w:ind w:left="0"/>
        <w:jc w:val="both"/>
      </w:pPr>
      <w:r>
        <w:rPr>
          <w:rFonts w:ascii="Times New Roman"/>
          <w:b w:val="false"/>
          <w:i w:val="false"/>
          <w:color w:val="000000"/>
          <w:sz w:val="28"/>
        </w:rPr>
        <w:t>
      "</w:t>
      </w:r>
    </w:p>
    <w:bookmarkEnd w:id="293"/>
    <w:bookmarkStart w:name="z300" w:id="294"/>
    <w:p>
      <w:pPr>
        <w:spacing w:after="0"/>
        <w:ind w:left="0"/>
        <w:jc w:val="both"/>
      </w:pPr>
      <w:r>
        <w:rPr>
          <w:rFonts w:ascii="Times New Roman"/>
          <w:b w:val="false"/>
          <w:i w:val="false"/>
          <w:color w:val="000000"/>
          <w:sz w:val="28"/>
        </w:rPr>
        <w:t>
      алып тасталсын;</w:t>
      </w:r>
    </w:p>
    <w:bookmarkEnd w:id="294"/>
    <w:bookmarkStart w:name="z301" w:id="295"/>
    <w:p>
      <w:pPr>
        <w:spacing w:after="0"/>
        <w:ind w:left="0"/>
        <w:jc w:val="both"/>
      </w:pPr>
      <w:r>
        <w:rPr>
          <w:rFonts w:ascii="Times New Roman"/>
          <w:b w:val="false"/>
          <w:i w:val="false"/>
          <w:color w:val="000000"/>
          <w:sz w:val="28"/>
        </w:rPr>
        <w:t>
      041 "Жылу-электр энергетикасын дамыту" деген бюджеттік бағдарламада:</w:t>
      </w:r>
    </w:p>
    <w:bookmarkEnd w:id="295"/>
    <w:bookmarkStart w:name="z302" w:id="296"/>
    <w:p>
      <w:pPr>
        <w:spacing w:after="0"/>
        <w:ind w:left="0"/>
        <w:jc w:val="both"/>
      </w:pPr>
      <w:r>
        <w:rPr>
          <w:rFonts w:ascii="Times New Roman"/>
          <w:b w:val="false"/>
          <w:i w:val="false"/>
          <w:color w:val="000000"/>
          <w:sz w:val="28"/>
        </w:rPr>
        <w:t xml:space="preserve">
      107 "Облыстық бюджеттерге, республикалық маңызы бар қалалардың, астананың бюджеттеріне жылу-энергетика жүйесін дамытуға Қазақстан Республикасының Ұлттық қорынан берілетін нысаналы трансферт есебінен берілетін нысаналы даму трансферттері" деген бюджеттік кіші бағдарламада: </w:t>
      </w:r>
    </w:p>
    <w:bookmarkEnd w:id="296"/>
    <w:bookmarkStart w:name="z303" w:id="297"/>
    <w:p>
      <w:pPr>
        <w:spacing w:after="0"/>
        <w:ind w:left="0"/>
        <w:jc w:val="both"/>
      </w:pPr>
      <w:r>
        <w:rPr>
          <w:rFonts w:ascii="Times New Roman"/>
          <w:b w:val="false"/>
          <w:i w:val="false"/>
          <w:color w:val="000000"/>
          <w:sz w:val="28"/>
        </w:rPr>
        <w:t>
      мына:</w:t>
      </w:r>
    </w:p>
    <w:bookmarkEnd w:id="297"/>
    <w:bookmarkStart w:name="z304" w:id="298"/>
    <w:p>
      <w:pPr>
        <w:spacing w:after="0"/>
        <w:ind w:left="0"/>
        <w:jc w:val="both"/>
      </w:pPr>
      <w:r>
        <w:rPr>
          <w:rFonts w:ascii="Times New Roman"/>
          <w:b w:val="false"/>
          <w:i w:val="false"/>
          <w:color w:val="000000"/>
          <w:sz w:val="28"/>
        </w:rPr>
        <w:t>
       "</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1 837 668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5" w:id="299"/>
    <w:p>
      <w:pPr>
        <w:spacing w:after="0"/>
        <w:ind w:left="0"/>
        <w:jc w:val="both"/>
      </w:pPr>
      <w:r>
        <w:rPr>
          <w:rFonts w:ascii="Times New Roman"/>
          <w:b w:val="false"/>
          <w:i w:val="false"/>
          <w:color w:val="000000"/>
          <w:sz w:val="28"/>
        </w:rPr>
        <w:t>
      "</w:t>
      </w:r>
    </w:p>
    <w:bookmarkEnd w:id="299"/>
    <w:bookmarkStart w:name="z306" w:id="300"/>
    <w:p>
      <w:pPr>
        <w:spacing w:after="0"/>
        <w:ind w:left="0"/>
        <w:jc w:val="both"/>
      </w:pPr>
      <w:r>
        <w:rPr>
          <w:rFonts w:ascii="Times New Roman"/>
          <w:b w:val="false"/>
          <w:i w:val="false"/>
          <w:color w:val="000000"/>
          <w:sz w:val="28"/>
        </w:rPr>
        <w:t xml:space="preserve">
      деген жол мынадай редакцияда жазылсын: </w:t>
      </w:r>
    </w:p>
    <w:bookmarkEnd w:id="300"/>
    <w:bookmarkStart w:name="z307" w:id="301"/>
    <w:p>
      <w:pPr>
        <w:spacing w:after="0"/>
        <w:ind w:left="0"/>
        <w:jc w:val="both"/>
      </w:pPr>
      <w:r>
        <w:rPr>
          <w:rFonts w:ascii="Times New Roman"/>
          <w:b w:val="false"/>
          <w:i w:val="false"/>
          <w:color w:val="000000"/>
          <w:sz w:val="28"/>
        </w:rPr>
        <w:t>
      "</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1 858 231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8" w:id="302"/>
    <w:p>
      <w:pPr>
        <w:spacing w:after="0"/>
        <w:ind w:left="0"/>
        <w:jc w:val="both"/>
      </w:pPr>
      <w:r>
        <w:rPr>
          <w:rFonts w:ascii="Times New Roman"/>
          <w:b w:val="false"/>
          <w:i w:val="false"/>
          <w:color w:val="000000"/>
          <w:sz w:val="28"/>
        </w:rPr>
        <w:t>
      ";</w:t>
      </w:r>
    </w:p>
    <w:bookmarkEnd w:id="302"/>
    <w:bookmarkStart w:name="z309" w:id="303"/>
    <w:p>
      <w:pPr>
        <w:spacing w:after="0"/>
        <w:ind w:left="0"/>
        <w:jc w:val="both"/>
      </w:pPr>
      <w:r>
        <w:rPr>
          <w:rFonts w:ascii="Times New Roman"/>
          <w:b w:val="false"/>
          <w:i w:val="false"/>
          <w:color w:val="000000"/>
          <w:sz w:val="28"/>
        </w:rPr>
        <w:t>
      мына:</w:t>
      </w:r>
    </w:p>
    <w:bookmarkEnd w:id="303"/>
    <w:bookmarkStart w:name="z310" w:id="304"/>
    <w:p>
      <w:pPr>
        <w:spacing w:after="0"/>
        <w:ind w:left="0"/>
        <w:jc w:val="both"/>
      </w:pPr>
      <w:r>
        <w:rPr>
          <w:rFonts w:ascii="Times New Roman"/>
          <w:b w:val="false"/>
          <w:i w:val="false"/>
          <w:color w:val="000000"/>
          <w:sz w:val="28"/>
        </w:rPr>
        <w:t>
      "</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1 750 340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1" w:id="305"/>
    <w:p>
      <w:pPr>
        <w:spacing w:after="0"/>
        <w:ind w:left="0"/>
        <w:jc w:val="both"/>
      </w:pPr>
      <w:r>
        <w:rPr>
          <w:rFonts w:ascii="Times New Roman"/>
          <w:b w:val="false"/>
          <w:i w:val="false"/>
          <w:color w:val="000000"/>
          <w:sz w:val="28"/>
        </w:rPr>
        <w:t>
      "</w:t>
      </w:r>
    </w:p>
    <w:bookmarkEnd w:id="305"/>
    <w:bookmarkStart w:name="z312" w:id="306"/>
    <w:p>
      <w:pPr>
        <w:spacing w:after="0"/>
        <w:ind w:left="0"/>
        <w:jc w:val="both"/>
      </w:pPr>
      <w:r>
        <w:rPr>
          <w:rFonts w:ascii="Times New Roman"/>
          <w:b w:val="false"/>
          <w:i w:val="false"/>
          <w:color w:val="000000"/>
          <w:sz w:val="28"/>
        </w:rPr>
        <w:t xml:space="preserve">
      деген жол мынадай редакцияда жазылсын: </w:t>
      </w:r>
    </w:p>
    <w:bookmarkEnd w:id="306"/>
    <w:bookmarkStart w:name="z313" w:id="307"/>
    <w:p>
      <w:pPr>
        <w:spacing w:after="0"/>
        <w:ind w:left="0"/>
        <w:jc w:val="both"/>
      </w:pPr>
      <w:r>
        <w:rPr>
          <w:rFonts w:ascii="Times New Roman"/>
          <w:b w:val="false"/>
          <w:i w:val="false"/>
          <w:color w:val="000000"/>
          <w:sz w:val="28"/>
        </w:rPr>
        <w:t>
      "</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1 729 777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4" w:id="308"/>
    <w:p>
      <w:pPr>
        <w:spacing w:after="0"/>
        <w:ind w:left="0"/>
        <w:jc w:val="both"/>
      </w:pPr>
      <w:r>
        <w:rPr>
          <w:rFonts w:ascii="Times New Roman"/>
          <w:b w:val="false"/>
          <w:i w:val="false"/>
          <w:color w:val="000000"/>
          <w:sz w:val="28"/>
        </w:rPr>
        <w:t>
      ";</w:t>
      </w:r>
    </w:p>
    <w:bookmarkEnd w:id="308"/>
    <w:bookmarkStart w:name="z315" w:id="309"/>
    <w:p>
      <w:pPr>
        <w:spacing w:after="0"/>
        <w:ind w:left="0"/>
        <w:jc w:val="both"/>
      </w:pPr>
      <w:r>
        <w:rPr>
          <w:rFonts w:ascii="Times New Roman"/>
          <w:b w:val="false"/>
          <w:i w:val="false"/>
          <w:color w:val="000000"/>
          <w:sz w:val="28"/>
        </w:rPr>
        <w:t>
      "Басқалар" деген 13-функционалдық топта:</w:t>
      </w:r>
    </w:p>
    <w:bookmarkEnd w:id="309"/>
    <w:bookmarkStart w:name="z316" w:id="310"/>
    <w:p>
      <w:pPr>
        <w:spacing w:after="0"/>
        <w:ind w:left="0"/>
        <w:jc w:val="both"/>
      </w:pPr>
      <w:r>
        <w:rPr>
          <w:rFonts w:ascii="Times New Roman"/>
          <w:b w:val="false"/>
          <w:i w:val="false"/>
          <w:color w:val="000000"/>
          <w:sz w:val="28"/>
        </w:rPr>
        <w:t>
      243 "Қазақстан Республикасының Ұлттық экономика министрлігі" деген әкімші бойынша:</w:t>
      </w:r>
    </w:p>
    <w:bookmarkEnd w:id="310"/>
    <w:bookmarkStart w:name="z317" w:id="311"/>
    <w:p>
      <w:pPr>
        <w:spacing w:after="0"/>
        <w:ind w:left="0"/>
        <w:jc w:val="both"/>
      </w:pPr>
      <w:r>
        <w:rPr>
          <w:rFonts w:ascii="Times New Roman"/>
          <w:b w:val="false"/>
          <w:i w:val="false"/>
          <w:color w:val="000000"/>
          <w:sz w:val="28"/>
        </w:rPr>
        <w:t>
      082 "Инженерлік, көліктік және әлеуметтік инфрақұрылымды дамыту жөніндегі іс-шараларды іске асыру" деген бюджеттік бағдарламада:</w:t>
      </w:r>
    </w:p>
    <w:bookmarkEnd w:id="311"/>
    <w:bookmarkStart w:name="z318" w:id="312"/>
    <w:p>
      <w:pPr>
        <w:spacing w:after="0"/>
        <w:ind w:left="0"/>
        <w:jc w:val="both"/>
      </w:pPr>
      <w:r>
        <w:rPr>
          <w:rFonts w:ascii="Times New Roman"/>
          <w:b w:val="false"/>
          <w:i w:val="false"/>
          <w:color w:val="000000"/>
          <w:sz w:val="28"/>
        </w:rPr>
        <w:t>
      мына:</w:t>
      </w:r>
    </w:p>
    <w:bookmarkEnd w:id="312"/>
    <w:bookmarkStart w:name="z319" w:id="313"/>
    <w:p>
      <w:pPr>
        <w:spacing w:after="0"/>
        <w:ind w:left="0"/>
        <w:jc w:val="both"/>
      </w:pPr>
      <w:r>
        <w:rPr>
          <w:rFonts w:ascii="Times New Roman"/>
          <w:b w:val="false"/>
          <w:i w:val="false"/>
          <w:color w:val="000000"/>
          <w:sz w:val="28"/>
        </w:rPr>
        <w:t>
       "</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шағын және моноқалалардағы бюджеттік инвестициялық жобаларды іске асыруға Қазақстан Республикасының Ұлттық қорынан берілетін нысаналы трансферт есебінен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9 633 060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0" w:id="314"/>
    <w:p>
      <w:pPr>
        <w:spacing w:after="0"/>
        <w:ind w:left="0"/>
        <w:jc w:val="both"/>
      </w:pPr>
      <w:r>
        <w:rPr>
          <w:rFonts w:ascii="Times New Roman"/>
          <w:b w:val="false"/>
          <w:i w:val="false"/>
          <w:color w:val="000000"/>
          <w:sz w:val="28"/>
        </w:rPr>
        <w:t>
      "</w:t>
      </w:r>
    </w:p>
    <w:bookmarkEnd w:id="314"/>
    <w:bookmarkStart w:name="z321" w:id="315"/>
    <w:p>
      <w:pPr>
        <w:spacing w:after="0"/>
        <w:ind w:left="0"/>
        <w:jc w:val="both"/>
      </w:pPr>
      <w:r>
        <w:rPr>
          <w:rFonts w:ascii="Times New Roman"/>
          <w:b w:val="false"/>
          <w:i w:val="false"/>
          <w:color w:val="000000"/>
          <w:sz w:val="28"/>
        </w:rPr>
        <w:t xml:space="preserve">
      деген жол мынадай редакцияда жазылсын: </w:t>
      </w:r>
    </w:p>
    <w:bookmarkEnd w:id="315"/>
    <w:bookmarkStart w:name="z322" w:id="316"/>
    <w:p>
      <w:pPr>
        <w:spacing w:after="0"/>
        <w:ind w:left="0"/>
        <w:jc w:val="both"/>
      </w:pPr>
      <w:r>
        <w:rPr>
          <w:rFonts w:ascii="Times New Roman"/>
          <w:b w:val="false"/>
          <w:i w:val="false"/>
          <w:color w:val="000000"/>
          <w:sz w:val="28"/>
        </w:rPr>
        <w:t>
      "</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шағын және моноқалалардағы бюджеттік инвестициялық жобаларды іске асыруға Қазақстан Республикасының Ұлттық қорынан берілетін нысаналы трансферт есебінен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9 733 060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3" w:id="317"/>
    <w:p>
      <w:pPr>
        <w:spacing w:after="0"/>
        <w:ind w:left="0"/>
        <w:jc w:val="both"/>
      </w:pPr>
      <w:r>
        <w:rPr>
          <w:rFonts w:ascii="Times New Roman"/>
          <w:b w:val="false"/>
          <w:i w:val="false"/>
          <w:color w:val="000000"/>
          <w:sz w:val="28"/>
        </w:rPr>
        <w:t>
      ";</w:t>
      </w:r>
    </w:p>
    <w:bookmarkEnd w:id="317"/>
    <w:bookmarkStart w:name="z324" w:id="318"/>
    <w:p>
      <w:pPr>
        <w:spacing w:after="0"/>
        <w:ind w:left="0"/>
        <w:jc w:val="both"/>
      </w:pPr>
      <w:r>
        <w:rPr>
          <w:rFonts w:ascii="Times New Roman"/>
          <w:b w:val="false"/>
          <w:i w:val="false"/>
          <w:color w:val="000000"/>
          <w:sz w:val="28"/>
        </w:rPr>
        <w:t>
      мына:</w:t>
      </w:r>
    </w:p>
    <w:bookmarkEnd w:id="318"/>
    <w:bookmarkStart w:name="z325" w:id="319"/>
    <w:p>
      <w:pPr>
        <w:spacing w:after="0"/>
        <w:ind w:left="0"/>
        <w:jc w:val="both"/>
      </w:pPr>
      <w:r>
        <w:rPr>
          <w:rFonts w:ascii="Times New Roman"/>
          <w:b w:val="false"/>
          <w:i w:val="false"/>
          <w:color w:val="000000"/>
          <w:sz w:val="28"/>
        </w:rPr>
        <w:t>
       "</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1 179 569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6" w:id="320"/>
    <w:p>
      <w:pPr>
        <w:spacing w:after="0"/>
        <w:ind w:left="0"/>
        <w:jc w:val="both"/>
      </w:pPr>
      <w:r>
        <w:rPr>
          <w:rFonts w:ascii="Times New Roman"/>
          <w:b w:val="false"/>
          <w:i w:val="false"/>
          <w:color w:val="000000"/>
          <w:sz w:val="28"/>
        </w:rPr>
        <w:t>
      "</w:t>
      </w:r>
    </w:p>
    <w:bookmarkEnd w:id="320"/>
    <w:bookmarkStart w:name="z327" w:id="321"/>
    <w:p>
      <w:pPr>
        <w:spacing w:after="0"/>
        <w:ind w:left="0"/>
        <w:jc w:val="both"/>
      </w:pPr>
      <w:r>
        <w:rPr>
          <w:rFonts w:ascii="Times New Roman"/>
          <w:b w:val="false"/>
          <w:i w:val="false"/>
          <w:color w:val="000000"/>
          <w:sz w:val="28"/>
        </w:rPr>
        <w:t xml:space="preserve">
      деген жол мынадай редакцияда жазылсын: </w:t>
      </w:r>
    </w:p>
    <w:bookmarkEnd w:id="321"/>
    <w:bookmarkStart w:name="z328" w:id="322"/>
    <w:p>
      <w:pPr>
        <w:spacing w:after="0"/>
        <w:ind w:left="0"/>
        <w:jc w:val="both"/>
      </w:pPr>
      <w:r>
        <w:rPr>
          <w:rFonts w:ascii="Times New Roman"/>
          <w:b w:val="false"/>
          <w:i w:val="false"/>
          <w:color w:val="000000"/>
          <w:sz w:val="28"/>
        </w:rPr>
        <w:t>
      "</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1 279 569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9" w:id="323"/>
    <w:p>
      <w:pPr>
        <w:spacing w:after="0"/>
        <w:ind w:left="0"/>
        <w:jc w:val="both"/>
      </w:pPr>
      <w:r>
        <w:rPr>
          <w:rFonts w:ascii="Times New Roman"/>
          <w:b w:val="false"/>
          <w:i w:val="false"/>
          <w:color w:val="000000"/>
          <w:sz w:val="28"/>
        </w:rPr>
        <w:t>
      ";</w:t>
      </w:r>
    </w:p>
    <w:bookmarkEnd w:id="323"/>
    <w:bookmarkStart w:name="z330" w:id="324"/>
    <w:p>
      <w:pPr>
        <w:spacing w:after="0"/>
        <w:ind w:left="0"/>
        <w:jc w:val="both"/>
      </w:pPr>
      <w:r>
        <w:rPr>
          <w:rFonts w:ascii="Times New Roman"/>
          <w:b w:val="false"/>
          <w:i w:val="false"/>
          <w:color w:val="000000"/>
          <w:sz w:val="28"/>
        </w:rPr>
        <w:t>
      мына:</w:t>
      </w:r>
    </w:p>
    <w:bookmarkEnd w:id="324"/>
    <w:bookmarkStart w:name="z331" w:id="325"/>
    <w:p>
      <w:pPr>
        <w:spacing w:after="0"/>
        <w:ind w:left="0"/>
        <w:jc w:val="both"/>
      </w:pPr>
      <w:r>
        <w:rPr>
          <w:rFonts w:ascii="Times New Roman"/>
          <w:b w:val="false"/>
          <w:i w:val="false"/>
          <w:color w:val="000000"/>
          <w:sz w:val="28"/>
        </w:rPr>
        <w:t>
       "</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облыс орталықтарына инженерлік және көлік (аббаттандыру) инфрақұрылымын дамытуға Қазақстан Республикасының Ұлттық қорынан берілетін нысаналы трансферт есебінен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22 475 582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2" w:id="326"/>
    <w:p>
      <w:pPr>
        <w:spacing w:after="0"/>
        <w:ind w:left="0"/>
        <w:jc w:val="both"/>
      </w:pPr>
      <w:r>
        <w:rPr>
          <w:rFonts w:ascii="Times New Roman"/>
          <w:b w:val="false"/>
          <w:i w:val="false"/>
          <w:color w:val="000000"/>
          <w:sz w:val="28"/>
        </w:rPr>
        <w:t>
      "</w:t>
      </w:r>
    </w:p>
    <w:bookmarkEnd w:id="326"/>
    <w:bookmarkStart w:name="z333" w:id="327"/>
    <w:p>
      <w:pPr>
        <w:spacing w:after="0"/>
        <w:ind w:left="0"/>
        <w:jc w:val="both"/>
      </w:pPr>
      <w:r>
        <w:rPr>
          <w:rFonts w:ascii="Times New Roman"/>
          <w:b w:val="false"/>
          <w:i w:val="false"/>
          <w:color w:val="000000"/>
          <w:sz w:val="28"/>
        </w:rPr>
        <w:t xml:space="preserve">
      деген жол мынадай редакцияда жазылсын: </w:t>
      </w:r>
    </w:p>
    <w:bookmarkEnd w:id="327"/>
    <w:bookmarkStart w:name="z334" w:id="328"/>
    <w:p>
      <w:pPr>
        <w:spacing w:after="0"/>
        <w:ind w:left="0"/>
        <w:jc w:val="both"/>
      </w:pPr>
      <w:r>
        <w:rPr>
          <w:rFonts w:ascii="Times New Roman"/>
          <w:b w:val="false"/>
          <w:i w:val="false"/>
          <w:color w:val="000000"/>
          <w:sz w:val="28"/>
        </w:rPr>
        <w:t>
      "</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облыс орталықтарына инженерлік және көлік (аббаттандыру) инфрақұрылымын дамытуға Қазақстан Республикасының Ұлттық қорынан берілетін нысаналы трансферт есебінен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23 337 980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5" w:id="329"/>
    <w:p>
      <w:pPr>
        <w:spacing w:after="0"/>
        <w:ind w:left="0"/>
        <w:jc w:val="both"/>
      </w:pPr>
      <w:r>
        <w:rPr>
          <w:rFonts w:ascii="Times New Roman"/>
          <w:b w:val="false"/>
          <w:i w:val="false"/>
          <w:color w:val="000000"/>
          <w:sz w:val="28"/>
        </w:rPr>
        <w:t>
      ";</w:t>
      </w:r>
    </w:p>
    <w:bookmarkEnd w:id="329"/>
    <w:bookmarkStart w:name="z336" w:id="330"/>
    <w:p>
      <w:pPr>
        <w:spacing w:after="0"/>
        <w:ind w:left="0"/>
        <w:jc w:val="both"/>
      </w:pPr>
      <w:r>
        <w:rPr>
          <w:rFonts w:ascii="Times New Roman"/>
          <w:b w:val="false"/>
          <w:i w:val="false"/>
          <w:color w:val="000000"/>
          <w:sz w:val="28"/>
        </w:rPr>
        <w:t>
      мына:</w:t>
      </w:r>
    </w:p>
    <w:bookmarkEnd w:id="330"/>
    <w:bookmarkStart w:name="z337" w:id="331"/>
    <w:p>
      <w:pPr>
        <w:spacing w:after="0"/>
        <w:ind w:left="0"/>
        <w:jc w:val="both"/>
      </w:pPr>
      <w:r>
        <w:rPr>
          <w:rFonts w:ascii="Times New Roman"/>
          <w:b w:val="false"/>
          <w:i w:val="false"/>
          <w:color w:val="000000"/>
          <w:sz w:val="28"/>
        </w:rPr>
        <w:t>
       "</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5 161 107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8" w:id="332"/>
    <w:p>
      <w:pPr>
        <w:spacing w:after="0"/>
        <w:ind w:left="0"/>
        <w:jc w:val="both"/>
      </w:pPr>
      <w:r>
        <w:rPr>
          <w:rFonts w:ascii="Times New Roman"/>
          <w:b w:val="false"/>
          <w:i w:val="false"/>
          <w:color w:val="000000"/>
          <w:sz w:val="28"/>
        </w:rPr>
        <w:t>
      "</w:t>
      </w:r>
    </w:p>
    <w:bookmarkEnd w:id="332"/>
    <w:bookmarkStart w:name="z339" w:id="333"/>
    <w:p>
      <w:pPr>
        <w:spacing w:after="0"/>
        <w:ind w:left="0"/>
        <w:jc w:val="both"/>
      </w:pPr>
      <w:r>
        <w:rPr>
          <w:rFonts w:ascii="Times New Roman"/>
          <w:b w:val="false"/>
          <w:i w:val="false"/>
          <w:color w:val="000000"/>
          <w:sz w:val="28"/>
        </w:rPr>
        <w:t xml:space="preserve">
      деген жол мынадай редакцияда жазылсын: </w:t>
      </w:r>
    </w:p>
    <w:bookmarkEnd w:id="333"/>
    <w:bookmarkStart w:name="z340" w:id="334"/>
    <w:p>
      <w:pPr>
        <w:spacing w:after="0"/>
        <w:ind w:left="0"/>
        <w:jc w:val="both"/>
      </w:pPr>
      <w:r>
        <w:rPr>
          <w:rFonts w:ascii="Times New Roman"/>
          <w:b w:val="false"/>
          <w:i w:val="false"/>
          <w:color w:val="000000"/>
          <w:sz w:val="28"/>
        </w:rPr>
        <w:t>
      "</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6 023 505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1" w:id="335"/>
    <w:p>
      <w:pPr>
        <w:spacing w:after="0"/>
        <w:ind w:left="0"/>
        <w:jc w:val="both"/>
      </w:pPr>
      <w:r>
        <w:rPr>
          <w:rFonts w:ascii="Times New Roman"/>
          <w:b w:val="false"/>
          <w:i w:val="false"/>
          <w:color w:val="000000"/>
          <w:sz w:val="28"/>
        </w:rPr>
        <w:t>
      ";</w:t>
      </w:r>
    </w:p>
    <w:bookmarkEnd w:id="335"/>
    <w:bookmarkStart w:name="z342" w:id="336"/>
    <w:p>
      <w:pPr>
        <w:spacing w:after="0"/>
        <w:ind w:left="0"/>
        <w:jc w:val="both"/>
      </w:pPr>
      <w:r>
        <w:rPr>
          <w:rFonts w:ascii="Times New Roman"/>
          <w:b w:val="false"/>
          <w:i w:val="false"/>
          <w:color w:val="000000"/>
          <w:sz w:val="28"/>
        </w:rPr>
        <w:t>
      мына:</w:t>
      </w:r>
    </w:p>
    <w:bookmarkEnd w:id="336"/>
    <w:bookmarkStart w:name="z343" w:id="337"/>
    <w:p>
      <w:pPr>
        <w:spacing w:after="0"/>
        <w:ind w:left="0"/>
        <w:jc w:val="both"/>
      </w:pPr>
      <w:r>
        <w:rPr>
          <w:rFonts w:ascii="Times New Roman"/>
          <w:b w:val="false"/>
          <w:i w:val="false"/>
          <w:color w:val="000000"/>
          <w:sz w:val="28"/>
        </w:rPr>
        <w:t>
       "</w:t>
      </w:r>
    </w:p>
    <w:bookmarkEnd w:id="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"Ауыл-Ел бесігі" жобасы шеңберінде ауылдық елді мекендердегі әлеуметтік және инженерлік инфрақұрылымдарды дамытуға Қазақстан Республикасының Ұлттық қорынан берілетін нысаналы трансферт есебінен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51 604 216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5 722 978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4" w:id="338"/>
    <w:p>
      <w:pPr>
        <w:spacing w:after="0"/>
        <w:ind w:left="0"/>
        <w:jc w:val="both"/>
      </w:pPr>
      <w:r>
        <w:rPr>
          <w:rFonts w:ascii="Times New Roman"/>
          <w:b w:val="false"/>
          <w:i w:val="false"/>
          <w:color w:val="000000"/>
          <w:sz w:val="28"/>
        </w:rPr>
        <w:t>
      "</w:t>
      </w:r>
    </w:p>
    <w:bookmarkEnd w:id="338"/>
    <w:bookmarkStart w:name="z345" w:id="339"/>
    <w:p>
      <w:pPr>
        <w:spacing w:after="0"/>
        <w:ind w:left="0"/>
        <w:jc w:val="both"/>
      </w:pPr>
      <w:r>
        <w:rPr>
          <w:rFonts w:ascii="Times New Roman"/>
          <w:b w:val="false"/>
          <w:i w:val="false"/>
          <w:color w:val="000000"/>
          <w:sz w:val="28"/>
        </w:rPr>
        <w:t xml:space="preserve">
      деген жол мынадай редакцияда жазылсын: </w:t>
      </w:r>
    </w:p>
    <w:bookmarkEnd w:id="339"/>
    <w:bookmarkStart w:name="z346" w:id="340"/>
    <w:p>
      <w:pPr>
        <w:spacing w:after="0"/>
        <w:ind w:left="0"/>
        <w:jc w:val="both"/>
      </w:pPr>
      <w:r>
        <w:rPr>
          <w:rFonts w:ascii="Times New Roman"/>
          <w:b w:val="false"/>
          <w:i w:val="false"/>
          <w:color w:val="000000"/>
          <w:sz w:val="28"/>
        </w:rPr>
        <w:t>
      "</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"Ауыл-Ел бесігі" жобасы шеңберінде ауылдық елді мекендердегі әлеуметтік және инженерлік инфрақұрылымдарды дамытуға Қазақстан Республикасының Ұлттық қорынан берілетін нысаналы трансферт есебінен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50 641 818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5 722 978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7" w:id="341"/>
    <w:p>
      <w:pPr>
        <w:spacing w:after="0"/>
        <w:ind w:left="0"/>
        <w:jc w:val="both"/>
      </w:pPr>
      <w:r>
        <w:rPr>
          <w:rFonts w:ascii="Times New Roman"/>
          <w:b w:val="false"/>
          <w:i w:val="false"/>
          <w:color w:val="000000"/>
          <w:sz w:val="28"/>
        </w:rPr>
        <w:t>
      ";</w:t>
      </w:r>
    </w:p>
    <w:bookmarkEnd w:id="341"/>
    <w:bookmarkStart w:name="z348" w:id="342"/>
    <w:p>
      <w:pPr>
        <w:spacing w:after="0"/>
        <w:ind w:left="0"/>
        <w:jc w:val="both"/>
      </w:pPr>
      <w:r>
        <w:rPr>
          <w:rFonts w:ascii="Times New Roman"/>
          <w:b w:val="false"/>
          <w:i w:val="false"/>
          <w:color w:val="000000"/>
          <w:sz w:val="28"/>
        </w:rPr>
        <w:t>
      мына:</w:t>
      </w:r>
    </w:p>
    <w:bookmarkEnd w:id="342"/>
    <w:bookmarkStart w:name="z349" w:id="343"/>
    <w:p>
      <w:pPr>
        <w:spacing w:after="0"/>
        <w:ind w:left="0"/>
        <w:jc w:val="both"/>
      </w:pPr>
      <w:r>
        <w:rPr>
          <w:rFonts w:ascii="Times New Roman"/>
          <w:b w:val="false"/>
          <w:i w:val="false"/>
          <w:color w:val="000000"/>
          <w:sz w:val="28"/>
        </w:rPr>
        <w:t>
       "</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3 087 190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0" w:id="344"/>
    <w:p>
      <w:pPr>
        <w:spacing w:after="0"/>
        <w:ind w:left="0"/>
        <w:jc w:val="both"/>
      </w:pPr>
      <w:r>
        <w:rPr>
          <w:rFonts w:ascii="Times New Roman"/>
          <w:b w:val="false"/>
          <w:i w:val="false"/>
          <w:color w:val="000000"/>
          <w:sz w:val="28"/>
        </w:rPr>
        <w:t>
      "</w:t>
      </w:r>
    </w:p>
    <w:bookmarkEnd w:id="344"/>
    <w:bookmarkStart w:name="z351" w:id="345"/>
    <w:p>
      <w:pPr>
        <w:spacing w:after="0"/>
        <w:ind w:left="0"/>
        <w:jc w:val="both"/>
      </w:pPr>
      <w:r>
        <w:rPr>
          <w:rFonts w:ascii="Times New Roman"/>
          <w:b w:val="false"/>
          <w:i w:val="false"/>
          <w:color w:val="000000"/>
          <w:sz w:val="28"/>
        </w:rPr>
        <w:t xml:space="preserve">
      деген жол мынадай редакцияда жазылсын: </w:t>
      </w:r>
    </w:p>
    <w:bookmarkEnd w:id="345"/>
    <w:bookmarkStart w:name="z352" w:id="346"/>
    <w:p>
      <w:pPr>
        <w:spacing w:after="0"/>
        <w:ind w:left="0"/>
        <w:jc w:val="both"/>
      </w:pPr>
      <w:r>
        <w:rPr>
          <w:rFonts w:ascii="Times New Roman"/>
          <w:b w:val="false"/>
          <w:i w:val="false"/>
          <w:color w:val="000000"/>
          <w:sz w:val="28"/>
        </w:rPr>
        <w:t>
      "</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2 124 792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3" w:id="347"/>
    <w:p>
      <w:pPr>
        <w:spacing w:after="0"/>
        <w:ind w:left="0"/>
        <w:jc w:val="both"/>
      </w:pPr>
      <w:r>
        <w:rPr>
          <w:rFonts w:ascii="Times New Roman"/>
          <w:b w:val="false"/>
          <w:i w:val="false"/>
          <w:color w:val="000000"/>
          <w:sz w:val="28"/>
        </w:rPr>
        <w:t>
      ";</w:t>
      </w:r>
    </w:p>
    <w:bookmarkEnd w:id="347"/>
    <w:bookmarkStart w:name="z354" w:id="348"/>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34-қосымшада</w:t>
      </w:r>
      <w:r>
        <w:rPr>
          <w:rFonts w:ascii="Times New Roman"/>
          <w:b w:val="false"/>
          <w:i w:val="false"/>
          <w:color w:val="000000"/>
          <w:sz w:val="28"/>
        </w:rPr>
        <w:t>:</w:t>
      </w:r>
    </w:p>
    <w:bookmarkEnd w:id="348"/>
    <w:bookmarkStart w:name="z355" w:id="349"/>
    <w:p>
      <w:pPr>
        <w:spacing w:after="0"/>
        <w:ind w:left="0"/>
        <w:jc w:val="both"/>
      </w:pPr>
      <w:r>
        <w:rPr>
          <w:rFonts w:ascii="Times New Roman"/>
          <w:b w:val="false"/>
          <w:i w:val="false"/>
          <w:color w:val="000000"/>
          <w:sz w:val="28"/>
        </w:rPr>
        <w:t xml:space="preserve">
      мынадай мазмұндағы реттік нөмірі 14-4-жолмен толықтырылсын: </w:t>
      </w:r>
    </w:p>
    <w:bookmarkEnd w:id="349"/>
    <w:bookmarkStart w:name="z356" w:id="350"/>
    <w:p>
      <w:pPr>
        <w:spacing w:after="0"/>
        <w:ind w:left="0"/>
        <w:jc w:val="both"/>
      </w:pPr>
      <w:r>
        <w:rPr>
          <w:rFonts w:ascii="Times New Roman"/>
          <w:b w:val="false"/>
          <w:i w:val="false"/>
          <w:color w:val="000000"/>
          <w:sz w:val="28"/>
        </w:rPr>
        <w:t>
      "</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қосымша дамыту бойынша республикалық маңызы бар іс-шараларды ұйымдастыру және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мектептен тыс іс-шараларды ұйымдастыру және өткізу, дарынды білім алушыларды анықтау; республикалық семинарлар, конкурстар өткізу; ғылыми-практикалық конференциялар өткізу. Тұлғаның шығармашылық құзыреттілігінде, үздіксіз білім беру мен тәрбиеде, өзін-өзі кәсіби анықтауда бәсекеге қабілетті артықшылықтарын қалыптастыру мақсатында балаларға қосымша білім берудің негізгі бағыттары бойынша республикалық зерттеу жобалары конкурстарын өткізу: көркем-эстетикалық, ғылыми-техникалық, экологиялық-биологиялық, туристік-өлкетану, әскери-патриоттық, әлеуметтік-педагогикалық, білім беру-сауықтыру. Балаларға қосымша білім беру жүйесін дамыту проблемалары бойынша кәсіби байқаулар мен конкурстарды ұйымдастыруға, семинарлар мен ғылыми-практикалық конференцияларды өткізуге қатысу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қосымша білім беру оқу-әдістемелік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51"/>
          <w:p>
            <w:pPr>
              <w:spacing w:after="20"/>
              <w:ind w:left="20"/>
              <w:jc w:val="both"/>
            </w:pPr>
            <w:r>
              <w:rPr>
                <w:rFonts w:ascii="Times New Roman"/>
                <w:b w:val="false"/>
                <w:i w:val="false"/>
                <w:color w:val="000000"/>
                <w:sz w:val="20"/>
              </w:rPr>
              <w:t>
004 "Сапалы мектеп біліміне қолжетімділікті қамтамасыз ету",</w:t>
            </w:r>
          </w:p>
          <w:bookmarkEnd w:id="351"/>
          <w:p>
            <w:pPr>
              <w:spacing w:after="20"/>
              <w:ind w:left="20"/>
              <w:jc w:val="both"/>
            </w:pPr>
            <w:r>
              <w:rPr>
                <w:rFonts w:ascii="Times New Roman"/>
                <w:b w:val="false"/>
                <w:i w:val="false"/>
                <w:color w:val="000000"/>
                <w:sz w:val="20"/>
              </w:rPr>
              <w:t>
103 "Республикалық мектеп олимпиадаларын, конкурстар, мектептен тыс республикалық маңызы бар іс-шаралар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206 139</w:t>
            </w:r>
          </w:p>
        </w:tc>
      </w:tr>
    </w:tbl>
    <w:bookmarkStart w:name="z358" w:id="352"/>
    <w:p>
      <w:pPr>
        <w:spacing w:after="0"/>
        <w:ind w:left="0"/>
        <w:jc w:val="both"/>
      </w:pPr>
      <w:r>
        <w:rPr>
          <w:rFonts w:ascii="Times New Roman"/>
          <w:b w:val="false"/>
          <w:i w:val="false"/>
          <w:color w:val="000000"/>
          <w:sz w:val="28"/>
        </w:rPr>
        <w:t>
      ";</w:t>
      </w:r>
    </w:p>
    <w:bookmarkEnd w:id="352"/>
    <w:bookmarkStart w:name="z359" w:id="353"/>
    <w:p>
      <w:pPr>
        <w:spacing w:after="0"/>
        <w:ind w:left="0"/>
        <w:jc w:val="both"/>
      </w:pPr>
      <w:r>
        <w:rPr>
          <w:rFonts w:ascii="Times New Roman"/>
          <w:b w:val="false"/>
          <w:i w:val="false"/>
          <w:color w:val="000000"/>
          <w:sz w:val="28"/>
        </w:rPr>
        <w:t>
      реттік нөмірі 22-жол мынадай редакцияда жазылсын:</w:t>
      </w:r>
    </w:p>
    <w:bookmarkEnd w:id="353"/>
    <w:bookmarkStart w:name="z360" w:id="354"/>
    <w:p>
      <w:pPr>
        <w:spacing w:after="0"/>
        <w:ind w:left="0"/>
        <w:jc w:val="both"/>
      </w:pPr>
      <w:r>
        <w:rPr>
          <w:rFonts w:ascii="Times New Roman"/>
          <w:b w:val="false"/>
          <w:i w:val="false"/>
          <w:color w:val="000000"/>
          <w:sz w:val="28"/>
        </w:rPr>
        <w:t>
      "</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санитариялық авиацияны дамыту жөніндегі жұмысты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 (медициналық авиацияны) пайдалана отырып, Қазақстан Республикасының халқына шұғыл медициналық көмек көрсетуді ұйымдастыру. Медициналық авиацияның өңірлік бөлімшелерінің қызметін ұйымдастыру және үйлестіру. Халықаралық стандарттар негізінде Қазақстан Республикасында медициналық авиация қызметін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шұғыл медицинаны үйлестіру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55"/>
          <w:p>
            <w:pPr>
              <w:spacing w:after="20"/>
              <w:ind w:left="20"/>
              <w:jc w:val="both"/>
            </w:pPr>
            <w:r>
              <w:rPr>
                <w:rFonts w:ascii="Times New Roman"/>
                <w:b w:val="false"/>
                <w:i w:val="false"/>
                <w:color w:val="000000"/>
                <w:sz w:val="20"/>
              </w:rPr>
              <w:t>
067 "Тегін медициналық көмектің кепілдік берілген көлемін қамтамасыз ету",</w:t>
            </w:r>
          </w:p>
          <w:bookmarkEnd w:id="355"/>
          <w:p>
            <w:pPr>
              <w:spacing w:after="20"/>
              <w:ind w:left="20"/>
              <w:jc w:val="both"/>
            </w:pPr>
            <w:r>
              <w:rPr>
                <w:rFonts w:ascii="Times New Roman"/>
                <w:b w:val="false"/>
                <w:i w:val="false"/>
                <w:color w:val="000000"/>
                <w:sz w:val="20"/>
              </w:rPr>
              <w:t>
107 "Санитариялық авиация нысанында медициналық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13 830 818</w:t>
            </w:r>
          </w:p>
        </w:tc>
      </w:tr>
    </w:tbl>
    <w:bookmarkStart w:name="z362" w:id="356"/>
    <w:p>
      <w:pPr>
        <w:spacing w:after="0"/>
        <w:ind w:left="0"/>
        <w:jc w:val="both"/>
      </w:pPr>
      <w:r>
        <w:rPr>
          <w:rFonts w:ascii="Times New Roman"/>
          <w:b w:val="false"/>
          <w:i w:val="false"/>
          <w:color w:val="000000"/>
          <w:sz w:val="28"/>
        </w:rPr>
        <w:t>
      ";</w:t>
      </w:r>
    </w:p>
    <w:bookmarkEnd w:id="356"/>
    <w:bookmarkStart w:name="z363" w:id="357"/>
    <w:p>
      <w:pPr>
        <w:spacing w:after="0"/>
        <w:ind w:left="0"/>
        <w:jc w:val="both"/>
      </w:pPr>
      <w:r>
        <w:rPr>
          <w:rFonts w:ascii="Times New Roman"/>
          <w:b w:val="false"/>
          <w:i w:val="false"/>
          <w:color w:val="000000"/>
          <w:sz w:val="28"/>
        </w:rPr>
        <w:t>
      реттік нөмірі 29-жол мынадай редакцияда жазылсын:</w:t>
      </w:r>
    </w:p>
    <w:bookmarkEnd w:id="357"/>
    <w:bookmarkStart w:name="z364" w:id="358"/>
    <w:p>
      <w:pPr>
        <w:spacing w:after="0"/>
        <w:ind w:left="0"/>
        <w:jc w:val="both"/>
      </w:pPr>
      <w:r>
        <w:rPr>
          <w:rFonts w:ascii="Times New Roman"/>
          <w:b w:val="false"/>
          <w:i w:val="false"/>
          <w:color w:val="000000"/>
          <w:sz w:val="28"/>
        </w:rPr>
        <w:t>
      "</w:t>
      </w:r>
    </w:p>
    <w:bookmarkEnd w:id="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саламатты өмір салтын насихаттау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денсаулық сақтау ұйымы (ДСҰ) бекіткен Дүниежүзілік күндер күнтізбесі негізінде іс-шаралардың тұжырымдамасын әзірлеу, саламатты өмір салтын насихаттау, әлеуметтік маңызы бар аурулардың профилактикасы бойынша әдістемелік сүйемелдеу және мониторингтеу, Қазақстан Республикасының халқы арасында жарақаттану, темекі, алкоголь, психикаға белсенді әсер ететін заттарды (ПБЗ) тұтыну профилактикасы, физикалық белсенділік, дұрыс тамақтану бойынша ақпараттық-түсіндіру жұмыстарын жүргізу (инфографиктер, бейнероликтер және т.б. дайындау), ел ауқымында саламатты өмір салтын насихаттау жөніндегі ұлттық бағдарламаларды іске асыру, Дүниежүзілік денсаулық сақтау ұйымының (ДСҰ) "Саламатты қалалар және өңірлер", "Денсаулықты нығайтуға ықпал ететін мектептер", "Саламатты университеттер", "Саламатты жұмыс орындары" жобаларының іске асырылуын мониторингтеу және бағалау, жастар денсаулық орталықтарының қызметін мониторингтеу және бағалау, ұлттық скринингтік бағдарламаның іске асырылуын талдау, салауатты және рационалды тамақтану (тұзы, қанты, трансмайлары көп тағамдар) бойынша, оның ішінде балалар арасында денсаулық дағдыларын нығайту мақсатында ақпараттық-білім беру жұмыстарын жүргізу, темекі өнімдері мен алкогольді тұтынуды азайту жөніндегі шаралар кешенін іске асыру (100 % түтінсіз ортаны енгізу, қоғамдық орындарда темекі жарнамасын және оны шегуге тыйым салуды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ұлттық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 104 "Саламатты өмір салтын насихаттау"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42 924</w:t>
            </w:r>
          </w:p>
        </w:tc>
      </w:tr>
    </w:tbl>
    <w:bookmarkStart w:name="z365" w:id="359"/>
    <w:p>
      <w:pPr>
        <w:spacing w:after="0"/>
        <w:ind w:left="0"/>
        <w:jc w:val="both"/>
      </w:pPr>
      <w:r>
        <w:rPr>
          <w:rFonts w:ascii="Times New Roman"/>
          <w:b w:val="false"/>
          <w:i w:val="false"/>
          <w:color w:val="000000"/>
          <w:sz w:val="28"/>
        </w:rPr>
        <w:t>
      ";</w:t>
      </w:r>
    </w:p>
    <w:bookmarkEnd w:id="359"/>
    <w:bookmarkStart w:name="z366" w:id="360"/>
    <w:p>
      <w:pPr>
        <w:spacing w:after="0"/>
        <w:ind w:left="0"/>
        <w:jc w:val="both"/>
      </w:pPr>
      <w:r>
        <w:rPr>
          <w:rFonts w:ascii="Times New Roman"/>
          <w:b w:val="false"/>
          <w:i w:val="false"/>
          <w:color w:val="000000"/>
          <w:sz w:val="28"/>
        </w:rPr>
        <w:t xml:space="preserve">
      мынадай мазмұндағы реттік нөмірі 29-1-жолмен толықтырылсын: </w:t>
      </w:r>
    </w:p>
    <w:bookmarkEnd w:id="360"/>
    <w:bookmarkStart w:name="z367" w:id="361"/>
    <w:p>
      <w:pPr>
        <w:spacing w:after="0"/>
        <w:ind w:left="0"/>
        <w:jc w:val="both"/>
      </w:pPr>
      <w:r>
        <w:rPr>
          <w:rFonts w:ascii="Times New Roman"/>
          <w:b w:val="false"/>
          <w:i w:val="false"/>
          <w:color w:val="000000"/>
          <w:sz w:val="28"/>
        </w:rPr>
        <w:t>
      "</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саламатты өмір салтын насихаттау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62"/>
          <w:p>
            <w:pPr>
              <w:spacing w:after="20"/>
              <w:ind w:left="20"/>
              <w:jc w:val="both"/>
            </w:pPr>
            <w:r>
              <w:rPr>
                <w:rFonts w:ascii="Times New Roman"/>
                <w:b w:val="false"/>
                <w:i w:val="false"/>
                <w:color w:val="000000"/>
                <w:sz w:val="20"/>
              </w:rPr>
              <w:t>
Дүниежүзілік денсаулық сақтау ұйымы (ДСҰ) бекіткен Дүниежүзілік күндер күнтізбесі негізінде іс-шаралардың тұжырымдамасын әзірлеу, саламатты өмір салтын насихаттау, әлеуметтік маңызы бар аурулардың профилактикасы бойынша әдістемелік сүйемелдеу және мониторингтеу, Қазақстан Республикасының халқы арасында жарақаттану, темекі, алкоголь, психикаға белсенді әсер ететін заттарды (ПБЗ) тұтыну профилактикасы, физикалық белсенділік, дұрыс тамақтану бойынша ақпараттық-түсіндіру жұмыстарын жүргізу (инфографиктер, бейнероликтер және т.б. дайындау), ел ауқымында саламатты өмір салтын насихаттау жөніндегі ұлттық бағдарламаларды іске асыру, Дүниежүзілік денсаулық сақтау ұйымының (ДСҰ) "Саламатты қалалар және өңірлер", "Денсаулықты нығайтуға ықпал ететін мектептер", "Саламатты университеттер", "Саламатты жұмыс орындары" жобаларының іске асырылуын мониторингтеу және бағалау, жастар денсаулық орталықтарының қызметін мониторингтеу және бағалау, ұлттық скринингтік бағдарламаның іске асырылуын талдау, салауатты және рационалды тамақтану (тұзы, қанты, трансмайлары көп тағамдар) бойынша, оның ішінде балалар арасында денсаулық дағдыларын нығайту мақсатында ақпараттық-білім беру жұмыстарын жүргізу, темекі өнімдері мен алкогольді тұтынуды азайту жөніндегі шаралар кешенін іске асыру (100 % түтінсіз ортаны енгізу, қоғамдық орындарда темекі жарнамасын және оны шегуге тыйым салуды бақылау).</w:t>
            </w:r>
          </w:p>
          <w:bookmarkEnd w:id="362"/>
          <w:p>
            <w:pPr>
              <w:spacing w:after="20"/>
              <w:ind w:left="20"/>
              <w:jc w:val="both"/>
            </w:pPr>
            <w:r>
              <w:rPr>
                <w:rFonts w:ascii="Times New Roman"/>
                <w:b w:val="false"/>
                <w:i w:val="false"/>
                <w:color w:val="000000"/>
                <w:sz w:val="20"/>
              </w:rPr>
              <w:t>
Саламатты өмір салтын ұстанатын адамдардың үлесін бағалау шеңберінде әлеуметтанушылық сауалнамалар жүргізу және бағдарламаларды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"Салидат Қайырбекова атындағы Ұлттық ғылыми денсаулық сақтауды дамыту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63"/>
          <w:p>
            <w:pPr>
              <w:spacing w:after="20"/>
              <w:ind w:left="20"/>
              <w:jc w:val="both"/>
            </w:pPr>
            <w:r>
              <w:rPr>
                <w:rFonts w:ascii="Times New Roman"/>
                <w:b w:val="false"/>
                <w:i w:val="false"/>
                <w:color w:val="000000"/>
                <w:sz w:val="20"/>
              </w:rPr>
              <w:t>
070 "Қоғамдық денсаулықты сақтау",</w:t>
            </w:r>
          </w:p>
          <w:bookmarkEnd w:id="363"/>
          <w:p>
            <w:pPr>
              <w:spacing w:after="20"/>
              <w:ind w:left="20"/>
              <w:jc w:val="both"/>
            </w:pPr>
            <w:r>
              <w:rPr>
                <w:rFonts w:ascii="Times New Roman"/>
                <w:b w:val="false"/>
                <w:i w:val="false"/>
                <w:color w:val="000000"/>
                <w:sz w:val="20"/>
              </w:rPr>
              <w:t>
104 "Саламатты өмір салтын насихаттау"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168 309</w:t>
            </w:r>
          </w:p>
        </w:tc>
      </w:tr>
    </w:tbl>
    <w:bookmarkStart w:name="z370" w:id="364"/>
    <w:p>
      <w:pPr>
        <w:spacing w:after="0"/>
        <w:ind w:left="0"/>
        <w:jc w:val="both"/>
      </w:pPr>
      <w:r>
        <w:rPr>
          <w:rFonts w:ascii="Times New Roman"/>
          <w:b w:val="false"/>
          <w:i w:val="false"/>
          <w:color w:val="000000"/>
          <w:sz w:val="28"/>
        </w:rPr>
        <w:t>
      ";</w:t>
      </w:r>
    </w:p>
    <w:bookmarkEnd w:id="364"/>
    <w:bookmarkStart w:name="z371" w:id="365"/>
    <w:p>
      <w:pPr>
        <w:spacing w:after="0"/>
        <w:ind w:left="0"/>
        <w:jc w:val="both"/>
      </w:pPr>
      <w:r>
        <w:rPr>
          <w:rFonts w:ascii="Times New Roman"/>
          <w:b w:val="false"/>
          <w:i w:val="false"/>
          <w:color w:val="000000"/>
          <w:sz w:val="28"/>
        </w:rPr>
        <w:t>
      реттік нөмірлері 36 және 37-жолдар мынадай редакцияда жазылсын:</w:t>
      </w:r>
    </w:p>
    <w:bookmarkEnd w:id="365"/>
    <w:bookmarkStart w:name="z372" w:id="366"/>
    <w:p>
      <w:pPr>
        <w:spacing w:after="0"/>
        <w:ind w:left="0"/>
        <w:jc w:val="both"/>
      </w:pPr>
      <w:r>
        <w:rPr>
          <w:rFonts w:ascii="Times New Roman"/>
          <w:b w:val="false"/>
          <w:i w:val="false"/>
          <w:color w:val="000000"/>
          <w:sz w:val="28"/>
        </w:rPr>
        <w:t>
      "</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не тартылған инвестициялар есебінен жалпыға ортақ пайдаланылатын халықаралық және республикалық маңызы бар, оның ішінде сенімгерлік басқаруға берілген автомобиль жолдарын салуды, реконструкциялауды ұйымдастыру бойынша мемлекеттік қызметтер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Көлік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67"/>
          <w:p>
            <w:pPr>
              <w:spacing w:after="20"/>
              <w:ind w:left="20"/>
              <w:jc w:val="both"/>
            </w:pPr>
            <w:r>
              <w:rPr>
                <w:rFonts w:ascii="Times New Roman"/>
                <w:b w:val="false"/>
                <w:i w:val="false"/>
                <w:color w:val="000000"/>
                <w:sz w:val="20"/>
              </w:rPr>
              <w:t>
003 "Республикалық деңгейде автомобиль жолдарын дамыту",</w:t>
            </w:r>
          </w:p>
          <w:bookmarkEnd w:id="367"/>
          <w:p>
            <w:pPr>
              <w:spacing w:after="20"/>
              <w:ind w:left="20"/>
              <w:jc w:val="both"/>
            </w:pPr>
            <w:r>
              <w:rPr>
                <w:rFonts w:ascii="Times New Roman"/>
                <w:b w:val="false"/>
                <w:i w:val="false"/>
                <w:color w:val="000000"/>
                <w:sz w:val="20"/>
              </w:rPr>
              <w:t>
032 "Қазақстан Республикасының Ұлттық қорынан бөлінетін нысаналы трансферт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88 974 649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 жөндеуді орындау мен күтіп-ұстауды ұйымдастыру бойынша мемлекеттік қызметтер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 күрделі, орташа және ағымдағы жөндеуді, күтіп-ұстауды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Көлік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68"/>
          <w:p>
            <w:pPr>
              <w:spacing w:after="20"/>
              <w:ind w:left="20"/>
              <w:jc w:val="both"/>
            </w:pPr>
            <w:r>
              <w:rPr>
                <w:rFonts w:ascii="Times New Roman"/>
                <w:b w:val="false"/>
                <w:i w:val="false"/>
                <w:color w:val="000000"/>
                <w:sz w:val="20"/>
              </w:rPr>
              <w:t>
091 "Ортақ пайдаланымдағы автомобиль жолдарын жөндеу және олардың сапасын жақсартуға бағытталған күтіп-ұстауды ұйымдастыру",</w:t>
            </w:r>
          </w:p>
          <w:bookmarkEnd w:id="368"/>
          <w:p>
            <w:pPr>
              <w:spacing w:after="20"/>
              <w:ind w:left="20"/>
              <w:jc w:val="both"/>
            </w:pPr>
            <w:r>
              <w:rPr>
                <w:rFonts w:ascii="Times New Roman"/>
                <w:b w:val="false"/>
                <w:i w:val="false"/>
                <w:color w:val="000000"/>
                <w:sz w:val="20"/>
              </w:rPr>
              <w:t>
108 "Республикалық бюджет қаражат есебінен республикалық маңызы бар автомобиль жолдарын күрделі, орташа және ағымдағы жөндеу, күтіп-ұстау, көгалдандыру, диагностикалау және аспаптық құралдармен тексеру"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52 451 306</w:t>
            </w:r>
          </w:p>
        </w:tc>
      </w:tr>
    </w:tbl>
    <w:bookmarkStart w:name="z375" w:id="369"/>
    <w:p>
      <w:pPr>
        <w:spacing w:after="0"/>
        <w:ind w:left="0"/>
        <w:jc w:val="both"/>
      </w:pPr>
      <w:r>
        <w:rPr>
          <w:rFonts w:ascii="Times New Roman"/>
          <w:b w:val="false"/>
          <w:i w:val="false"/>
          <w:color w:val="000000"/>
          <w:sz w:val="28"/>
        </w:rPr>
        <w:t>
      ";</w:t>
      </w:r>
    </w:p>
    <w:bookmarkEnd w:id="369"/>
    <w:bookmarkStart w:name="z376" w:id="370"/>
    <w:p>
      <w:pPr>
        <w:spacing w:after="0"/>
        <w:ind w:left="0"/>
        <w:jc w:val="both"/>
      </w:pPr>
      <w:r>
        <w:rPr>
          <w:rFonts w:ascii="Times New Roman"/>
          <w:b w:val="false"/>
          <w:i w:val="false"/>
          <w:color w:val="000000"/>
          <w:sz w:val="28"/>
        </w:rPr>
        <w:t>
      реттік нөмірлері 47, 48, 49, 50, 51 және 52-жолдар мынадай редакцияда жазылсын:</w:t>
      </w:r>
    </w:p>
    <w:bookmarkEnd w:id="370"/>
    <w:bookmarkStart w:name="z377" w:id="371"/>
    <w:p>
      <w:pPr>
        <w:spacing w:after="0"/>
        <w:ind w:left="0"/>
        <w:jc w:val="both"/>
      </w:pPr>
      <w:r>
        <w:rPr>
          <w:rFonts w:ascii="Times New Roman"/>
          <w:b w:val="false"/>
          <w:i w:val="false"/>
          <w:color w:val="000000"/>
          <w:sz w:val="28"/>
        </w:rPr>
        <w:t>
      "</w:t>
      </w:r>
    </w:p>
    <w:bookmarkEnd w:id="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ядролық орталығы" РМК-ның ядролық, радиациялық және электрофизикалық қондырғыларының жұмыс істеуін қамтамасыз ету бойынша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Жүйелер мен жабдыққа техникалық қызмет көрсету, жоспарлы профилактикалық жөндеу, ядролық, радиациялық және электрофизикалық қондырғылардың технологиялық жүйелері мен элементтерінің жай-күйін бақылау бойынша көрсетілетін қызметтер кешені. Ғимараттар мен құрылысжайларды күтіп-ұстау, ағымдағы жөндеу, техникалық персоналдың еңбегіне ақы және салық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Атом энергиясы жөніндегі агенттігі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ядролық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72"/>
          <w:p>
            <w:pPr>
              <w:spacing w:after="20"/>
              <w:ind w:left="20"/>
              <w:jc w:val="both"/>
            </w:pPr>
            <w:r>
              <w:rPr>
                <w:rFonts w:ascii="Times New Roman"/>
                <w:b w:val="false"/>
                <w:i w:val="false"/>
                <w:color w:val="000000"/>
                <w:sz w:val="20"/>
              </w:rPr>
              <w:t>
002 "Атомдық және энергетикалық жобаларды дамыту",</w:t>
            </w:r>
          </w:p>
          <w:bookmarkEnd w:id="372"/>
          <w:p>
            <w:pPr>
              <w:spacing w:after="20"/>
              <w:ind w:left="20"/>
              <w:jc w:val="both"/>
            </w:pPr>
            <w:r>
              <w:rPr>
                <w:rFonts w:ascii="Times New Roman"/>
                <w:b w:val="false"/>
                <w:i w:val="false"/>
                <w:color w:val="000000"/>
                <w:sz w:val="20"/>
              </w:rPr>
              <w:t>
101 "Қазақстан Республикасының аумағында радиациялық қауіпсіздікті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719 764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физика институты" РМК-ның ядролық, радиациялық және электрофизикалық қондырғыларының жұмыс істеуін қамтамасыз ету бойынша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бағдарламаларды және халықаралық жобаларды табысты орындау үшін базалық эксперименттік қондырғылардың қауіпсіз жұмыс істеуін қамтамасыз ету бойынша көрсетілетін қызметтер кешені (ғимараттарды, құрылысжайларды, көлікті күтіп-ұстау, персоналдың еңбегіне ақы төлеу, материалдар сатып алу, жабдықты жөндеу, коммуналдық көрсетілетін қызметтерге ақы төлеу, салық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Атом энергиясы жөніндегі агенттігі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физика институты"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"Атомдық және энергетикалық жобаларды дамыту", 101 "Қазақстан Республикасының аумағында радиациялық қауіпсіздікті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800 147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ядролық орталығы" РМК-ның геофизикалық қондырғыларының жұмыс істеуін қамтамасыз ету бойынша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бағдарламаларды, халықаралық жобаларды табысты орындау үшін геофизикалық қондырғылардың үздіксіз жұмыс істеуі бойынша көрсетілетін қызметтер кешені (техникалық қызмет көрсету, жабдық пен инженерлік жүйелерді, көлікті жоспарлы-алдын ала жөндеу, ғимараттарды, үй-жайларды күтіп-ұстау және оларға қызмет көрсету, ақаулықтарды бақылау және анықтау, персоналдың еңбегіне ақы төлеу, салық төлеу, рұқсаттар мен басқа да құжаттарды ресімдеу, материалдар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Атом энергиясыжөніндегі агенттігі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ядролық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73"/>
          <w:p>
            <w:pPr>
              <w:spacing w:after="20"/>
              <w:ind w:left="20"/>
              <w:jc w:val="both"/>
            </w:pPr>
            <w:r>
              <w:rPr>
                <w:rFonts w:ascii="Times New Roman"/>
                <w:b w:val="false"/>
                <w:i w:val="false"/>
                <w:color w:val="000000"/>
                <w:sz w:val="20"/>
              </w:rPr>
              <w:t>
002 "Атомдық және энергетикалық жобаларды дамыту",</w:t>
            </w:r>
          </w:p>
          <w:bookmarkEnd w:id="373"/>
          <w:p>
            <w:pPr>
              <w:spacing w:after="20"/>
              <w:ind w:left="20"/>
              <w:jc w:val="both"/>
            </w:pPr>
            <w:r>
              <w:rPr>
                <w:rFonts w:ascii="Times New Roman"/>
                <w:b w:val="false"/>
                <w:i w:val="false"/>
                <w:color w:val="000000"/>
                <w:sz w:val="20"/>
              </w:rPr>
              <w:t>
101 "Қазақстан Республикасының аумағында радиациялық қауіпсіздікті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318 228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және жоғары радиациялық қауіпті аймақтарға жатқызылған аумақтарды кешенді экологиялық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радиациялық қауіпті аймаққа жатқызылған аумақтарда кешенді экологиялық зерттеулер жүргізу және топырақ-өсімдік жамылғысының, су және ауа ортасының, фаунаның радиациялық жай-күйі туралы жаңа ғылыми негізделген деректер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Атом энергиясы жөніндегі агенттігі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ядролық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74"/>
          <w:p>
            <w:pPr>
              <w:spacing w:after="20"/>
              <w:ind w:left="20"/>
              <w:jc w:val="both"/>
            </w:pPr>
            <w:r>
              <w:rPr>
                <w:rFonts w:ascii="Times New Roman"/>
                <w:b w:val="false"/>
                <w:i w:val="false"/>
                <w:color w:val="000000"/>
                <w:sz w:val="20"/>
              </w:rPr>
              <w:t>
002 "Атомдық және энергетикалық жобаларды дамыту",</w:t>
            </w:r>
          </w:p>
          <w:bookmarkEnd w:id="374"/>
          <w:p>
            <w:pPr>
              <w:spacing w:after="20"/>
              <w:ind w:left="20"/>
              <w:jc w:val="both"/>
            </w:pPr>
            <w:r>
              <w:rPr>
                <w:rFonts w:ascii="Times New Roman"/>
                <w:b w:val="false"/>
                <w:i w:val="false"/>
                <w:color w:val="000000"/>
                <w:sz w:val="20"/>
              </w:rPr>
              <w:t>
101 "Қазақстан Республикасының аумағында радиациялық қауіпсіздікті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сынақ полигонының радиациялық қауіпті аумақтарындағы қоршаған ортаның жай-күйін мониторингтеу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және радиациялық қауіпсіздігі мен жер қойнауын ұтымды пайдалану міндеттерін шешу үшін қоршаған ортаның радиациялық жай-күйі туралы деректерді жинаудың, жинақтаудың, сақтаудың, өңдеудің кешенді жүйесі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Атом энергиясы жөніндегі агенттігі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ядролық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75"/>
          <w:p>
            <w:pPr>
              <w:spacing w:after="20"/>
              <w:ind w:left="20"/>
              <w:jc w:val="both"/>
            </w:pPr>
            <w:r>
              <w:rPr>
                <w:rFonts w:ascii="Times New Roman"/>
                <w:b w:val="false"/>
                <w:i w:val="false"/>
                <w:color w:val="000000"/>
                <w:sz w:val="20"/>
              </w:rPr>
              <w:t>
002 "Атомдық және энергетикалық жобаларды дамыту",</w:t>
            </w:r>
          </w:p>
          <w:bookmarkEnd w:id="375"/>
          <w:p>
            <w:pPr>
              <w:spacing w:after="20"/>
              <w:ind w:left="20"/>
              <w:jc w:val="both"/>
            </w:pPr>
            <w:r>
              <w:rPr>
                <w:rFonts w:ascii="Times New Roman"/>
                <w:b w:val="false"/>
                <w:i w:val="false"/>
                <w:color w:val="000000"/>
                <w:sz w:val="20"/>
              </w:rPr>
              <w:t>
101 "Қазақстан Республикасының аумағында радиациялық қауіпсіздікті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шарттар мен келісімдерді қолдау үшін қазақстандық ядролық мониторинг жүйесінің жұмыс істеуін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сынақтар мен жер сілкіністерінің мониторингін қолдау үшін сейсмикалық, инфрадыбыстық және магниттік стационарлық станциялардың, деректер орталығының және коммуникация жүйесінің үздіксіз жұмыс істеуін қамтамасыз етуді қамтитын көрсетілетін қызметтер кешені (сейсмикалық станцияларды талаптар мен кестелерге сәйкес калибрлеу, тіркеуші және таратушы жабдықтардың пайдалану параметрлерін бақылау, тіркеуші және таратушы жабдыққа қызмет көрсету және ақаулықтарды жою, станцияларда деректерді жинау, оларды деректер орталығына беру, қызмет көрсетілетін желіден түсетін деректердің көлемі мен сапасын бағалау; мониторинг деректерін өңдеу, ақпараттық өнімдерді шығару, деректер базасын толықтыру, халықаралық және басқа да ұлттық деректер орталықтарымен деректер алмасу)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Атом энергиясы жөніндегі агенттігі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ядролық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76"/>
          <w:p>
            <w:pPr>
              <w:spacing w:after="20"/>
              <w:ind w:left="20"/>
              <w:jc w:val="both"/>
            </w:pPr>
            <w:r>
              <w:rPr>
                <w:rFonts w:ascii="Times New Roman"/>
                <w:b w:val="false"/>
                <w:i w:val="false"/>
                <w:color w:val="000000"/>
                <w:sz w:val="20"/>
              </w:rPr>
              <w:t>
002 "Атомдық және энергетикалық жобаларды дамыту",</w:t>
            </w:r>
          </w:p>
          <w:bookmarkEnd w:id="376"/>
          <w:p>
            <w:pPr>
              <w:spacing w:after="20"/>
              <w:ind w:left="20"/>
              <w:jc w:val="both"/>
            </w:pPr>
            <w:r>
              <w:rPr>
                <w:rFonts w:ascii="Times New Roman"/>
                <w:b w:val="false"/>
                <w:i w:val="false"/>
                <w:color w:val="000000"/>
                <w:sz w:val="20"/>
              </w:rPr>
              <w:t>
102 "Ядролық сынақтардың мониторингі"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127 498</w:t>
            </w:r>
          </w:p>
        </w:tc>
      </w:tr>
    </w:tbl>
    <w:bookmarkStart w:name="z383" w:id="377"/>
    <w:p>
      <w:pPr>
        <w:spacing w:after="0"/>
        <w:ind w:left="0"/>
        <w:jc w:val="both"/>
      </w:pPr>
      <w:r>
        <w:rPr>
          <w:rFonts w:ascii="Times New Roman"/>
          <w:b w:val="false"/>
          <w:i w:val="false"/>
          <w:color w:val="000000"/>
          <w:sz w:val="28"/>
        </w:rPr>
        <w:t>
      ";</w:t>
      </w:r>
    </w:p>
    <w:bookmarkEnd w:id="377"/>
    <w:bookmarkStart w:name="z384" w:id="378"/>
    <w:p>
      <w:pPr>
        <w:spacing w:after="0"/>
        <w:ind w:left="0"/>
        <w:jc w:val="both"/>
      </w:pPr>
      <w:r>
        <w:rPr>
          <w:rFonts w:ascii="Times New Roman"/>
          <w:b w:val="false"/>
          <w:i w:val="false"/>
          <w:color w:val="000000"/>
          <w:sz w:val="28"/>
        </w:rPr>
        <w:t>
      реттік нөмірі 53-5-жол мынадай редакцияда жазылсын:</w:t>
      </w:r>
    </w:p>
    <w:bookmarkEnd w:id="378"/>
    <w:bookmarkStart w:name="z385" w:id="379"/>
    <w:p>
      <w:pPr>
        <w:spacing w:after="0"/>
        <w:ind w:left="0"/>
        <w:jc w:val="both"/>
      </w:pPr>
      <w:r>
        <w:rPr>
          <w:rFonts w:ascii="Times New Roman"/>
          <w:b w:val="false"/>
          <w:i w:val="false"/>
          <w:color w:val="000000"/>
          <w:sz w:val="28"/>
        </w:rPr>
        <w:t>
      "</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реформаларды талдау және мониторингтеу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80"/>
          <w:p>
            <w:pPr>
              <w:spacing w:after="20"/>
              <w:ind w:left="20"/>
              <w:jc w:val="both"/>
            </w:pPr>
            <w:r>
              <w:rPr>
                <w:rFonts w:ascii="Times New Roman"/>
                <w:b w:val="false"/>
                <w:i w:val="false"/>
                <w:color w:val="000000"/>
                <w:sz w:val="20"/>
              </w:rPr>
              <w:t>
Мемлекеттік тапсырманы орындау шеңберінде мыналарды:</w:t>
            </w:r>
          </w:p>
          <w:bookmarkEnd w:id="380"/>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2029 жылға дейінгі ұлттық даму жоспарының мониторингін әдіснамалық-талдамалық сүйемелдеу;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жұмылдыру дайындығын жетілдіру мәселелері бойынша форсайт-зерттеулер жүргізу;</w:t>
            </w:r>
          </w:p>
          <w:p>
            <w:pPr>
              <w:spacing w:after="20"/>
              <w:ind w:left="20"/>
              <w:jc w:val="both"/>
            </w:pPr>
            <w:r>
              <w:rPr>
                <w:rFonts w:ascii="Times New Roman"/>
                <w:b w:val="false"/>
                <w:i w:val="false"/>
                <w:color w:val="000000"/>
                <w:sz w:val="20"/>
              </w:rPr>
              <w:t>
3) Қазақстандағы салық салу мәселелері бойынша зерттеу жүргізу болжанады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81"/>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w:t>
            </w:r>
          </w:p>
          <w:bookmarkEnd w:id="381"/>
          <w:p>
            <w:pPr>
              <w:spacing w:after="20"/>
              <w:ind w:left="20"/>
              <w:jc w:val="both"/>
            </w:pPr>
            <w:r>
              <w:rPr>
                <w:rFonts w:ascii="Times New Roman"/>
                <w:b w:val="false"/>
                <w:i w:val="false"/>
                <w:color w:val="000000"/>
                <w:sz w:val="20"/>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219 230</w:t>
            </w:r>
          </w:p>
        </w:tc>
      </w:tr>
    </w:tbl>
    <w:bookmarkStart w:name="z390" w:id="382"/>
    <w:p>
      <w:pPr>
        <w:spacing w:after="0"/>
        <w:ind w:left="0"/>
        <w:jc w:val="both"/>
      </w:pPr>
      <w:r>
        <w:rPr>
          <w:rFonts w:ascii="Times New Roman"/>
          <w:b w:val="false"/>
          <w:i w:val="false"/>
          <w:color w:val="000000"/>
          <w:sz w:val="28"/>
        </w:rPr>
        <w:t>
      ";</w:t>
      </w:r>
    </w:p>
    <w:bookmarkEnd w:id="382"/>
    <w:bookmarkStart w:name="z391" w:id="383"/>
    <w:p>
      <w:pPr>
        <w:spacing w:after="0"/>
        <w:ind w:left="0"/>
        <w:jc w:val="both"/>
      </w:pPr>
      <w:r>
        <w:rPr>
          <w:rFonts w:ascii="Times New Roman"/>
          <w:b w:val="false"/>
          <w:i w:val="false"/>
          <w:color w:val="000000"/>
          <w:sz w:val="28"/>
        </w:rPr>
        <w:t xml:space="preserve">
      мынадай мазмұндағы реттік нөмірі 53-11-жолмен толықтырылсын: </w:t>
      </w:r>
    </w:p>
    <w:bookmarkEnd w:id="383"/>
    <w:bookmarkStart w:name="z392" w:id="384"/>
    <w:p>
      <w:pPr>
        <w:spacing w:after="0"/>
        <w:ind w:left="0"/>
        <w:jc w:val="both"/>
      </w:pPr>
      <w:r>
        <w:rPr>
          <w:rFonts w:ascii="Times New Roman"/>
          <w:b w:val="false"/>
          <w:i w:val="false"/>
          <w:color w:val="000000"/>
          <w:sz w:val="28"/>
        </w:rPr>
        <w:t>
      "</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85"/>
          <w:p>
            <w:pPr>
              <w:spacing w:after="20"/>
              <w:ind w:left="20"/>
              <w:jc w:val="both"/>
            </w:pPr>
            <w:r>
              <w:rPr>
                <w:rFonts w:ascii="Times New Roman"/>
                <w:b w:val="false"/>
                <w:i w:val="false"/>
                <w:color w:val="000000"/>
                <w:sz w:val="20"/>
              </w:rPr>
              <w:t>
53-</w:t>
            </w:r>
          </w:p>
          <w:bookmarkEnd w:id="385"/>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мемлекеттік реттеуді жетілдіру мәселелері бойынша зерттеулер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мемлекеттік реттеуді жетілдіру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86"/>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w:t>
            </w:r>
          </w:p>
          <w:bookmarkEnd w:id="386"/>
          <w:p>
            <w:pPr>
              <w:spacing w:after="20"/>
              <w:ind w:left="20"/>
              <w:jc w:val="both"/>
            </w:pPr>
            <w:r>
              <w:rPr>
                <w:rFonts w:ascii="Times New Roman"/>
                <w:b w:val="false"/>
                <w:i w:val="false"/>
                <w:color w:val="000000"/>
                <w:sz w:val="20"/>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108 097</w:t>
            </w:r>
          </w:p>
        </w:tc>
      </w:tr>
    </w:tbl>
    <w:bookmarkStart w:name="z395" w:id="387"/>
    <w:p>
      <w:pPr>
        <w:spacing w:after="0"/>
        <w:ind w:left="0"/>
        <w:jc w:val="both"/>
      </w:pPr>
      <w:r>
        <w:rPr>
          <w:rFonts w:ascii="Times New Roman"/>
          <w:b w:val="false"/>
          <w:i w:val="false"/>
          <w:color w:val="000000"/>
          <w:sz w:val="28"/>
        </w:rPr>
        <w:t>
      ";</w:t>
      </w:r>
    </w:p>
    <w:bookmarkEnd w:id="387"/>
    <w:bookmarkStart w:name="z396" w:id="388"/>
    <w:p>
      <w:pPr>
        <w:spacing w:after="0"/>
        <w:ind w:left="0"/>
        <w:jc w:val="both"/>
      </w:pPr>
      <w:r>
        <w:rPr>
          <w:rFonts w:ascii="Times New Roman"/>
          <w:b w:val="false"/>
          <w:i w:val="false"/>
          <w:color w:val="000000"/>
          <w:sz w:val="28"/>
        </w:rPr>
        <w:t>
      реттік нөмірі 55-жол мынадай редакцияда жазылсын:</w:t>
      </w:r>
    </w:p>
    <w:bookmarkEnd w:id="388"/>
    <w:bookmarkStart w:name="z397" w:id="389"/>
    <w:p>
      <w:pPr>
        <w:spacing w:after="0"/>
        <w:ind w:left="0"/>
        <w:jc w:val="both"/>
      </w:pPr>
      <w:r>
        <w:rPr>
          <w:rFonts w:ascii="Times New Roman"/>
          <w:b w:val="false"/>
          <w:i w:val="false"/>
          <w:color w:val="000000"/>
          <w:sz w:val="28"/>
        </w:rPr>
        <w:t>
      "</w:t>
      </w:r>
    </w:p>
    <w:bookmarkEnd w:id="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және жергілікті атқарушы органдар қызметінің тиімділігін бағалауды талдамалық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және жергілікті атқарушы органдар қызметінің тиімділігін бағалау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Жоғары аудиторлық палатасы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талдау және тиімділікті бағалау орталығы"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90"/>
          <w:p>
            <w:pPr>
              <w:spacing w:after="20"/>
              <w:ind w:left="20"/>
              <w:jc w:val="both"/>
            </w:pPr>
            <w:r>
              <w:rPr>
                <w:rFonts w:ascii="Times New Roman"/>
                <w:b w:val="false"/>
                <w:i w:val="false"/>
                <w:color w:val="000000"/>
                <w:sz w:val="20"/>
              </w:rPr>
              <w:t>
007 "Мемлекеттік аудит және қаржылық бақылау жүйесін жетілдіру",</w:t>
            </w:r>
          </w:p>
          <w:bookmarkEnd w:id="390"/>
          <w:p>
            <w:pPr>
              <w:spacing w:after="20"/>
              <w:ind w:left="20"/>
              <w:jc w:val="both"/>
            </w:pPr>
            <w:r>
              <w:rPr>
                <w:rFonts w:ascii="Times New Roman"/>
                <w:b w:val="false"/>
                <w:i w:val="false"/>
                <w:color w:val="000000"/>
                <w:sz w:val="20"/>
              </w:rPr>
              <w:t>
102 "Экономика, мемлекеттік басқару және өңірлік даму саласында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296 312</w:t>
            </w:r>
          </w:p>
        </w:tc>
      </w:tr>
    </w:tbl>
    <w:bookmarkStart w:name="z399" w:id="391"/>
    <w:p>
      <w:pPr>
        <w:spacing w:after="0"/>
        <w:ind w:left="0"/>
        <w:jc w:val="both"/>
      </w:pPr>
      <w:r>
        <w:rPr>
          <w:rFonts w:ascii="Times New Roman"/>
          <w:b w:val="false"/>
          <w:i w:val="false"/>
          <w:color w:val="000000"/>
          <w:sz w:val="28"/>
        </w:rPr>
        <w:t>
      ";</w:t>
      </w:r>
    </w:p>
    <w:bookmarkEnd w:id="391"/>
    <w:bookmarkStart w:name="z400" w:id="392"/>
    <w:p>
      <w:pPr>
        <w:spacing w:after="0"/>
        <w:ind w:left="0"/>
        <w:jc w:val="both"/>
      </w:pPr>
      <w:r>
        <w:rPr>
          <w:rFonts w:ascii="Times New Roman"/>
          <w:b w:val="false"/>
          <w:i w:val="false"/>
          <w:color w:val="000000"/>
          <w:sz w:val="28"/>
        </w:rPr>
        <w:t>
      реттік нөмірі 61-жол мынадай редакцияда жазылсын:</w:t>
      </w:r>
    </w:p>
    <w:bookmarkEnd w:id="392"/>
    <w:bookmarkStart w:name="z401" w:id="393"/>
    <w:p>
      <w:pPr>
        <w:spacing w:after="0"/>
        <w:ind w:left="0"/>
        <w:jc w:val="both"/>
      </w:pPr>
      <w:r>
        <w:rPr>
          <w:rFonts w:ascii="Times New Roman"/>
          <w:b w:val="false"/>
          <w:i w:val="false"/>
          <w:color w:val="000000"/>
          <w:sz w:val="28"/>
        </w:rPr>
        <w:t>
      "</w:t>
      </w:r>
    </w:p>
    <w:bookmarkEnd w:id="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 конфессияаралық және өркениетаралық диалогты діни қызмет саласында қамтамасыз ететін халықаралық орталықтардың бірі ретінде ілгерілету бойынша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94"/>
          <w:p>
            <w:pPr>
              <w:spacing w:after="20"/>
              <w:ind w:left="20"/>
              <w:jc w:val="both"/>
            </w:pPr>
            <w:r>
              <w:rPr>
                <w:rFonts w:ascii="Times New Roman"/>
                <w:b w:val="false"/>
                <w:i w:val="false"/>
                <w:color w:val="000000"/>
                <w:sz w:val="20"/>
              </w:rPr>
              <w:t>
1. Әлемдегі діни ахуалдың жай-күйі мен даму серпінін мониторингтеу және талдау.</w:t>
            </w:r>
          </w:p>
          <w:bookmarkEnd w:id="394"/>
          <w:p>
            <w:pPr>
              <w:spacing w:after="20"/>
              <w:ind w:left="20"/>
              <w:jc w:val="both"/>
            </w:pPr>
            <w:r>
              <w:rPr>
                <w:rFonts w:ascii="Times New Roman"/>
                <w:b w:val="false"/>
                <w:i w:val="false"/>
                <w:color w:val="000000"/>
                <w:sz w:val="20"/>
              </w:rPr>
              <w:t>
</w:t>
            </w:r>
            <w:r>
              <w:rPr>
                <w:rFonts w:ascii="Times New Roman"/>
                <w:b w:val="false"/>
                <w:i w:val="false"/>
                <w:color w:val="000000"/>
                <w:sz w:val="20"/>
              </w:rPr>
              <w:t>2. Әлемдік және дәстүрлі діндер лидерлерінің VIII съезінің, Съезд Хатшылығының ХХІІІ отырыстарының, Хатшылықтың жұмыс тобының негізгі тұжырымдамалық құжаттары мен материалдарын дайындау мен қалыптастыруды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Әлемдік және дәстүрлі діндер лидерлерінің VIII съезін, Съезд Хатшылығының ХХІІІ отырыстарын, Хатшылықтың жұмыс тобын ұйымдастыру және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Әлемдік және дәстүрлі діндер лидерлерінің съезі мен институттарының бастамаларын іске асыруға және ілгерілетуге жәрдемдесу.</w:t>
            </w:r>
          </w:p>
          <w:p>
            <w:pPr>
              <w:spacing w:after="20"/>
              <w:ind w:left="20"/>
              <w:jc w:val="both"/>
            </w:pPr>
            <w:r>
              <w:rPr>
                <w:rFonts w:ascii="Times New Roman"/>
                <w:b w:val="false"/>
                <w:i w:val="false"/>
                <w:color w:val="000000"/>
                <w:sz w:val="20"/>
              </w:rPr>
              <w:t>
</w:t>
            </w:r>
            <w:r>
              <w:rPr>
                <w:rFonts w:ascii="Times New Roman"/>
                <w:b w:val="false"/>
                <w:i w:val="false"/>
                <w:color w:val="000000"/>
                <w:sz w:val="20"/>
              </w:rPr>
              <w:t>5. Халықаралық құрылымдармен дінаралық және мәдениетаралық диалог мәселелері бойынша өзара іс-қимыл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Халықаралық құрылымдармен мәдениетаралық және өркениетаралық диалогты қамтамасыз ету және сақтау жөнінде ынтымақтастық туралы меморандумдар жасасу.</w:t>
            </w:r>
          </w:p>
          <w:p>
            <w:pPr>
              <w:spacing w:after="20"/>
              <w:ind w:left="20"/>
              <w:jc w:val="both"/>
            </w:pPr>
            <w:r>
              <w:rPr>
                <w:rFonts w:ascii="Times New Roman"/>
                <w:b w:val="false"/>
                <w:i w:val="false"/>
                <w:color w:val="000000"/>
                <w:sz w:val="20"/>
              </w:rPr>
              <w:t>
</w:t>
            </w:r>
            <w:r>
              <w:rPr>
                <w:rFonts w:ascii="Times New Roman"/>
                <w:b w:val="false"/>
                <w:i w:val="false"/>
                <w:color w:val="000000"/>
                <w:sz w:val="20"/>
              </w:rPr>
              <w:t>7. Мәдениет пен діндердің рухани жақындасуына бағытталған халықаралық деңгейдегі іс-шараларды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Дінтану сараптамасын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Қазақстан Республикасындағы діни ахуалды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Мемлекеттік-конфессиялық қатынастар саласындағы әдістемелік материалдарды, оқу құралдарын және өзге де оқу-әдістемелік әдебиетті дайындау жұмысын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11."Қазақстандағы бахаи қызметі: институттандыру, таралуы және қазақстандық қоғамға әсер ету ерекшеліктері" тақырыбында зерттеу жүргізу.</w:t>
            </w:r>
          </w:p>
          <w:p>
            <w:pPr>
              <w:spacing w:after="20"/>
              <w:ind w:left="20"/>
              <w:jc w:val="both"/>
            </w:pPr>
            <w:r>
              <w:rPr>
                <w:rFonts w:ascii="Times New Roman"/>
                <w:b w:val="false"/>
                <w:i w:val="false"/>
                <w:color w:val="000000"/>
                <w:sz w:val="20"/>
              </w:rPr>
              <w:t>
12. "Жастар дін іздеу жолында" тақырыбында зерттеу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"Конфессияаралық және дінаралық диалогтың халықаралық орталығы"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95"/>
          <w:p>
            <w:pPr>
              <w:spacing w:after="20"/>
              <w:ind w:left="20"/>
              <w:jc w:val="both"/>
            </w:pPr>
            <w:r>
              <w:rPr>
                <w:rFonts w:ascii="Times New Roman"/>
                <w:b w:val="false"/>
                <w:i w:val="false"/>
                <w:color w:val="000000"/>
                <w:sz w:val="20"/>
              </w:rPr>
              <w:t>
002 "Қоғамдық келісім саласындағы мемлекеттік саясатты іске асыру",</w:t>
            </w:r>
          </w:p>
          <w:bookmarkEnd w:id="395"/>
          <w:p>
            <w:pPr>
              <w:spacing w:after="20"/>
              <w:ind w:left="20"/>
              <w:jc w:val="both"/>
            </w:pPr>
            <w:r>
              <w:rPr>
                <w:rFonts w:ascii="Times New Roman"/>
                <w:b w:val="false"/>
                <w:i w:val="false"/>
                <w:color w:val="000000"/>
                <w:sz w:val="20"/>
              </w:rPr>
              <w:t>
102 "Конфессияаралық келісімді нығайту бойынша мемлекеттік саясатты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1 742 512</w:t>
            </w:r>
          </w:p>
        </w:tc>
      </w:tr>
    </w:tbl>
    <w:bookmarkStart w:name="z414" w:id="396"/>
    <w:p>
      <w:pPr>
        <w:spacing w:after="0"/>
        <w:ind w:left="0"/>
        <w:jc w:val="both"/>
      </w:pPr>
      <w:r>
        <w:rPr>
          <w:rFonts w:ascii="Times New Roman"/>
          <w:b w:val="false"/>
          <w:i w:val="false"/>
          <w:color w:val="000000"/>
          <w:sz w:val="28"/>
        </w:rPr>
        <w:t>
      ";</w:t>
      </w:r>
    </w:p>
    <w:bookmarkEnd w:id="396"/>
    <w:bookmarkStart w:name="z415" w:id="397"/>
    <w:p>
      <w:pPr>
        <w:spacing w:after="0"/>
        <w:ind w:left="0"/>
        <w:jc w:val="both"/>
      </w:pPr>
      <w:r>
        <w:rPr>
          <w:rFonts w:ascii="Times New Roman"/>
          <w:b w:val="false"/>
          <w:i w:val="false"/>
          <w:color w:val="000000"/>
          <w:sz w:val="28"/>
        </w:rPr>
        <w:t>
      реттік нөмірлері 68 және 69-жолдар мынадай редакцияда жазылсын:</w:t>
      </w:r>
    </w:p>
    <w:bookmarkEnd w:id="397"/>
    <w:bookmarkStart w:name="z416" w:id="398"/>
    <w:p>
      <w:pPr>
        <w:spacing w:after="0"/>
        <w:ind w:left="0"/>
        <w:jc w:val="both"/>
      </w:pPr>
      <w:r>
        <w:rPr>
          <w:rFonts w:ascii="Times New Roman"/>
          <w:b w:val="false"/>
          <w:i w:val="false"/>
          <w:color w:val="000000"/>
          <w:sz w:val="28"/>
        </w:rPr>
        <w:t>
      "</w:t>
      </w:r>
    </w:p>
    <w:bookmarkEnd w:id="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құралдарына мониторинг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 мониторингтеуді техникалық және әдістемелік қамтамасыз ету жөніндегі жұмыстарды жүргізу бойынша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және ақпарат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 100 "Мемлекеттік ақпараттық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1 665 252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даму саласындамемлекеттік саясатты ғылыми-әдістемелік қамтамасыз ету бойынша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99"/>
          <w:p>
            <w:pPr>
              <w:spacing w:after="20"/>
              <w:ind w:left="20"/>
              <w:jc w:val="both"/>
            </w:pPr>
            <w:r>
              <w:rPr>
                <w:rFonts w:ascii="Times New Roman"/>
                <w:b w:val="false"/>
                <w:i w:val="false"/>
                <w:color w:val="000000"/>
                <w:sz w:val="20"/>
              </w:rPr>
              <w:t>
1. Қоғамдық сананы жаңғырту.</w:t>
            </w:r>
          </w:p>
          <w:bookmarkEnd w:id="399"/>
          <w:p>
            <w:pPr>
              <w:spacing w:after="20"/>
              <w:ind w:left="20"/>
              <w:jc w:val="both"/>
            </w:pPr>
            <w:r>
              <w:rPr>
                <w:rFonts w:ascii="Times New Roman"/>
                <w:b w:val="false"/>
                <w:i w:val="false"/>
                <w:color w:val="000000"/>
                <w:sz w:val="20"/>
              </w:rPr>
              <w:t>
2. Отбасылық саясатты дамыту. 3. Мәдениет саласындағы жобаларды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қоғамдық даму институты"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400"/>
          <w:p>
            <w:pPr>
              <w:spacing w:after="20"/>
              <w:ind w:left="20"/>
              <w:jc w:val="both"/>
            </w:pPr>
            <w:r>
              <w:rPr>
                <w:rFonts w:ascii="Times New Roman"/>
                <w:b w:val="false"/>
                <w:i w:val="false"/>
                <w:color w:val="000000"/>
                <w:sz w:val="20"/>
              </w:rPr>
              <w:t>
004 "Азаматтық қоғам</w:t>
            </w:r>
          </w:p>
          <w:bookmarkEnd w:id="400"/>
          <w:p>
            <w:pPr>
              <w:spacing w:after="20"/>
              <w:ind w:left="20"/>
              <w:jc w:val="both"/>
            </w:pPr>
            <w:r>
              <w:rPr>
                <w:rFonts w:ascii="Times New Roman"/>
                <w:b w:val="false"/>
                <w:i w:val="false"/>
                <w:color w:val="000000"/>
                <w:sz w:val="20"/>
              </w:rPr>
              <w:t>
</w:t>
            </w:r>
            <w:r>
              <w:rPr>
                <w:rFonts w:ascii="Times New Roman"/>
                <w:b w:val="false"/>
                <w:i w:val="false"/>
                <w:color w:val="000000"/>
                <w:sz w:val="20"/>
              </w:rPr>
              <w:t>институттары мен мемлекеттің өзара қарым-қатынасын нығайтуды қамтамасыз ету, қоғамдық сананы жаңғырту",</w:t>
            </w:r>
          </w:p>
          <w:p>
            <w:pPr>
              <w:spacing w:after="20"/>
              <w:ind w:left="20"/>
              <w:jc w:val="both"/>
            </w:pPr>
            <w:r>
              <w:rPr>
                <w:rFonts w:ascii="Times New Roman"/>
                <w:b w:val="false"/>
                <w:i w:val="false"/>
                <w:color w:val="000000"/>
                <w:sz w:val="20"/>
              </w:rPr>
              <w:t>
102 "Қоғамдық сананы жаңғырту саласындағы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1 041 588</w:t>
            </w:r>
          </w:p>
        </w:tc>
      </w:tr>
    </w:tbl>
    <w:bookmarkStart w:name="z420" w:id="401"/>
    <w:p>
      <w:pPr>
        <w:spacing w:after="0"/>
        <w:ind w:left="0"/>
        <w:jc w:val="both"/>
      </w:pPr>
      <w:r>
        <w:rPr>
          <w:rFonts w:ascii="Times New Roman"/>
          <w:b w:val="false"/>
          <w:i w:val="false"/>
          <w:color w:val="000000"/>
          <w:sz w:val="28"/>
        </w:rPr>
        <w:t>
      ";</w:t>
      </w:r>
    </w:p>
    <w:bookmarkEnd w:id="401"/>
    <w:bookmarkStart w:name="z421" w:id="402"/>
    <w:p>
      <w:pPr>
        <w:spacing w:after="0"/>
        <w:ind w:left="0"/>
        <w:jc w:val="both"/>
      </w:pPr>
      <w:r>
        <w:rPr>
          <w:rFonts w:ascii="Times New Roman"/>
          <w:b w:val="false"/>
          <w:i w:val="false"/>
          <w:color w:val="000000"/>
          <w:sz w:val="28"/>
        </w:rPr>
        <w:t>
      реттік нөмірі 78-1-жол мынадай редакцияда жазылсын:</w:t>
      </w:r>
    </w:p>
    <w:bookmarkEnd w:id="402"/>
    <w:bookmarkStart w:name="z422" w:id="403"/>
    <w:p>
      <w:pPr>
        <w:spacing w:after="0"/>
        <w:ind w:left="0"/>
        <w:jc w:val="both"/>
      </w:pPr>
      <w:r>
        <w:rPr>
          <w:rFonts w:ascii="Times New Roman"/>
          <w:b w:val="false"/>
          <w:i w:val="false"/>
          <w:color w:val="000000"/>
          <w:sz w:val="28"/>
        </w:rPr>
        <w:t>
      "</w:t>
      </w:r>
    </w:p>
    <w:bookmarkEnd w:id="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404"/>
          <w:p>
            <w:pPr>
              <w:spacing w:after="20"/>
              <w:ind w:left="20"/>
              <w:jc w:val="both"/>
            </w:pPr>
            <w:r>
              <w:rPr>
                <w:rFonts w:ascii="Times New Roman"/>
                <w:b w:val="false"/>
                <w:i w:val="false"/>
                <w:color w:val="000000"/>
                <w:sz w:val="20"/>
              </w:rPr>
              <w:t>
Қаныш Сәтпаев атындағы каналдың сорғы агрегаттарын реконструкциялау, күрделі жөндеу. 1. "№ 1 (3), 2 (2), 3 (2), 4 (3), 5 (3) СС сорғы агрегаттарын күрделі жөндеу, реконструкциялау. Павлодар облысы Ақсу қ. № 1 (3) СС сорғы агрегаттарын күрделі жөндеу, реконструкциялау";</w:t>
            </w:r>
          </w:p>
          <w:bookmarkEnd w:id="404"/>
          <w:p>
            <w:pPr>
              <w:spacing w:after="20"/>
              <w:ind w:left="20"/>
              <w:jc w:val="both"/>
            </w:pPr>
            <w:r>
              <w:rPr>
                <w:rFonts w:ascii="Times New Roman"/>
                <w:b w:val="false"/>
                <w:i w:val="false"/>
                <w:color w:val="000000"/>
                <w:sz w:val="20"/>
              </w:rPr>
              <w:t>
</w:t>
            </w:r>
            <w:r>
              <w:rPr>
                <w:rFonts w:ascii="Times New Roman"/>
                <w:b w:val="false"/>
                <w:i w:val="false"/>
                <w:color w:val="000000"/>
                <w:sz w:val="20"/>
              </w:rPr>
              <w:t>2. "№ 1 (3), 2 (2), 3 (2), 4 (3), 5 (3) СС сорғы агрегаттарын күрделі жөндеу, реконструкциялау. Павлодар облысы Екібастұз қ. № 2 (2) СС сорғы агрегаттарын күрделі жөндеу, реконструкциялау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 1 (3), 2 (2), 3 (2), 4 (3), 5 (3) СС сорғы агрегаттарын күрделі жөндеу, реконструкциялау. Павлодар облысы Екібастұз қ. № 3 (2) СС сорғы агрегаттарын күрделі жөндеу, реконструкциялау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4. "№ 1 (3), 2 (2), 3 (2), 4 (3), 5 (3) СС сорғы агрегаттарын күрделі жөндеу, реконструкциялау. Павлодар облысы Екібастұз қ.</w:t>
            </w:r>
          </w:p>
          <w:p>
            <w:pPr>
              <w:spacing w:after="20"/>
              <w:ind w:left="20"/>
              <w:jc w:val="both"/>
            </w:pPr>
            <w:r>
              <w:rPr>
                <w:rFonts w:ascii="Times New Roman"/>
                <w:b w:val="false"/>
                <w:i w:val="false"/>
                <w:color w:val="000000"/>
                <w:sz w:val="20"/>
              </w:rPr>
              <w:t>
</w:t>
            </w:r>
            <w:r>
              <w:rPr>
                <w:rFonts w:ascii="Times New Roman"/>
                <w:b w:val="false"/>
                <w:i w:val="false"/>
                <w:color w:val="000000"/>
                <w:sz w:val="20"/>
              </w:rPr>
              <w:t>№ 4 (3) СС сорғы агрегаттарын күрделі жөндеу, реконструкциялау – 1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 1 (3), 2 (2), 3 (2), 4 (3), 5 (3) СС сорғы агрегаттарын күрделі жөндеу, реконструкциялау. Павлодар облысы Екібастұз қ.</w:t>
            </w:r>
          </w:p>
          <w:p>
            <w:pPr>
              <w:spacing w:after="20"/>
              <w:ind w:left="20"/>
              <w:jc w:val="both"/>
            </w:pPr>
            <w:r>
              <w:rPr>
                <w:rFonts w:ascii="Times New Roman"/>
                <w:b w:val="false"/>
                <w:i w:val="false"/>
                <w:color w:val="000000"/>
                <w:sz w:val="20"/>
              </w:rPr>
              <w:t>
№ 5 (3) СС сорғы агрегаттарын күрделі жөндеу, реконструкциялау – 1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Сәтпаев атындағы каналдың сорғы агрегаттарын реконструкциялау, күрделі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Су ресурстары және ирригация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"Қазсушар" ШЖҚ РМК "Қаныш Сәтпаев атындағы канал" филиалы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05"/>
          <w:p>
            <w:pPr>
              <w:spacing w:after="20"/>
              <w:ind w:left="20"/>
              <w:jc w:val="both"/>
            </w:pPr>
            <w:r>
              <w:rPr>
                <w:rFonts w:ascii="Times New Roman"/>
                <w:b w:val="false"/>
                <w:i w:val="false"/>
                <w:color w:val="000000"/>
                <w:sz w:val="20"/>
              </w:rPr>
              <w:t>
254 "Су ресурстарын тиімді басқару",</w:t>
            </w:r>
          </w:p>
          <w:bookmarkEnd w:id="405"/>
          <w:p>
            <w:pPr>
              <w:spacing w:after="20"/>
              <w:ind w:left="20"/>
              <w:jc w:val="both"/>
            </w:pPr>
            <w:r>
              <w:rPr>
                <w:rFonts w:ascii="Times New Roman"/>
                <w:b w:val="false"/>
                <w:i w:val="false"/>
                <w:color w:val="000000"/>
                <w:sz w:val="20"/>
              </w:rPr>
              <w:t>
</w:t>
            </w:r>
            <w:r>
              <w:rPr>
                <w:rFonts w:ascii="Times New Roman"/>
                <w:b w:val="false"/>
                <w:i w:val="false"/>
                <w:color w:val="000000"/>
                <w:sz w:val="20"/>
              </w:rPr>
              <w:t>113 "Республикалық бюджет қаражаты есебінен сумен жабдықтау жүйелерін, гидротехникалық құрылыстарды салу және реконструкциялау",</w:t>
            </w:r>
          </w:p>
          <w:p>
            <w:pPr>
              <w:spacing w:after="20"/>
              <w:ind w:left="20"/>
              <w:jc w:val="both"/>
            </w:pPr>
            <w:r>
              <w:rPr>
                <w:rFonts w:ascii="Times New Roman"/>
                <w:b w:val="false"/>
                <w:i w:val="false"/>
                <w:color w:val="000000"/>
                <w:sz w:val="20"/>
              </w:rPr>
              <w:t>
119 "Қазақстан Республикасының Ұлттық Қорынан берілетін нысаналы трансферт есебінен сумен жабдықтау жүйесін, гидротехникалық құрылыстарды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4 300 000</w:t>
            </w:r>
          </w:p>
        </w:tc>
      </w:tr>
    </w:tbl>
    <w:bookmarkStart w:name="z431" w:id="406"/>
    <w:p>
      <w:pPr>
        <w:spacing w:after="0"/>
        <w:ind w:left="0"/>
        <w:jc w:val="both"/>
      </w:pPr>
      <w:r>
        <w:rPr>
          <w:rFonts w:ascii="Times New Roman"/>
          <w:b w:val="false"/>
          <w:i w:val="false"/>
          <w:color w:val="000000"/>
          <w:sz w:val="28"/>
        </w:rPr>
        <w:t>
      ";</w:t>
      </w:r>
    </w:p>
    <w:bookmarkEnd w:id="406"/>
    <w:bookmarkStart w:name="z432" w:id="407"/>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 (қызмет бабында пайдалану үшін).</w:t>
      </w:r>
    </w:p>
    <w:bookmarkEnd w:id="407"/>
    <w:bookmarkStart w:name="z433" w:id="408"/>
    <w:p>
      <w:pPr>
        <w:spacing w:after="0"/>
        <w:ind w:left="0"/>
        <w:jc w:val="both"/>
      </w:pPr>
      <w:r>
        <w:rPr>
          <w:rFonts w:ascii="Times New Roman"/>
          <w:b w:val="false"/>
          <w:i w:val="false"/>
          <w:color w:val="000000"/>
          <w:sz w:val="28"/>
        </w:rPr>
        <w:t xml:space="preserve">
      көрсетілген қаулы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w:t>
      </w:r>
      <w:r>
        <w:rPr>
          <w:rFonts w:ascii="Times New Roman"/>
          <w:b w:val="false"/>
          <w:i w:val="false"/>
          <w:color w:val="000000"/>
          <w:sz w:val="28"/>
        </w:rPr>
        <w:t>22-1-қосымшамен</w:t>
      </w:r>
      <w:r>
        <w:rPr>
          <w:rFonts w:ascii="Times New Roman"/>
          <w:b w:val="false"/>
          <w:i w:val="false"/>
          <w:color w:val="000000"/>
          <w:sz w:val="28"/>
        </w:rPr>
        <w:t xml:space="preserve"> толықтырылсын;</w:t>
      </w:r>
    </w:p>
    <w:bookmarkEnd w:id="408"/>
    <w:bookmarkStart w:name="z434" w:id="409"/>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31-қосымшалар</w:t>
      </w:r>
      <w:r>
        <w:rPr>
          <w:rFonts w:ascii="Times New Roman"/>
          <w:b w:val="false"/>
          <w:i w:val="false"/>
          <w:color w:val="000000"/>
          <w:sz w:val="28"/>
        </w:rPr>
        <w:t xml:space="preserve"> осы қаулыға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сәйкес жаңа редакцияда жазылсын.</w:t>
      </w:r>
    </w:p>
    <w:bookmarkEnd w:id="409"/>
    <w:bookmarkStart w:name="z435" w:id="410"/>
    <w:p>
      <w:pPr>
        <w:spacing w:after="0"/>
        <w:ind w:left="0"/>
        <w:jc w:val="both"/>
      </w:pPr>
      <w:r>
        <w:rPr>
          <w:rFonts w:ascii="Times New Roman"/>
          <w:b w:val="false"/>
          <w:i w:val="false"/>
          <w:color w:val="000000"/>
          <w:sz w:val="28"/>
        </w:rPr>
        <w:t>
      3. Қазақстан Республикасының Қаржы министрлігі мүдделі республикалық бюджеттік бағдарламалардың әкімшілерімен бірлесіп тиісті қаржы жылына арналған міндеттемелер мен төлемдер бойынша жиынтық қаржыландыру жоспарына өзгерістер енгізсін.</w:t>
      </w:r>
    </w:p>
    <w:bookmarkEnd w:id="410"/>
    <w:bookmarkStart w:name="z436" w:id="411"/>
    <w:p>
      <w:pPr>
        <w:spacing w:after="0"/>
        <w:ind w:left="0"/>
        <w:jc w:val="both"/>
      </w:pPr>
      <w:r>
        <w:rPr>
          <w:rFonts w:ascii="Times New Roman"/>
          <w:b w:val="false"/>
          <w:i w:val="false"/>
          <w:color w:val="000000"/>
          <w:sz w:val="28"/>
        </w:rPr>
        <w:t>
      4. Осы қаулы 2025 жылғы 1 қаңтардан бастап қолданысқа енгізіледі.</w:t>
      </w:r>
    </w:p>
    <w:bookmarkEnd w:id="4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18 шілдедегі</w:t>
            </w:r>
            <w:r>
              <w:br/>
            </w:r>
            <w:r>
              <w:rPr>
                <w:rFonts w:ascii="Times New Roman"/>
                <w:b w:val="false"/>
                <w:i w:val="false"/>
                <w:color w:val="000000"/>
                <w:sz w:val="20"/>
              </w:rPr>
              <w:t>№ 543 қаулысына</w:t>
            </w:r>
            <w:r>
              <w:br/>
            </w:r>
            <w:r>
              <w:rPr>
                <w:rFonts w:ascii="Times New Roman"/>
                <w:b w:val="false"/>
                <w:i w:val="false"/>
                <w:color w:val="000000"/>
                <w:sz w:val="20"/>
              </w:rPr>
              <w:t>1-қосымша</w:t>
            </w:r>
          </w:p>
        </w:tc>
      </w:tr>
    </w:tbl>
    <w:bookmarkStart w:name="z439" w:id="412"/>
    <w:p>
      <w:pPr>
        <w:spacing w:after="0"/>
        <w:ind w:left="0"/>
        <w:jc w:val="left"/>
      </w:pPr>
      <w:r>
        <w:rPr>
          <w:rFonts w:ascii="Times New Roman"/>
          <w:b/>
          <w:i w:val="false"/>
          <w:color w:val="000000"/>
        </w:rPr>
        <w:t xml:space="preserve"> 2025 жылға арналған республикалық бюджет көрсеткіштерін түзету</w:t>
      </w:r>
    </w:p>
    <w:bookmarkEnd w:id="412"/>
    <w:bookmarkStart w:name="z440" w:id="413"/>
    <w:p>
      <w:pPr>
        <w:spacing w:after="0"/>
        <w:ind w:left="0"/>
        <w:jc w:val="both"/>
      </w:pPr>
      <w:r>
        <w:rPr>
          <w:rFonts w:ascii="Times New Roman"/>
          <w:b w:val="false"/>
          <w:i w:val="false"/>
          <w:color w:val="000000"/>
          <w:sz w:val="28"/>
        </w:rPr>
        <w:t>
      мың теңге</w:t>
      </w:r>
    </w:p>
    <w:bookmarkEnd w:id="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ББӘ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БҒД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Өзгерістер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5 220 609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Кеңесінің қызметін қамтамасыз ету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қызметін қамтамасыз ету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iстер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іссапарлар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Қазақстан Республикасы азаматтарының құқықтары мен мүдделерін қорғау жөніндегі іс-шараларды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бағыттағы үкіметтік емес ұйымдардың қызметін гранттық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жоспарлауды, мемлекеттік бюджетті атқаруды және оның атқарылуын бақылауды қамтамасыз ету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партияларды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атом энергиясы, мұнай-газ және мұнай-химия өнеркәсібі саласындағы қызметті үйлестіру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Жоғары аудиторлық палатасы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жүйесін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Стратегиялық жоспарлау және реформалар агенттігі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Реформаларды қалыптастыруға және тиімді іске асыруға жәрдемдесу жөніндегі көрсетілетін қызметтер, стратегиялық жоспарлау, мемлекеттік статистикалық қызмет салаларында мемлекеттік саясатты жүзеге асыру, мемлекеттік басқару жүйесі мен квазимемлекеттік секторды жетілдіруге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ақпаратты ұсынуды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Бәсекелестікті қорғау және дамыту агенттігі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Бәсекелестікті қорғау және монополистік қызметті шектеу саласындағы мемлекеттік саясатты қалыптастыру жөніндегі уәкілетті органның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Атом энергиясы жөніндегі агенттігі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 саласындағы қызметті үйлестіру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Конституциялық Сотының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аумағында Қазақстан Республикасы Конституциясының үстемдігін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келісім саласындағы мемлекеттік саясатты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Орталық сайлау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өткізуді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аудандардың (облыстық маңызы бар қалалардың) әкімдерін сайлауды қамтамасыз етуге және өткізуге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-1 387 577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қызметін қамтамасыз ету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2 939 712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мемлекеттік функциялары мен өкілеттіктерін жүзеге асыруды қамтамасыз ету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2 939 712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оларды жою, өнеркәсіптік қауіпсіздік, мемлекеттік материалдық резерв саласындағы мемлекеттік саясатты қалыптастыру және іске асыруды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жауынгерлік, жұмылдыру дайындығын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 фельдъегерлік байланыспен қамтамасыз ету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Әдiлет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қызметін құқықтық жағынан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Адвокаттардың және заң консультанттарының заң көмегін көрсетуі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Төреліктерде, шетелдік төреліктерде, шетелдік мемлекеттік және сот органдарында, сондай-ақ төрелікке дейінгі және сотқа дейінгі дауларды реттеу процесінде мемлекеттің мүдделерін қорғау және білдіру, Қазақстан Республикасы Үкіметінің қатысуымен шетелде өткізілетін сот немесе төрелік талқылаулардың перспективаларын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қауiпсiздiк комитетi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жүйесін дамыту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2 336 398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кадрларына жоғары оқу орнынан кейінгі білім беруді ұйымдастыру, оларды қайта даярлау және біліктілігін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2 368 035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кадрлармен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2 368 035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Мәдениеттегі және өнердегі дарынды балаларды оқыту және тәрбиелеу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саласындағы техникалық, кәсіптік, орта білімнен кейінгі білім беру ұйымдарында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 кадрлар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43 454 573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43 454 573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мемлекеттік саясатты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нысаналы жарна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40 108 599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медициналық резервті сақтауды қамтамасыз ету және денсаулық сақтау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1 627 973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-60 575 809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әлеуметтiк қорғау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-60 575 809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әлеуметтік қамсыздандыру және олардың төлемдерін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-60 575 809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1 728 151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1 728 151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 саласындағы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саласындағы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1 720 494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ақпарат саласындағы мемлекеттік саясатты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қоғам институттары мен мемлекеттің өзара қарым-қатынасын нығайтуды қамтамасыз ету, қоғамдық сананы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1 265 205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Щучинск-Бурабай курорттық аймағының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-6 395 403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Атомдық және энергетикалық жобаларды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-6 395 403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Атом энергиясы жөніндегі агенттігі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6 395 403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Атомдық және энергетикалық жобаларды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6 395 403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5 691 449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және табиғи ресурстар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5 691 449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Гидрометеорологиялық және экологиялық мониторингті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 мен жануарлар дүниесін сақтау мен дамытуды басқару,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3 994 271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Білімнің және ғылыми зерттеулердің қолжетімділігін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-380 306 744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-380 026 607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вексельдерді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1 173 393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субъектілеріне берілетін "Қазақстанның Даму Банкі" АҚ кепілдіктері бойынша тәуекелдер үшін комиссияны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381 200 000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бабында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үшін № дана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18 шілдедегі</w:t>
            </w:r>
            <w:r>
              <w:br/>
            </w:r>
            <w:r>
              <w:rPr>
                <w:rFonts w:ascii="Times New Roman"/>
                <w:b w:val="false"/>
                <w:i w:val="false"/>
                <w:color w:val="000000"/>
                <w:sz w:val="20"/>
              </w:rPr>
              <w:t>№ 543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2-қосымша</w:t>
            </w:r>
          </w:p>
        </w:tc>
      </w:tr>
    </w:tbl>
    <w:p>
      <w:pPr>
        <w:spacing w:after="0"/>
        <w:ind w:left="0"/>
        <w:jc w:val="left"/>
      </w:pPr>
      <w:r>
        <w:br/>
      </w:r>
      <w:r>
        <w:rPr>
          <w:rFonts w:ascii="Times New Roman"/>
          <w:b w:val="false"/>
          <w:i w:val="false"/>
          <w:color w:val="000000"/>
          <w:sz w:val="28"/>
        </w:rPr>
        <w:t>
</w:t>
      </w:r>
    </w:p>
    <w:bookmarkStart w:name="z445" w:id="414"/>
    <w:p>
      <w:pPr>
        <w:spacing w:after="0"/>
        <w:ind w:left="0"/>
        <w:jc w:val="left"/>
      </w:pPr>
      <w:r>
        <w:rPr>
          <w:rFonts w:ascii="Times New Roman"/>
          <w:b/>
          <w:i w:val="false"/>
          <w:color w:val="000000"/>
        </w:rPr>
        <w:t xml:space="preserve"> Қазақстан Республикасы Төтенше жағдайлар, Қорғаныс министрліктерінің, Президенті Іс Басқармасының басым республикалық бюджеттік инвестицияларының тізбесі</w:t>
      </w:r>
    </w:p>
    <w:bookmarkEnd w:id="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18 шілдедегі</w:t>
            </w:r>
            <w:r>
              <w:br/>
            </w:r>
            <w:r>
              <w:rPr>
                <w:rFonts w:ascii="Times New Roman"/>
                <w:b w:val="false"/>
                <w:i w:val="false"/>
                <w:color w:val="000000"/>
                <w:sz w:val="20"/>
              </w:rPr>
              <w:t>№ 543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8-қосымша</w:t>
            </w:r>
          </w:p>
        </w:tc>
      </w:tr>
    </w:tbl>
    <w:bookmarkStart w:name="z448" w:id="415"/>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атаулы әлеуметтік көмекті төлеуге берілетін ағымдағы нысаналы трансферттердің сомаларын бөлу</w:t>
      </w:r>
    </w:p>
    <w:bookmarkEnd w:id="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22 261 965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872 459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868 325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1 520 728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529 442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1 106 597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1 462 048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674 129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661 121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1 467 976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2 022 998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1 140 229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1 158 320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1 464 420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1 266 746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674 619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2 593 438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1 037 575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921 352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18 шілдедегі</w:t>
            </w:r>
            <w:r>
              <w:br/>
            </w:r>
            <w:r>
              <w:rPr>
                <w:rFonts w:ascii="Times New Roman"/>
                <w:b w:val="false"/>
                <w:i w:val="false"/>
                <w:color w:val="000000"/>
                <w:sz w:val="20"/>
              </w:rPr>
              <w:t>№ 543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19-қосымша</w:t>
            </w:r>
          </w:p>
        </w:tc>
      </w:tr>
    </w:tbl>
    <w:bookmarkStart w:name="z451" w:id="416"/>
    <w:p>
      <w:pPr>
        <w:spacing w:after="0"/>
        <w:ind w:left="0"/>
        <w:jc w:val="left"/>
      </w:pPr>
      <w:r>
        <w:rPr>
          <w:rFonts w:ascii="Times New Roman"/>
          <w:b/>
          <w:i w:val="false"/>
          <w:color w:val="000000"/>
        </w:rPr>
        <w:t xml:space="preserve"> Облыстық бюджеттерге "Ауылдық денсаулық сақтауды жаңғырту" пилоттық ұлттық жобасы шеңберінде жергілікті деңгейде денсаулық сақтау ұйымдарын материалдық-техникалық жағынан жарақтандыруға берілетін ағымдағы нысаналы трансферттердің сомаларын бөлу</w:t>
      </w:r>
    </w:p>
    <w:bookmarkEnd w:id="4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11 283 500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3 733 400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18 шілдедегі</w:t>
            </w:r>
            <w:r>
              <w:br/>
            </w:r>
            <w:r>
              <w:rPr>
                <w:rFonts w:ascii="Times New Roman"/>
                <w:b w:val="false"/>
                <w:i w:val="false"/>
                <w:color w:val="000000"/>
                <w:sz w:val="20"/>
              </w:rPr>
              <w:t>№ 543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22-1-қосымша</w:t>
            </w:r>
          </w:p>
        </w:tc>
      </w:tr>
    </w:tbl>
    <w:bookmarkStart w:name="z454" w:id="417"/>
    <w:p>
      <w:pPr>
        <w:spacing w:after="0"/>
        <w:ind w:left="0"/>
        <w:jc w:val="left"/>
      </w:pPr>
      <w:r>
        <w:rPr>
          <w:rFonts w:ascii="Times New Roman"/>
          <w:b/>
          <w:i w:val="false"/>
          <w:color w:val="000000"/>
        </w:rPr>
        <w:t xml:space="preserve"> Астана қаласына іргелес жатқан елді мекендердің көлік инфрақұрылымын жөндеуге Ақмола облысының бюджетіне берілетін ағымдағы нысаналы трансферттердің сомаларын бөлу</w:t>
      </w:r>
    </w:p>
    <w:bookmarkEnd w:id="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2 173 099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2 173 099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18 шілдедегі</w:t>
            </w:r>
            <w:r>
              <w:br/>
            </w:r>
            <w:r>
              <w:rPr>
                <w:rFonts w:ascii="Times New Roman"/>
                <w:b w:val="false"/>
                <w:i w:val="false"/>
                <w:color w:val="000000"/>
                <w:sz w:val="20"/>
              </w:rPr>
              <w:t>№ 543 қаулысына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27-қосымша</w:t>
            </w:r>
          </w:p>
        </w:tc>
      </w:tr>
    </w:tbl>
    <w:bookmarkStart w:name="z457" w:id="418"/>
    <w:p>
      <w:pPr>
        <w:spacing w:after="0"/>
        <w:ind w:left="0"/>
        <w:jc w:val="left"/>
      </w:pPr>
      <w:r>
        <w:rPr>
          <w:rFonts w:ascii="Times New Roman"/>
          <w:b/>
          <w:i w:val="false"/>
          <w:color w:val="000000"/>
        </w:rPr>
        <w:t xml:space="preserve"> Облыстық бюджеттерге аудандардың (облыстық маңызы бар қалалардың) әкімдерін сайлауды қамтамасыз етуге және өткізуге берілетін ағымдағы нысаналы трансферттердің сомаларын бөлу</w:t>
      </w:r>
    </w:p>
    <w:bookmarkEnd w:id="418"/>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6 475 361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464 163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531 424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281 263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278 385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360 547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387 336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469 151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395 640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450 690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196 721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545 456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252 971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188 208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390 233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622 238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18 шілдедегі</w:t>
            </w:r>
            <w:r>
              <w:br/>
            </w:r>
            <w:r>
              <w:rPr>
                <w:rFonts w:ascii="Times New Roman"/>
                <w:b w:val="false"/>
                <w:i w:val="false"/>
                <w:color w:val="000000"/>
                <w:sz w:val="20"/>
              </w:rPr>
              <w:t>№ 543 қаулысына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31-қосымша</w:t>
            </w:r>
          </w:p>
        </w:tc>
      </w:tr>
    </w:tbl>
    <w:bookmarkStart w:name="z460" w:id="419"/>
    <w:p>
      <w:pPr>
        <w:spacing w:after="0"/>
        <w:ind w:left="0"/>
        <w:jc w:val="left"/>
      </w:pPr>
      <w:r>
        <w:rPr>
          <w:rFonts w:ascii="Times New Roman"/>
          <w:b/>
          <w:i w:val="false"/>
          <w:color w:val="000000"/>
        </w:rPr>
        <w:t xml:space="preserve"> Қазақстан Республикасының Үкіметі резервінің сомаларын бөлу</w:t>
      </w:r>
    </w:p>
    <w:bookmarkEnd w:id="4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580 323 123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580 323 123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575 473 123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соттар шешімдері бойынша міндеттемелерді орындауға арналған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