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ccf64" w14:textId="e4ccf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қағидаларын бекіту туралы" Қазақстан Республикасы Үкіметінің 2021 жылғы 2 қыркүйектегі № 604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17 маусымдағы № 451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қағидаларын бекіту туралы" Қазақстан Республикасы Үкіметінің 2021 жылғы 2 қыркүйектегі № 604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w:t>
      </w:r>
      <w:r>
        <w:rPr>
          <w:rFonts w:ascii="Times New Roman"/>
          <w:b w:val="false"/>
          <w:i w:val="false"/>
          <w:color w:val="000000"/>
          <w:sz w:val="28"/>
        </w:rPr>
        <w:t>қағидаларында:</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"5) өңдеу саласындағы жоба – өңдеу өнеркәсібі саласындағы қоршаған ортаның жай-күйін жақсартуға бағытталған:</w:t>
      </w:r>
    </w:p>
    <w:bookmarkEnd w:id="4"/>
    <w:bookmarkStart w:name="z9" w:id="5"/>
    <w:p>
      <w:pPr>
        <w:spacing w:after="0"/>
        <w:ind w:left="0"/>
        <w:jc w:val="both"/>
      </w:pPr>
      <w:r>
        <w:rPr>
          <w:rFonts w:ascii="Times New Roman"/>
          <w:b w:val="false"/>
          <w:i w:val="false"/>
          <w:color w:val="000000"/>
          <w:sz w:val="28"/>
        </w:rPr>
        <w:t>
      Қазақстан Республикасында тұтынушылық сұранысты ынталандыру арқылы көлік құралдарын, өздігінен жүретін ауыл шаруашылығы техникасын жаңарту;</w:t>
      </w:r>
    </w:p>
    <w:bookmarkEnd w:id="5"/>
    <w:bookmarkStart w:name="z10" w:id="6"/>
    <w:p>
      <w:pPr>
        <w:spacing w:after="0"/>
        <w:ind w:left="0"/>
        <w:jc w:val="both"/>
      </w:pPr>
      <w:r>
        <w:rPr>
          <w:rFonts w:ascii="Times New Roman"/>
          <w:b w:val="false"/>
          <w:i w:val="false"/>
          <w:color w:val="000000"/>
          <w:sz w:val="28"/>
        </w:rPr>
        <w:t>
      серпінді, технологиялық және инновациялық шешімдерді іске асыру;</w:t>
      </w:r>
    </w:p>
    <w:bookmarkEnd w:id="6"/>
    <w:bookmarkStart w:name="z11" w:id="7"/>
    <w:p>
      <w:pPr>
        <w:spacing w:after="0"/>
        <w:ind w:left="0"/>
        <w:jc w:val="both"/>
      </w:pPr>
      <w:r>
        <w:rPr>
          <w:rFonts w:ascii="Times New Roman"/>
          <w:b w:val="false"/>
          <w:i w:val="false"/>
          <w:color w:val="000000"/>
          <w:sz w:val="28"/>
        </w:rPr>
        <w:t>
      қалдықтарды қайта пайдалануға, өңдеуге, қайта өңдеуге, сұрыптауға және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w:t>
      </w:r>
    </w:p>
    <w:bookmarkEnd w:id="7"/>
    <w:bookmarkStart w:name="z12" w:id="8"/>
    <w:p>
      <w:pPr>
        <w:spacing w:after="0"/>
        <w:ind w:left="0"/>
        <w:jc w:val="both"/>
      </w:pPr>
      <w:r>
        <w:rPr>
          <w:rFonts w:ascii="Times New Roman"/>
          <w:b w:val="false"/>
          <w:i w:val="false"/>
          <w:color w:val="000000"/>
          <w:sz w:val="28"/>
        </w:rPr>
        <w:t>
      орманда өрт шығуының алдын алуды және өрт сөндіруді ұйымдастыру үшін техникалық регламентте (өртті ерте анықтау жүйесін қоспағанда) айқындалған экологиялық талаптарға сәйкес келетін отандық және (немесе) шетелдік өндіріс техникасын (оның ішінде өрт сөндіру көлігін, орман өртін сөндіретін шағын кешен, трактор) және (немесе)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w:t>
      </w:r>
    </w:p>
    <w:bookmarkEnd w:id="8"/>
    <w:bookmarkStart w:name="z13" w:id="9"/>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жаппай санитариялық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w:t>
      </w:r>
    </w:p>
    <w:bookmarkEnd w:id="9"/>
    <w:bookmarkStart w:name="z14" w:id="10"/>
    <w:p>
      <w:pPr>
        <w:spacing w:after="0"/>
        <w:ind w:left="0"/>
        <w:jc w:val="both"/>
      </w:pPr>
      <w:r>
        <w:rPr>
          <w:rFonts w:ascii="Times New Roman"/>
          <w:b w:val="false"/>
          <w:i w:val="false"/>
          <w:color w:val="000000"/>
          <w:sz w:val="28"/>
        </w:rPr>
        <w:t xml:space="preserve">
      жануарлар дүниесiн қорғау, өсiмiн молайту және пайдалану жөніндегі мамандандырылған ұйымдардың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 </w:t>
      </w:r>
    </w:p>
    <w:bookmarkEnd w:id="10"/>
    <w:bookmarkStart w:name="z15" w:id="11"/>
    <w:p>
      <w:pPr>
        <w:spacing w:after="0"/>
        <w:ind w:left="0"/>
        <w:jc w:val="both"/>
      </w:pPr>
      <w:r>
        <w:rPr>
          <w:rFonts w:ascii="Times New Roman"/>
          <w:b w:val="false"/>
          <w:i w:val="false"/>
          <w:color w:val="000000"/>
          <w:sz w:val="28"/>
        </w:rPr>
        <w:t>
      қоршаған ортаның жай-күйіне мониторингті, бейімдеу шараларын қабылдауға арналған метеорологиялық және гидрологиялық мониторингті жүзеге асыру мақсатында мемлекеттік бақылау желісін дамыту жөніндегі жоба;";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"4. Өңдеу саласындағы қоршаған ортаның жай-күйін жақсартуға бағытталған, оның ішінде:</w:t>
      </w:r>
    </w:p>
    <w:bookmarkEnd w:id="12"/>
    <w:bookmarkStart w:name="z18" w:id="13"/>
    <w:p>
      <w:pPr>
        <w:spacing w:after="0"/>
        <w:ind w:left="0"/>
        <w:jc w:val="both"/>
      </w:pPr>
      <w:r>
        <w:rPr>
          <w:rFonts w:ascii="Times New Roman"/>
          <w:b w:val="false"/>
          <w:i w:val="false"/>
          <w:color w:val="000000"/>
          <w:sz w:val="28"/>
        </w:rPr>
        <w:t>
      қалдықтарды қайта пайдалануға, өңдеуге, қайта өңдеуге, сұрыптауға,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w:t>
      </w:r>
    </w:p>
    <w:bookmarkEnd w:id="13"/>
    <w:bookmarkStart w:name="z19" w:id="14"/>
    <w:p>
      <w:pPr>
        <w:spacing w:after="0"/>
        <w:ind w:left="0"/>
        <w:jc w:val="both"/>
      </w:pPr>
      <w:r>
        <w:rPr>
          <w:rFonts w:ascii="Times New Roman"/>
          <w:b w:val="false"/>
          <w:i w:val="false"/>
          <w:color w:val="000000"/>
          <w:sz w:val="28"/>
        </w:rPr>
        <w:t>
      орманда өрт шығуының алдын алуды, өрт сөндіруді ұйымдастыру үшін техникалық регламентте (өртті ерте анықтау жүйесін қоспағанда)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(оның ішінде өрт сөндіру көлігін, орман өртін сөндіретін шағын кешен, трактор) және (немесе)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w:t>
      </w:r>
    </w:p>
    <w:bookmarkEnd w:id="14"/>
    <w:bookmarkStart w:name="z20" w:id="15"/>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w:t>
      </w:r>
    </w:p>
    <w:bookmarkEnd w:id="15"/>
    <w:bookmarkStart w:name="z21" w:id="16"/>
    <w:p>
      <w:pPr>
        <w:spacing w:after="0"/>
        <w:ind w:left="0"/>
        <w:jc w:val="both"/>
      </w:pPr>
      <w:r>
        <w:rPr>
          <w:rFonts w:ascii="Times New Roman"/>
          <w:b w:val="false"/>
          <w:i w:val="false"/>
          <w:color w:val="000000"/>
          <w:sz w:val="28"/>
        </w:rPr>
        <w:t>
      жануарлар дүниесiн қорғау, өсiмiн молайту және пайдалану жөніндегі мамандандырылған ұйымдардың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қосымша жабдықтары бар доңғалақты трактор) сатып алу;</w:t>
      </w:r>
    </w:p>
    <w:bookmarkEnd w:id="16"/>
    <w:bookmarkStart w:name="z22" w:id="17"/>
    <w:p>
      <w:pPr>
        <w:spacing w:after="0"/>
        <w:ind w:left="0"/>
        <w:jc w:val="both"/>
      </w:pPr>
      <w:r>
        <w:rPr>
          <w:rFonts w:ascii="Times New Roman"/>
          <w:b w:val="false"/>
          <w:i w:val="false"/>
          <w:color w:val="000000"/>
          <w:sz w:val="28"/>
        </w:rPr>
        <w:t xml:space="preserve">
      қоршаған ортаның жай-күйіне мониторингті, бейімдеу шараларын қабылдауға арналған метеорологиялық және гидрологиялық мониторингті жүзеге асыру мақсатында мемлекеттік бақылау желісін дамыту; </w:t>
      </w:r>
    </w:p>
    <w:bookmarkEnd w:id="17"/>
    <w:bookmarkStart w:name="z23" w:id="18"/>
    <w:p>
      <w:pPr>
        <w:spacing w:after="0"/>
        <w:ind w:left="0"/>
        <w:jc w:val="both"/>
      </w:pPr>
      <w:r>
        <w:rPr>
          <w:rFonts w:ascii="Times New Roman"/>
          <w:b w:val="false"/>
          <w:i w:val="false"/>
          <w:color w:val="000000"/>
          <w:sz w:val="28"/>
        </w:rPr>
        <w:t>
      Автомобиль жолдарын басқару жөніндегі ұлттық оператордың республикалық және халықаралық маңызы бар автомобиль жолдарын күтіп-ұстауы үшін техникалық регламентте айқындалған экологиялық талаптарға сәйкес келетін отандық өндірістің жол-пайдалану техникасын сатып алу жөніндегі жобалар оператордың қаражаты есебінен қаржыландырылады.</w:t>
      </w:r>
    </w:p>
    <w:bookmarkEnd w:id="18"/>
    <w:bookmarkStart w:name="z24" w:id="19"/>
    <w:p>
      <w:pPr>
        <w:spacing w:after="0"/>
        <w:ind w:left="0"/>
        <w:jc w:val="both"/>
      </w:pPr>
      <w:r>
        <w:rPr>
          <w:rFonts w:ascii="Times New Roman"/>
          <w:b w:val="false"/>
          <w:i w:val="false"/>
          <w:color w:val="000000"/>
          <w:sz w:val="28"/>
        </w:rPr>
        <w:t>
      Оператордың қаражаты есебінен қаржыландырылатын өңдеу саласындағы жобалар осы Қағидаларға және ұйымның ішкі актілеріне сәйкес мынадай шарттармен іріктеледі:</w:t>
      </w:r>
    </w:p>
    <w:bookmarkEnd w:id="19"/>
    <w:bookmarkStart w:name="z25" w:id="20"/>
    <w:p>
      <w:pPr>
        <w:spacing w:after="0"/>
        <w:ind w:left="0"/>
        <w:jc w:val="both"/>
      </w:pPr>
      <w:r>
        <w:rPr>
          <w:rFonts w:ascii="Times New Roman"/>
          <w:b w:val="false"/>
          <w:i w:val="false"/>
          <w:color w:val="000000"/>
          <w:sz w:val="28"/>
        </w:rPr>
        <w:t>
      1) оператор қаржыландыратын жиындық көлем:</w:t>
      </w:r>
    </w:p>
    <w:bookmarkEnd w:id="20"/>
    <w:bookmarkStart w:name="z26" w:id="21"/>
    <w:p>
      <w:pPr>
        <w:spacing w:after="0"/>
        <w:ind w:left="0"/>
        <w:jc w:val="both"/>
      </w:pPr>
      <w:r>
        <w:rPr>
          <w:rFonts w:ascii="Times New Roman"/>
          <w:b w:val="false"/>
          <w:i w:val="false"/>
          <w:color w:val="000000"/>
          <w:sz w:val="28"/>
        </w:rPr>
        <w:t>
      2024 – 2026 жылдары қалдықтарды қайта пайдалануға, өңдеуге, қайта өңдеуге, сұрыптауға,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орманда өрт шығуының алдын алуды және өрт сөндіруді ұйымдастыру үшін техникалық регламентте (өртті ерте анықтау жүйесін қоспағанда) айқындалған экологиялық талаптарға сәйкес келетін отандық және (немесе) шетелдік өндіріс техникасын (оның ішінде өрт сөндіру көлігін, орман өртін сөндіретін шағын кешен, трактор) және (немесе)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 жануарлар дүниесiн қорғау, өсiмiн молайту және пайдалану жөніндегі мамандандырылған ұйымдардың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 Автомобиль жолдарын басқару жөніндегі ұлттық оператордың республикалық және халықаралық маңызы бар автомобиль жолдарын күтіп-ұстауы үшін техникалық регламентте айқындалған экологиялық талаптарға сәйкес келетін отандық өндірістің жол-пайдалану техникасын сатып алу бойынша өңдеу саласындағы жобаларды қаржыландырудың жалпы көлемі 368888353560 (үш жүз алпыс сегіз миллиард сегіз жүз сексен сегіз миллион үш жүз елу үш мың бес жүз алпыс) теңге, оның ішінде:</w:t>
      </w:r>
    </w:p>
    <w:bookmarkEnd w:id="21"/>
    <w:bookmarkStart w:name="z27" w:id="22"/>
    <w:p>
      <w:pPr>
        <w:spacing w:after="0"/>
        <w:ind w:left="0"/>
        <w:jc w:val="both"/>
      </w:pPr>
      <w:r>
        <w:rPr>
          <w:rFonts w:ascii="Times New Roman"/>
          <w:b w:val="false"/>
          <w:i w:val="false"/>
          <w:color w:val="000000"/>
          <w:sz w:val="28"/>
        </w:rPr>
        <w:t>
      орманда өрт шығуының алдын алуды және өртті орман мекемелері мен табиғат қорғау ұйымдарының сөндіруін ұйымдастыру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(өртті ерте анықтау жүйесін қоспағанда) айқындалған экологиялық талаптарға сәйкес келетін отандық өндірістің өрт сөндіру техникасын (оның ішінде өрт сөндіру көлігін, орман өртін сөндіретін шағын кешен, трактор) және (немесе)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жабдығын (оның ішінде өртті ерте анықтау жүйелері) сатып алуға 63965000000 (алпыс үш миллиард тоғыз жүз алпыс бес миллион) теңге, оның ішінде өртті ерте анықтау жүйелеріне 28965000000 (жиырма сегіз миллиард тоғыз жүз алпыс бес миллион) теңге;</w:t>
      </w:r>
    </w:p>
    <w:bookmarkEnd w:id="22"/>
    <w:bookmarkStart w:name="z28" w:id="23"/>
    <w:p>
      <w:pPr>
        <w:spacing w:after="0"/>
        <w:ind w:left="0"/>
        <w:jc w:val="both"/>
      </w:pPr>
      <w:r>
        <w:rPr>
          <w:rFonts w:ascii="Times New Roman"/>
          <w:b w:val="false"/>
          <w:i w:val="false"/>
          <w:color w:val="000000"/>
          <w:sz w:val="28"/>
        </w:rPr>
        <w:t>
      орман мекемелері мен табиғат қорғау ұйымдарының орманды молықтыруы мақсатында тамыр жүйесі жабық орман питомниктерін құруға 21274246548 (жиырма бір миллиард екі жүз жетпіс төрт миллион екі жүз қырық алты мың бес жүз қырық сегіз) теңге;</w:t>
      </w:r>
    </w:p>
    <w:bookmarkEnd w:id="23"/>
    <w:bookmarkStart w:name="z29" w:id="24"/>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алуға 5000000000 (бес миллиард) теңге;</w:t>
      </w:r>
    </w:p>
    <w:bookmarkEnd w:id="24"/>
    <w:bookmarkStart w:name="z30" w:id="25"/>
    <w:p>
      <w:pPr>
        <w:spacing w:after="0"/>
        <w:ind w:left="0"/>
        <w:jc w:val="both"/>
      </w:pPr>
      <w:r>
        <w:rPr>
          <w:rFonts w:ascii="Times New Roman"/>
          <w:b w:val="false"/>
          <w:i w:val="false"/>
          <w:color w:val="000000"/>
          <w:sz w:val="28"/>
        </w:rPr>
        <w:t>
      жануарлар дүниесiн қорғау, өсiмiн молайту және пайдалану жөніндегі мамандандырылған ұйымдардың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алуға 2674712012 (екі миллиард алты жүз жетпіс төрт миллион жеті жүз он екі мың он екі) теңге;</w:t>
      </w:r>
    </w:p>
    <w:bookmarkEnd w:id="25"/>
    <w:bookmarkStart w:name="z31" w:id="26"/>
    <w:p>
      <w:pPr>
        <w:spacing w:after="0"/>
        <w:ind w:left="0"/>
        <w:jc w:val="both"/>
      </w:pPr>
      <w:r>
        <w:rPr>
          <w:rFonts w:ascii="Times New Roman"/>
          <w:b w:val="false"/>
          <w:i w:val="false"/>
          <w:color w:val="000000"/>
          <w:sz w:val="28"/>
        </w:rPr>
        <w:t>
      көлік құралдарын өнеркәсіптік құрастыру туралы келісім жасасқан көлік құралдарын өндірушілерден техникалық регламентте айқындалған экологиялық талаптарға сәйкес келетін отандық өндіріс автобустарын сатып алуға 2024 жылы 15000000000 (он бес миллиард) теңге, оның ішінде қаражатты осыған ұқсас жобалар (алмастыру) қаржыландырылған немесе автобустарды лизингке алушылармен қаржы лизингі шарты жасалғанға дейін отандық автобус өндірушілерге аванс берілген міндеттемелерді өтеуге пайдалану;</w:t>
      </w:r>
    </w:p>
    <w:bookmarkEnd w:id="26"/>
    <w:bookmarkStart w:name="z32" w:id="27"/>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 техникасын сатып алуға 2024 жылы 50000000000 (елу миллиард) теңге;</w:t>
      </w:r>
    </w:p>
    <w:bookmarkEnd w:id="27"/>
    <w:bookmarkStart w:name="z33" w:id="28"/>
    <w:p>
      <w:pPr>
        <w:spacing w:after="0"/>
        <w:ind w:left="0"/>
        <w:jc w:val="both"/>
      </w:pPr>
      <w:r>
        <w:rPr>
          <w:rFonts w:ascii="Times New Roman"/>
          <w:b w:val="false"/>
          <w:i w:val="false"/>
          <w:color w:val="000000"/>
          <w:sz w:val="28"/>
        </w:rPr>
        <w:t xml:space="preserve">
      Автомобиль жолдарын басқару жөніндегі ұлттық оператордың республикалық және халықаралық маңызы бар автомобиль жолдарын күтіп-ұстауы үшін тауар белгісінің және (немесе) көлік құралының конструкциясының иесінен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өндірістің жол-пайдалану техникасын сатып алуға 2024 жылы 17000150000 (он жеті миллиард жүз елу мың) теңге, оның ішінде қаражатты осындай жобалар (алмастыру) қаржыландырылған міндеттемелерді өтеуге пайдалану; </w:t>
      </w:r>
    </w:p>
    <w:bookmarkEnd w:id="28"/>
    <w:bookmarkStart w:name="z34" w:id="29"/>
    <w:p>
      <w:pPr>
        <w:spacing w:after="0"/>
        <w:ind w:left="0"/>
        <w:jc w:val="both"/>
      </w:pPr>
      <w:r>
        <w:rPr>
          <w:rFonts w:ascii="Times New Roman"/>
          <w:b w:val="false"/>
          <w:i w:val="false"/>
          <w:color w:val="000000"/>
          <w:sz w:val="28"/>
        </w:rPr>
        <w:t>
      ауа райына, климаттық және гидрологиялық құбылыстарға, орман өртіне байланысты әлеуметтік-экономикалық тәуекелдерді төмендету мақсатында ұлттық гидрометеорологиялық қызметтің мүмкіндіктерін күшейту үшін оны дамытуға және жаңғыртуға арналған жобаларды іске асыруға 8974245000 (сегіз миллиард тоғыз жүз жетпіс төрт миллион екі жүз қырық бес мың) теңге;</w:t>
      </w:r>
    </w:p>
    <w:bookmarkEnd w:id="29"/>
    <w:bookmarkStart w:name="z35" w:id="30"/>
    <w:p>
      <w:pPr>
        <w:spacing w:after="0"/>
        <w:ind w:left="0"/>
        <w:jc w:val="both"/>
      </w:pPr>
      <w:r>
        <w:rPr>
          <w:rFonts w:ascii="Times New Roman"/>
          <w:b w:val="false"/>
          <w:i w:val="false"/>
          <w:color w:val="000000"/>
          <w:sz w:val="28"/>
        </w:rPr>
        <w:t>
      2) ұйым оператордан қарыз алуды мынадай негізгі шарттарда жүзеге асырады:</w:t>
      </w:r>
    </w:p>
    <w:bookmarkEnd w:id="30"/>
    <w:bookmarkStart w:name="z36" w:id="31"/>
    <w:p>
      <w:pPr>
        <w:spacing w:after="0"/>
        <w:ind w:left="0"/>
        <w:jc w:val="both"/>
      </w:pPr>
      <w:r>
        <w:rPr>
          <w:rFonts w:ascii="Times New Roman"/>
          <w:b w:val="false"/>
          <w:i w:val="false"/>
          <w:color w:val="000000"/>
          <w:sz w:val="28"/>
        </w:rPr>
        <w:t>
      қалдықтарды қайта пайдалануға, өңдеуге, қайта өңдеуге, сұрыптауға,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бойынша өңдеу саласындағы жобаларға қарыздың бүкіл мерзімі үшін біржолғы төлеммен 0,1 % сыйақы мөлшерлемесі бойынша, қарыз мерзімі 15 жылдан аспайды;</w:t>
      </w:r>
    </w:p>
    <w:bookmarkEnd w:id="31"/>
    <w:bookmarkStart w:name="z37" w:id="32"/>
    <w:p>
      <w:pPr>
        <w:spacing w:after="0"/>
        <w:ind w:left="0"/>
        <w:jc w:val="both"/>
      </w:pPr>
      <w:r>
        <w:rPr>
          <w:rFonts w:ascii="Times New Roman"/>
          <w:b w:val="false"/>
          <w:i w:val="false"/>
          <w:color w:val="000000"/>
          <w:sz w:val="28"/>
        </w:rPr>
        <w:t>
      орманда өрт шығуының алдын алуды және өрт сөндіруді ұйымдастыру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(өртті ерте анықтау жүйесін қоспағанда) айқындалған экологиялық талаптарға сәйкес келетін отандық өндіріс техникасын (оның ішінде өрт сөндіру көлігін, орман өртін сөндіретін шағын кешен, трактор) және (немесе)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 бойынша өңдеу саласындағы жобаларға қарыздың бүкіл мерзімі үшін біржолғы төлеммен 0,1 % сыйақы мөлшерлемесі бойынша, қарыз мерзімі 7 жылдан аспайды;</w:t>
      </w:r>
    </w:p>
    <w:bookmarkEnd w:id="32"/>
    <w:bookmarkStart w:name="z38" w:id="33"/>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 бойынша өңдеу саласындағы жобаларға қарыздың бүкіл мерзімі үшін біржолғы төлеммен 0,1 % сыйақы мөлшерлемесі бойынша, қарыз мерзімі 7 жылдан аспайды;</w:t>
      </w:r>
    </w:p>
    <w:bookmarkEnd w:id="33"/>
    <w:bookmarkStart w:name="z39" w:id="34"/>
    <w:p>
      <w:pPr>
        <w:spacing w:after="0"/>
        <w:ind w:left="0"/>
        <w:jc w:val="both"/>
      </w:pPr>
      <w:r>
        <w:rPr>
          <w:rFonts w:ascii="Times New Roman"/>
          <w:b w:val="false"/>
          <w:i w:val="false"/>
          <w:color w:val="000000"/>
          <w:sz w:val="28"/>
        </w:rPr>
        <w:t>
      жануарлар дүниесiн қорғау, өсiмiн молайту және пайдалану жөніндегі мамандандырылған ұйымдардың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 бойынша өңдеу саласындағы жобаларға қарыздың бүкіл мерзімі үшін біржолғы төлеммен 0,1 % сыйақы мөлшерлемесі бойынша, қарыз мерзімі 7 жылдан аспайды;</w:t>
      </w:r>
    </w:p>
    <w:bookmarkEnd w:id="34"/>
    <w:bookmarkStart w:name="z40" w:id="35"/>
    <w:p>
      <w:pPr>
        <w:spacing w:after="0"/>
        <w:ind w:left="0"/>
        <w:jc w:val="both"/>
      </w:pPr>
      <w:r>
        <w:rPr>
          <w:rFonts w:ascii="Times New Roman"/>
          <w:b w:val="false"/>
          <w:i w:val="false"/>
          <w:color w:val="000000"/>
          <w:sz w:val="28"/>
        </w:rPr>
        <w:t>
      Автомобиль жолдарын басқару жөніндегі ұлттық оператордың республикалық және халықаралық маңызы бар автомобиль жолдарын күтіп-ұстауы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өндірістің жол-пайдалану техникасын сатып алу бойынша өңдеу саласындағы жобаларға қарыздың бүкіл мерзімі үшін біржолғы төлеммен 0,1 % сыйақы мөлшерлемесі бойынша, қарыз мерзімі 7 жылдан аспайды;</w:t>
      </w:r>
    </w:p>
    <w:bookmarkEnd w:id="35"/>
    <w:bookmarkStart w:name="z41" w:id="36"/>
    <w:p>
      <w:pPr>
        <w:spacing w:after="0"/>
        <w:ind w:left="0"/>
        <w:jc w:val="both"/>
      </w:pPr>
      <w:r>
        <w:rPr>
          <w:rFonts w:ascii="Times New Roman"/>
          <w:b w:val="false"/>
          <w:i w:val="false"/>
          <w:color w:val="000000"/>
          <w:sz w:val="28"/>
        </w:rPr>
        <w:t>
      экологиялық сыныптағы автобустарды отандық өндірушілерден, көлік құралдарын өнеркәсіптік құрастыру туралы келісім жасасқан көлік құралдарын өндірушілерден сатып алатын лизингке алушыларды шартты қаржыландыру шеңберінде Қазақстан Республикасында тұтынушылық сұранысты ынталандыру және көлік құралдарын жаңарту жолымен қоршаған ортаның жай-күйін жақсартуға бағытталған өңдеу саласындағы жобаларға қарыздың бүкіл мерзімі үшін біржолғы төлеммен 0,01 % сыйақы мөлшерлемесі бойынша, қарыз мерзімі 30 жыл;</w:t>
      </w:r>
    </w:p>
    <w:bookmarkEnd w:id="36"/>
    <w:bookmarkStart w:name="z42" w:id="37"/>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экологиялық сыныптағы отандық өндіріс техникасын өндірушілерден көрсетілген құралдарды сатып алу бойынша өңдеу саласындағы жобаларға қарыздың бүкіл мерзімі үшін біржолғы төлеммен 0,1 % сыйақы мөлшерлемесі бойынша, қарыз мерзімі 15 жылдан аспайды;</w:t>
      </w:r>
    </w:p>
    <w:bookmarkEnd w:id="37"/>
    <w:bookmarkStart w:name="z43" w:id="38"/>
    <w:p>
      <w:pPr>
        <w:spacing w:after="0"/>
        <w:ind w:left="0"/>
        <w:jc w:val="both"/>
      </w:pPr>
      <w:r>
        <w:rPr>
          <w:rFonts w:ascii="Times New Roman"/>
          <w:b w:val="false"/>
          <w:i w:val="false"/>
          <w:color w:val="000000"/>
          <w:sz w:val="28"/>
        </w:rPr>
        <w:t>
      негізгі борышты өтеу – жылына 1 рет, ұйымның бастамасы бойынша мерзімінен бұрын өтеу құқығымен негізгі борышты өтеу бойынша кемінде 2 жыл жеңілдікті кезеңмен;</w:t>
      </w:r>
    </w:p>
    <w:bookmarkEnd w:id="38"/>
    <w:bookmarkStart w:name="z44" w:id="39"/>
    <w:p>
      <w:pPr>
        <w:spacing w:after="0"/>
        <w:ind w:left="0"/>
        <w:jc w:val="both"/>
      </w:pPr>
      <w:r>
        <w:rPr>
          <w:rFonts w:ascii="Times New Roman"/>
          <w:b w:val="false"/>
          <w:i w:val="false"/>
          <w:color w:val="000000"/>
          <w:sz w:val="28"/>
        </w:rPr>
        <w:t>
      ұйым оператордан қарыз алғанда қамтамасыз ету ұсынылмайды;</w:t>
      </w:r>
    </w:p>
    <w:bookmarkEnd w:id="39"/>
    <w:bookmarkStart w:name="z45" w:id="40"/>
    <w:p>
      <w:pPr>
        <w:spacing w:after="0"/>
        <w:ind w:left="0"/>
        <w:jc w:val="both"/>
      </w:pPr>
      <w:r>
        <w:rPr>
          <w:rFonts w:ascii="Times New Roman"/>
          <w:b w:val="false"/>
          <w:i w:val="false"/>
          <w:color w:val="000000"/>
          <w:sz w:val="28"/>
        </w:rPr>
        <w:t>
      қоршаған ортаны мониторингтеу үшін жабдық сатып алу бойынша өңдеу саласындағы жобаларға қарыздың бүкіл мерзімі үшін біржолғы төлеммен 0,1 % сыйақы мөлшерлемесі бойынша, қарыз мерзімі 7 жылдан аспайды;</w:t>
      </w:r>
    </w:p>
    <w:bookmarkEnd w:id="40"/>
    <w:bookmarkStart w:name="z46" w:id="41"/>
    <w:p>
      <w:pPr>
        <w:spacing w:after="0"/>
        <w:ind w:left="0"/>
        <w:jc w:val="both"/>
      </w:pPr>
      <w:r>
        <w:rPr>
          <w:rFonts w:ascii="Times New Roman"/>
          <w:b w:val="false"/>
          <w:i w:val="false"/>
          <w:color w:val="000000"/>
          <w:sz w:val="28"/>
        </w:rPr>
        <w:t>
      3) ұйым лизинг алушылармен (оның ішінде автобустарды лизингке алушылармен)/қарыз алушылармен мынадай негізгі шарттарда қаржы лизингі/қарыз шартын жасасады:</w:t>
      </w:r>
    </w:p>
    <w:bookmarkEnd w:id="41"/>
    <w:bookmarkStart w:name="z47" w:id="42"/>
    <w:p>
      <w:pPr>
        <w:spacing w:after="0"/>
        <w:ind w:left="0"/>
        <w:jc w:val="both"/>
      </w:pPr>
      <w:r>
        <w:rPr>
          <w:rFonts w:ascii="Times New Roman"/>
          <w:b w:val="false"/>
          <w:i w:val="false"/>
          <w:color w:val="000000"/>
          <w:sz w:val="28"/>
        </w:rPr>
        <w:t>
      сыйақы мөлшерлемесі жылдық 3 %-дан аспайды;</w:t>
      </w:r>
    </w:p>
    <w:bookmarkEnd w:id="42"/>
    <w:bookmarkStart w:name="z48" w:id="43"/>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техникалық регламентте айқындалған экологиялық талаптарға сәйкес келетін отандық өндіріс техникасын өндірушілерден көрсетілген құралдарды сатып алу бойынша өңдеу саласындағы жобаларға сыйақы мөлшерлемесі жылдық 9 %-дан аспайды, бұл ретте сыйақы мөлшерлемесінің көрсетілген мөлшері оператор қаражатын ұйымның өзге қаражатымен микширлеу есебінен белгіленуі мүмкін;</w:t>
      </w:r>
    </w:p>
    <w:bookmarkEnd w:id="43"/>
    <w:bookmarkStart w:name="z49" w:id="44"/>
    <w:p>
      <w:pPr>
        <w:spacing w:after="0"/>
        <w:ind w:left="0"/>
        <w:jc w:val="both"/>
      </w:pPr>
      <w:r>
        <w:rPr>
          <w:rFonts w:ascii="Times New Roman"/>
          <w:b w:val="false"/>
          <w:i w:val="false"/>
          <w:color w:val="000000"/>
          <w:sz w:val="28"/>
        </w:rPr>
        <w:t>
      қалдықтарды қайта пайдалануға, өңдеуге, қайта өңдеуге, сұрыптауға және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бойынша өңдеу саласындағы жобаларға лизинг/қарыз мерзімі 3 жылдан бастап 15 жылға дейін;</w:t>
      </w:r>
    </w:p>
    <w:bookmarkEnd w:id="44"/>
    <w:bookmarkStart w:name="z50" w:id="45"/>
    <w:p>
      <w:pPr>
        <w:spacing w:after="0"/>
        <w:ind w:left="0"/>
        <w:jc w:val="both"/>
      </w:pPr>
      <w:r>
        <w:rPr>
          <w:rFonts w:ascii="Times New Roman"/>
          <w:b w:val="false"/>
          <w:i w:val="false"/>
          <w:color w:val="000000"/>
          <w:sz w:val="28"/>
        </w:rPr>
        <w:t>
      орманда өрт шығуының алдын алуды және өрт сөндіруді ұйымдастыру үшін техникалық регламентте (өртті ерте анықтау жүйесін қоспағанда) айқындалған экологиялық талаптарға сәйкес келетін отандық өндіріс техникасын (оның ішінде өрт сөндіру көлігін, орман өртін сөндіретін шағын кешен, трактор) және (немесе)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 бойынша өңдеу саласындағы жобаларға лизинг мерзімі 7 жылға дейін;</w:t>
      </w:r>
    </w:p>
    <w:bookmarkEnd w:id="45"/>
    <w:bookmarkStart w:name="z51" w:id="46"/>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 бойынша өңдеу саласындағы жобаларға лизинг мерзімі 7 жылға дейін;</w:t>
      </w:r>
    </w:p>
    <w:bookmarkEnd w:id="46"/>
    <w:bookmarkStart w:name="z52" w:id="47"/>
    <w:p>
      <w:pPr>
        <w:spacing w:after="0"/>
        <w:ind w:left="0"/>
        <w:jc w:val="both"/>
      </w:pPr>
      <w:r>
        <w:rPr>
          <w:rFonts w:ascii="Times New Roman"/>
          <w:b w:val="false"/>
          <w:i w:val="false"/>
          <w:color w:val="000000"/>
          <w:sz w:val="28"/>
        </w:rPr>
        <w:t>
      жануарлар дүниесiн қорғау, өсiмiн молайту және пайдалану жөніндегі мамандандырылған ұйымдардың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 бойынша өңдеу саласындағы жобаларға лизинг мерзімі 7 жылға дейін;</w:t>
      </w:r>
    </w:p>
    <w:bookmarkEnd w:id="47"/>
    <w:bookmarkStart w:name="z53" w:id="48"/>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техникалық регламентте айқындалған экологиялық талаптарға сәйкес келетін экологиялық сыныптағы отандық өндіріс техникасын өндірушілерден көрсетілген құралдарды сатып алу бойынша өңдеу саласындағы жобаларға лизинг мерзімі 10 жылға дейін;</w:t>
      </w:r>
    </w:p>
    <w:bookmarkEnd w:id="48"/>
    <w:bookmarkStart w:name="z54" w:id="49"/>
    <w:p>
      <w:pPr>
        <w:spacing w:after="0"/>
        <w:ind w:left="0"/>
        <w:jc w:val="both"/>
      </w:pPr>
      <w:r>
        <w:rPr>
          <w:rFonts w:ascii="Times New Roman"/>
          <w:b w:val="false"/>
          <w:i w:val="false"/>
          <w:color w:val="000000"/>
          <w:sz w:val="28"/>
        </w:rPr>
        <w:t>
      Автомобиль жолдарын басқару жөніндегі ұлттық оператордың республикалық және халықаралық маңызы бар автомобиль жолдарын күтіп-ұстауы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өндірістің жол-пайдалану техникасын сатып алу бойынша өндеу саласындағы жобаларға лизинг мерзімі 7 жылға дейін;</w:t>
      </w:r>
    </w:p>
    <w:bookmarkEnd w:id="49"/>
    <w:bookmarkStart w:name="z55" w:id="50"/>
    <w:p>
      <w:pPr>
        <w:spacing w:after="0"/>
        <w:ind w:left="0"/>
        <w:jc w:val="both"/>
      </w:pPr>
      <w:r>
        <w:rPr>
          <w:rFonts w:ascii="Times New Roman"/>
          <w:b w:val="false"/>
          <w:i w:val="false"/>
          <w:color w:val="000000"/>
          <w:sz w:val="28"/>
        </w:rPr>
        <w:t xml:space="preserve">
      орманда өрт шығуының алдын алуды және өрт сөндіруді ұйымдастыру үшін техникалық регламентте (өртті ерте анықтау жүйелерін қоспағанда) айқындалған экологиялық талаптарға сәйкес келетін отандық өндіріс техникасын (оның ішінде өрт сөндіру көлігін, орман өртін сөндіретін шағын кешен, трактор) және (немесе) жабдығын (оның ішінде өртті ерте анықтау жүйелері) сатып алу, сондай-ақ ағаш дайындау ұйымдары, орман мекемелері мен табиғат қорғау ұйымдары жаппай санитариялық ағаш кесуді жүргізген кезде орманды молықтыру, сүрек пен басқа да ағаш өнімдерін дайындау, қайта өңдеу мақсатында тамыр жүйесі жабық орман питомниктерін құру, сондай-ақ жануарлар дүниесiн қорғау, өсiмiн молайту және пайдалану жөніндегі мамандандырылған ұйымдардың техникалық базасын жаңарту бойынша өңдеу саласындағы жобаларды қоспағанда, негізгі борыш пен сыйақыны өтеу бойынша жеңілдікті кезең 2 жылға дейін; </w:t>
      </w:r>
    </w:p>
    <w:bookmarkEnd w:id="50"/>
    <w:bookmarkStart w:name="z56" w:id="51"/>
    <w:p>
      <w:pPr>
        <w:spacing w:after="0"/>
        <w:ind w:left="0"/>
        <w:jc w:val="both"/>
      </w:pPr>
      <w:r>
        <w:rPr>
          <w:rFonts w:ascii="Times New Roman"/>
          <w:b w:val="false"/>
          <w:i w:val="false"/>
          <w:color w:val="000000"/>
          <w:sz w:val="28"/>
        </w:rPr>
        <w:t xml:space="preserve">
      жануарлар дүниесiн қорғау, өсiмiн молайту және пайдалану жөніндегі мамандандырылған ұйымдардың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 бойынша өңдеу саласындағы жобаларды қоспағанда, негізгі борыш пен сыйақыны өтеу бойынша жеңілдікті кезең – 2 жылға дейін; </w:t>
      </w:r>
    </w:p>
    <w:bookmarkEnd w:id="51"/>
    <w:bookmarkStart w:name="z57" w:id="52"/>
    <w:p>
      <w:pPr>
        <w:spacing w:after="0"/>
        <w:ind w:left="0"/>
        <w:jc w:val="both"/>
      </w:pPr>
      <w:r>
        <w:rPr>
          <w:rFonts w:ascii="Times New Roman"/>
          <w:b w:val="false"/>
          <w:i w:val="false"/>
          <w:color w:val="000000"/>
          <w:sz w:val="28"/>
        </w:rPr>
        <w:t>
      лизинг алушының/қарыз алушының өзінің қатысуы – қалдықтарды қайта пайдалануға, өңдеуге, қайта өңдеуге, сұрыптауға,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бойынша өңдеу саласындағы жоба құнының кемінде 20 %-ы, оның ішінде кемінде 10 %-ы ақшалай қаражат;</w:t>
      </w:r>
    </w:p>
    <w:bookmarkEnd w:id="52"/>
    <w:bookmarkStart w:name="z58" w:id="53"/>
    <w:p>
      <w:pPr>
        <w:spacing w:after="0"/>
        <w:ind w:left="0"/>
        <w:jc w:val="both"/>
      </w:pPr>
      <w:r>
        <w:rPr>
          <w:rFonts w:ascii="Times New Roman"/>
          <w:b w:val="false"/>
          <w:i w:val="false"/>
          <w:color w:val="000000"/>
          <w:sz w:val="28"/>
        </w:rPr>
        <w:t>
      орманда өрт шығуының алдын алуды және өртті орман мекемелері мен табиғат қорғау ұйымдарының сөндіруін ұйымдастыру үшін техникалық регламентте айқындалған экологиялық талаптарға сәйкес келетін отандық және (немесе) шетелдік өндіріс техникасын (оның ішінде өрт сөндіру көлігін, орман өртін сөндіретін шағын кешен, трактор) және (немесе) жабдығын сатып алу бойынша өңдеу саласындағы жобаларға лизинг бойынша бастапқы жарна (аванс) – лизингтік төлемдер республикалық бюджет қаражаты есебінен өтелетін болса, 0 %;</w:t>
      </w:r>
    </w:p>
    <w:bookmarkEnd w:id="53"/>
    <w:bookmarkStart w:name="z59" w:id="54"/>
    <w:p>
      <w:pPr>
        <w:spacing w:after="0"/>
        <w:ind w:left="0"/>
        <w:jc w:val="both"/>
      </w:pPr>
      <w:r>
        <w:rPr>
          <w:rFonts w:ascii="Times New Roman"/>
          <w:b w:val="false"/>
          <w:i w:val="false"/>
          <w:color w:val="000000"/>
          <w:sz w:val="28"/>
        </w:rPr>
        <w:t>
      орманда өрт шығуының алдын алуды және өрт сөндіруді ұйымдастыру үшін техникалық регламентте (өртті ерте анықтау жүйелерін қоспағанда)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(оның ішінде өрт сөндіру көлігін, орман өртін сөндіретін шағын кешен, трактор) және (немесе) жабдығын (оның ішінде өртті ерте анықтау жүйелері) сатып алу, сондай-ақ ағаш дайындау ұйымдары, орман мекемелері мен табиғат қорғау ұйымдары жаппай санитариялық ағаш кесуді жүргізген кезде орманды молықтыру, сүрек пен басқа да ағаш өнімдерін дайындау, қайта өңдеу мақсатында тамыр жүйесі жабық орман питомниктерін құру бойынша өңдеу саласындағы жобаларға лизинг бойынша бастапқы жарна (аванс) – лизингтік төлемдер республикалық бюджет қаражаты есебінен өтелетін болса, 0 %, табиғат қорғау ұйымдарының меншікті қаражаты есебінен өтелетін болса, кемінде 20 %;</w:t>
      </w:r>
    </w:p>
    <w:bookmarkEnd w:id="54"/>
    <w:bookmarkStart w:name="z60" w:id="55"/>
    <w:p>
      <w:pPr>
        <w:spacing w:after="0"/>
        <w:ind w:left="0"/>
        <w:jc w:val="both"/>
      </w:pPr>
      <w:r>
        <w:rPr>
          <w:rFonts w:ascii="Times New Roman"/>
          <w:b w:val="false"/>
          <w:i w:val="false"/>
          <w:color w:val="000000"/>
          <w:sz w:val="28"/>
        </w:rPr>
        <w:t>
      жануарлар дүниесiн қорғау, өсiмiн молайту және пайдалану жөніндегі мамандандырылған ұйымдардың техникалық базасын жаңарту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 бойынша өңдеу саласындағы жобаларға лизинг бойынша бастапқы жарна (аванс) – лизингтік төлемдер республикалық бюджет қаражаты есебінен өтелетін болса, 0 %;</w:t>
      </w:r>
    </w:p>
    <w:bookmarkEnd w:id="55"/>
    <w:bookmarkStart w:name="z61" w:id="56"/>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техникалық регламентте айқындалған экологиялық талаптарға сәйкес келетін отандық өндіріс техникасын өндірушілерден көрсетілген құралдарды сатып алу бойынша өңдеу саласындағы жобаларға лизинг бойынша бастапқы жарна (аванс) – лизингтік төлемдер республикалық бюджет қаражаты есебінен өтелетін болса, 0 %;</w:t>
      </w:r>
    </w:p>
    <w:bookmarkEnd w:id="56"/>
    <w:bookmarkStart w:name="z62" w:id="57"/>
    <w:p>
      <w:pPr>
        <w:spacing w:after="0"/>
        <w:ind w:left="0"/>
        <w:jc w:val="both"/>
      </w:pPr>
      <w:r>
        <w:rPr>
          <w:rFonts w:ascii="Times New Roman"/>
          <w:b w:val="false"/>
          <w:i w:val="false"/>
          <w:color w:val="000000"/>
          <w:sz w:val="28"/>
        </w:rPr>
        <w:t>
      Автомобиль жолдарын басқару жөніндегі ұлттық оператордың республикалық және халықаралық маңызы бар автомобиль жолдарын күтіп-ұстауы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өндірістің жол-пайдалану техникасын сатып алу бойынша өңдеу саласындағы жобаларға лизинг бойынша бастапқы жарна (аванс) – 0 %;</w:t>
      </w:r>
    </w:p>
    <w:bookmarkEnd w:id="57"/>
    <w:bookmarkStart w:name="z63" w:id="58"/>
    <w:p>
      <w:pPr>
        <w:spacing w:after="0"/>
        <w:ind w:left="0"/>
        <w:jc w:val="both"/>
      </w:pPr>
      <w:r>
        <w:rPr>
          <w:rFonts w:ascii="Times New Roman"/>
          <w:b w:val="false"/>
          <w:i w:val="false"/>
          <w:color w:val="000000"/>
          <w:sz w:val="28"/>
        </w:rPr>
        <w:t>
      қамтамасыз ету – ұйымның талаптарына сәйкес;</w:t>
      </w:r>
    </w:p>
    <w:bookmarkEnd w:id="58"/>
    <w:bookmarkStart w:name="z64" w:id="59"/>
    <w:p>
      <w:pPr>
        <w:spacing w:after="0"/>
        <w:ind w:left="0"/>
        <w:jc w:val="both"/>
      </w:pPr>
      <w:r>
        <w:rPr>
          <w:rFonts w:ascii="Times New Roman"/>
          <w:b w:val="false"/>
          <w:i w:val="false"/>
          <w:color w:val="000000"/>
          <w:sz w:val="28"/>
        </w:rPr>
        <w:t>
      қарыз валютасы – теңге;</w:t>
      </w:r>
    </w:p>
    <w:bookmarkEnd w:id="59"/>
    <w:bookmarkStart w:name="z65" w:id="60"/>
    <w:p>
      <w:pPr>
        <w:spacing w:after="0"/>
        <w:ind w:left="0"/>
        <w:jc w:val="both"/>
      </w:pPr>
      <w:r>
        <w:rPr>
          <w:rFonts w:ascii="Times New Roman"/>
          <w:b w:val="false"/>
          <w:i w:val="false"/>
          <w:color w:val="000000"/>
          <w:sz w:val="28"/>
        </w:rPr>
        <w:t>
      қосымша шығыстар (сақтандыру) – ұйымның ішкі актілеріне сәйкес;</w:t>
      </w:r>
    </w:p>
    <w:bookmarkEnd w:id="60"/>
    <w:bookmarkStart w:name="z66" w:id="61"/>
    <w:p>
      <w:pPr>
        <w:spacing w:after="0"/>
        <w:ind w:left="0"/>
        <w:jc w:val="both"/>
      </w:pPr>
      <w:r>
        <w:rPr>
          <w:rFonts w:ascii="Times New Roman"/>
          <w:b w:val="false"/>
          <w:i w:val="false"/>
          <w:color w:val="000000"/>
          <w:sz w:val="28"/>
        </w:rPr>
        <w:t>
      автобустарды лизингке алушылар үшін қаржыландырудың негізгі шарттары осы Қағидалардың 3-тармағының 8) тармақшасында көрсетілгенге ұқсас;</w:t>
      </w:r>
    </w:p>
    <w:bookmarkEnd w:id="61"/>
    <w:bookmarkStart w:name="z67" w:id="62"/>
    <w:p>
      <w:pPr>
        <w:spacing w:after="0"/>
        <w:ind w:left="0"/>
        <w:jc w:val="both"/>
      </w:pPr>
      <w:r>
        <w:rPr>
          <w:rFonts w:ascii="Times New Roman"/>
          <w:b w:val="false"/>
          <w:i w:val="false"/>
          <w:color w:val="000000"/>
          <w:sz w:val="28"/>
        </w:rPr>
        <w:t>
      қаржы лизингі/қарыз шартының өзге талаптары ұйымның талаптарына сәйкес және тараптардың келісуі бойынша белгіленеді.";</w:t>
      </w:r>
    </w:p>
    <w:bookmarkEnd w:id="62"/>
    <w:bookmarkStart w:name="z68" w:id="63"/>
    <w:p>
      <w:pPr>
        <w:spacing w:after="0"/>
        <w:ind w:left="0"/>
        <w:jc w:val="both"/>
      </w:pPr>
      <w:r>
        <w:rPr>
          <w:rFonts w:ascii="Times New Roman"/>
          <w:b w:val="false"/>
          <w:i w:val="false"/>
          <w:color w:val="000000"/>
          <w:sz w:val="28"/>
        </w:rPr>
        <w:t>
      3-параграфтың тақырыбы мынадай редакцияда жазылсын:</w:t>
      </w:r>
    </w:p>
    <w:bookmarkEnd w:id="63"/>
    <w:bookmarkStart w:name="z69" w:id="64"/>
    <w:p>
      <w:pPr>
        <w:spacing w:after="0"/>
        <w:ind w:left="0"/>
        <w:jc w:val="both"/>
      </w:pPr>
      <w:r>
        <w:rPr>
          <w:rFonts w:ascii="Times New Roman"/>
          <w:b w:val="false"/>
          <w:i w:val="false"/>
          <w:color w:val="000000"/>
          <w:sz w:val="28"/>
        </w:rPr>
        <w:t>
      "3-параграф. Орманда өрт шығуының алдын алуды және өрт сөндіруді ұйымдастыру үшін көлік құралдарын өнеркәсіптік құрастыру туралы тиісті келісім жасасқан өндірушілерден отандық өндіріс техникасын (оның ішінде өрт сөндіру көлігін, орман өртін сөндіретін шағын кешен, трактор) және техникалық регламентте (өртті ерте анықтау жүйесін қоспағанда) айқындалған экологиялық талаптарға сәйкес келетін отандық және (немесе) шетелдік өндіріс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жануарлар дүниесiн қорғау, өсiмiн молайту және пайдалану жөніндегі мамандандырылған ұйымдардың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 бойынша өңдеу өнеркәсібі саласындағы жобаларды қаржыландыру тәртібі.";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1" w:id="65"/>
    <w:p>
      <w:pPr>
        <w:spacing w:after="0"/>
        <w:ind w:left="0"/>
        <w:jc w:val="both"/>
      </w:pPr>
      <w:r>
        <w:rPr>
          <w:rFonts w:ascii="Times New Roman"/>
          <w:b w:val="false"/>
          <w:i w:val="false"/>
          <w:color w:val="000000"/>
          <w:sz w:val="28"/>
        </w:rPr>
        <w:t xml:space="preserve">
      "11. Орманда өрт шығуының алдын алуды және өрт сөндіруді ұйымдастыру үшін көлік құралдарын өнеркәсіптік құрастыру туралы тиісті келісім жасасқан өндірушілерден отандық өндіріс техникасын (оның ішінде өрт сөндіру көлігін, орман өртін сөндіретін шағын кешен, трактор) және (немесе) техникалық регламентте (өртті ерте анықтау жүйесін қоспағанда)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жабдығын (оның ішінде өртті ерте анықтау жүйелері) сатып алу, сондай-ақ орман мекемелері мен табиғат қорғау ұйымдарының орманды молықтыруы мақсатында тамыр жүйесі жабық орман питомниктерін құру,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жануарлар дүниесiн қорғау, өсiмiн молайту және пайдалану жөніндегі мамандандырылған ұйымдардың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 бойынша өңдеу өнеркәсібі саласындағы жобаларды қаржыландыру мынадай тәртіппен жүзеге асырылады: </w:t>
      </w:r>
    </w:p>
    <w:bookmarkEnd w:id="65"/>
    <w:bookmarkStart w:name="z72" w:id="66"/>
    <w:p>
      <w:pPr>
        <w:spacing w:after="0"/>
        <w:ind w:left="0"/>
        <w:jc w:val="both"/>
      </w:pPr>
      <w:r>
        <w:rPr>
          <w:rFonts w:ascii="Times New Roman"/>
          <w:b w:val="false"/>
          <w:i w:val="false"/>
          <w:color w:val="000000"/>
          <w:sz w:val="28"/>
        </w:rPr>
        <w:t>
      1) ұйым тиісті жылдың 1 шілдесіне дейін орманда өрт шығуының алдын алу және өрт сөндіруді ұйымдастыру, сондай-ақ орман мекемелері мен табиғат қорғау ұйымдарының орманды молықтыруы мақсатында тамыр жүйесі жабық орман питомниктерін құру үшін техникалық регламентте (өртті ерте анықтау жүйесін қоспағанда)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(оның ішінде өрт сөндіру көлігін, орман өртін сөндіретін шағын кешен, трактор) және (немесе) жабдығын (оның ішінде өртті ерте анықтау жүйелері) сатып алу,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жануарлар дүниесiн қорғау, өсiмiн молайту және пайдалану жөніндегі мамандандырылған ұйымдардың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 бойынша өңдеу саласындағы жобалардың қоршаған ортаның жағдайын жақсартуға бағытталғаны және орманда өрт шығуының алдын алуға және өрт сөндіруді ұйымдастыруға,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дайындауға, қайта өңдеуге арналған отандық және (немесе) шетелдік өндіріс техникасының (оның ішінде өрт сөндіру көлігінің, орман өртін сөндіретін шағын кешеннің, трактордың) және (немесе) жабдығының техникалық регламентте айқындалған экологиялық талаптарға сәйкестігі туралы Қазақстан Республикасының техникалық реттеу саласындағы заңнамасына сәйкес сәйкестікті растау жөніндегі орган берген сәйкестік сертификаттарының көшірмелерін қамтитын ақпаратпен қоса өтінімді қоршаған ортаны қорғау саласындағы уәкілетті органның қарауына жібереді;</w:t>
      </w:r>
    </w:p>
    <w:bookmarkEnd w:id="66"/>
    <w:bookmarkStart w:name="z73" w:id="67"/>
    <w:p>
      <w:pPr>
        <w:spacing w:after="0"/>
        <w:ind w:left="0"/>
        <w:jc w:val="both"/>
      </w:pPr>
      <w:r>
        <w:rPr>
          <w:rFonts w:ascii="Times New Roman"/>
          <w:b w:val="false"/>
          <w:i w:val="false"/>
          <w:color w:val="000000"/>
          <w:sz w:val="28"/>
        </w:rPr>
        <w:t>
      2) қоршаған ортаны қорғау саласындағы уәкілетті орган осы Қағидалардың 11-тармағының 1) тармақшасында көрсетілген ақпаратты бес жұмыс күні ішінде уәкілетті органға жібереді;</w:t>
      </w:r>
    </w:p>
    <w:bookmarkEnd w:id="67"/>
    <w:bookmarkStart w:name="z74" w:id="68"/>
    <w:p>
      <w:pPr>
        <w:spacing w:after="0"/>
        <w:ind w:left="0"/>
        <w:jc w:val="both"/>
      </w:pPr>
      <w:r>
        <w:rPr>
          <w:rFonts w:ascii="Times New Roman"/>
          <w:b w:val="false"/>
          <w:i w:val="false"/>
          <w:color w:val="000000"/>
          <w:sz w:val="28"/>
        </w:rPr>
        <w:t>
      3) уәкілетті орган тиісті жобаны іске асыру қажеттігі туралы хатты қарайды және бес жұмыс күні ішінде қоршаған ортаны қорғау саласындағы уәкілетті органға жібереді;</w:t>
      </w:r>
    </w:p>
    <w:bookmarkEnd w:id="68"/>
    <w:bookmarkStart w:name="z75" w:id="69"/>
    <w:p>
      <w:pPr>
        <w:spacing w:after="0"/>
        <w:ind w:left="0"/>
        <w:jc w:val="both"/>
      </w:pPr>
      <w:r>
        <w:rPr>
          <w:rFonts w:ascii="Times New Roman"/>
          <w:b w:val="false"/>
          <w:i w:val="false"/>
          <w:color w:val="000000"/>
          <w:sz w:val="28"/>
        </w:rPr>
        <w:t xml:space="preserve">
      4) қоршаған ортаны қорғау саласындағы уәкілетті орган уәкілетті органнан осы Қағидалардың 11-тармағының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ақпаратты алғаннан кейін он жұмыс күні ішінде осы Қағидалардың 11-тармағының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ұсынылған өңдеу саласындағы жобаны техникалық регламентке сәйкестігі тұрғысынан қарайды, ұсынылған өтінімді келіседі немесе дәлелді бас тартуды ұсынады.</w:t>
      </w:r>
    </w:p>
    <w:bookmarkEnd w:id="69"/>
    <w:bookmarkStart w:name="z76" w:id="70"/>
    <w:p>
      <w:pPr>
        <w:spacing w:after="0"/>
        <w:ind w:left="0"/>
        <w:jc w:val="both"/>
      </w:pPr>
      <w:r>
        <w:rPr>
          <w:rFonts w:ascii="Times New Roman"/>
          <w:b w:val="false"/>
          <w:i w:val="false"/>
          <w:color w:val="000000"/>
          <w:sz w:val="28"/>
        </w:rPr>
        <w:t xml:space="preserve">
      Қоршаған ортаны қорғау саласындағы уәкілетті органнан бас тартуды алған жағдайда ұйым өтінімді пысықтайды және оны осы Қағидалардың 11-тармағының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келісу үшін қайта жібереді;</w:t>
      </w:r>
    </w:p>
    <w:bookmarkEnd w:id="70"/>
    <w:bookmarkStart w:name="z77" w:id="71"/>
    <w:p>
      <w:pPr>
        <w:spacing w:after="0"/>
        <w:ind w:left="0"/>
        <w:jc w:val="both"/>
      </w:pPr>
      <w:r>
        <w:rPr>
          <w:rFonts w:ascii="Times New Roman"/>
          <w:b w:val="false"/>
          <w:i w:val="false"/>
          <w:color w:val="000000"/>
          <w:sz w:val="28"/>
        </w:rPr>
        <w:t xml:space="preserve">
      5) ұйым тиісті жылдың 31 тамызына дейінгі мерзімде операторға осы Қағидалардың 11-тармағының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қоршаған ортаны қорғау саласындағы уәкілетті органның хатын және орманда өрт шығуының алдын алу және өрт сөндіруді ұйымдастыру үшін техникалық регламентте (өртті ерте анықтау жүйесін қоспағанда)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жабдығын (оның ішінде өртті ерте анықтау жүйелері) сатып алу, сондай-ақ ағаш дайындау ұйымдары, орман және табиғат қорғау мекемелері санитариялық мақсатта жаппай ағаш кесуді жүргізген кезде орманды молықтыру мақсатында, сүрек пен басқа да ағаш өнімдерін дайындау, қайта өңдеу үшін тамыр жүйесі жабық орман питомниктерін құру, ағаш дайындау ұйымдары, орман және табиғат қорғау мекемелері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жануарлар дүниесiн қорғау, өсiмiн молайту және пайдалану жөніндегі мамандандырылған ұйымдардың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 бойынша өндеу саласындағы жобаларды қаржыландырудың тиісті қаржы жылына арналған болжамды көлемі туралы ақпаратты жобаның қоршаған ортаның жай-күйін жақсартуға бағытталғаны және орманда өрт шығуының алдын алуды және өрт сөндіруді ұйымдастыруға, ағаш дайындау ұйымдары, орман мекемелері мен табиғат қорғау ұйымдары санитариялық жаппай ағаш кесуді жүргізген кезде сүрек пен басқа да ағаш өнімдерін дайындауға, қайта өңдеуге арналған техниканың (оның ішінде өрт сөндіру көлігінің, орман өртін сөндіретін шағын кешеннің, трактордың) және (немесе) отандық және (немесе) шетелдік өндіріс жабдығының, сондай-ақ жануарлар дүниесiн қорғау, өсiмiн молайту және пайдалану жөніндегі мамандандырылған ұйымдардың техникалық базасын жаңарту үшін отандық өндіріс техникасының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техникалық регламентте айқындалған экологиялық талаптарға сәйкестігі туралы ақпаратпен қоса жібереді; </w:t>
      </w:r>
    </w:p>
    <w:bookmarkEnd w:id="71"/>
    <w:bookmarkStart w:name="z78" w:id="72"/>
    <w:p>
      <w:pPr>
        <w:spacing w:after="0"/>
        <w:ind w:left="0"/>
        <w:jc w:val="both"/>
      </w:pPr>
      <w:r>
        <w:rPr>
          <w:rFonts w:ascii="Times New Roman"/>
          <w:b w:val="false"/>
          <w:i w:val="false"/>
          <w:color w:val="000000"/>
          <w:sz w:val="28"/>
        </w:rPr>
        <w:t xml:space="preserve">
      6) оператор осы Қағидалардың 11-тармағының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ақпаратты қарағаннан кейін жеті жұмыс күні ішінде қаржыландырудың болжамды көлемін өзінің инвестициялық саясатының тиісті бөліміне қосады және оны қоршаған ортаны қорғау саласындағы уәкілетті органға келісуге жібереді;</w:t>
      </w:r>
    </w:p>
    <w:bookmarkEnd w:id="72"/>
    <w:bookmarkStart w:name="z79" w:id="73"/>
    <w:p>
      <w:pPr>
        <w:spacing w:after="0"/>
        <w:ind w:left="0"/>
        <w:jc w:val="both"/>
      </w:pPr>
      <w:r>
        <w:rPr>
          <w:rFonts w:ascii="Times New Roman"/>
          <w:b w:val="false"/>
          <w:i w:val="false"/>
          <w:color w:val="000000"/>
          <w:sz w:val="28"/>
        </w:rPr>
        <w:t>
      7) қоршаған ортаны қорғау саласындағы уәкілетті орган инвестициялық саясатты алғаннан кейін он жұмыс күні ішінде оны келіседі не операторға келісуден дәлелді бас тартуды жібереді.</w:t>
      </w:r>
    </w:p>
    <w:bookmarkEnd w:id="73"/>
    <w:bookmarkStart w:name="z80" w:id="74"/>
    <w:p>
      <w:pPr>
        <w:spacing w:after="0"/>
        <w:ind w:left="0"/>
        <w:jc w:val="both"/>
      </w:pPr>
      <w:r>
        <w:rPr>
          <w:rFonts w:ascii="Times New Roman"/>
          <w:b w:val="false"/>
          <w:i w:val="false"/>
          <w:color w:val="000000"/>
          <w:sz w:val="28"/>
        </w:rPr>
        <w:t>
      Қоршаған ортаны қорғау саласындағы уәкілетті орган дәлелді бас тартуды жіберген жағдайда оператор үш жұмыс күні ішінде дәлелді бас тартудың себебін жояды және инвестициялық саясатты қоршаған ортаны қорғау саласындағы уәкілетті органға қайта келісуге жібереді;</w:t>
      </w:r>
    </w:p>
    <w:bookmarkEnd w:id="74"/>
    <w:bookmarkStart w:name="z81" w:id="75"/>
    <w:p>
      <w:pPr>
        <w:spacing w:after="0"/>
        <w:ind w:left="0"/>
        <w:jc w:val="both"/>
      </w:pPr>
      <w:r>
        <w:rPr>
          <w:rFonts w:ascii="Times New Roman"/>
          <w:b w:val="false"/>
          <w:i w:val="false"/>
          <w:color w:val="000000"/>
          <w:sz w:val="28"/>
        </w:rPr>
        <w:t xml:space="preserve">
      8) оператор осы Қағидалардың 11-тармағының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қоршаған ортаны қорғау саласындағы уәкілетті органның келісімін алғаннан кейін Қазақстан Республикасының заңнамасында көзделген тәртіппен одан әрі қаржыландыру үшін орманда өрт шығуының алдын алу және өрт сөндіруді ұйымдастыру үшін техникалық регламентте (өртті ерте анықтау жүйесін қоспағанда)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жабдығын (оның ішінде өртті ерте анықтау жүйелері) сатып алу, ағаш дайындау ұйымдары, орман және табиғат қорғау мекемелері санитариялық мақсатта жаппай ағаш кесуді жүргізген кезде орманды молықтыру мақсатында, сүрек пен басқа да ағаш өнімдерін дайындау, қайта өңдеу үшін тамыр жүйесі жабық орман питомниктерін құру, ағаш дайындау ұйымдары, орман және табиғат қорғау мекемелері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жануарлар дүниесiн қорғау, өсiмiн молайту және пайдалану жөніндегі мамандандырылған ұйымдардың техникалық базасын жаңарту үшін техникалық регламентте айқындалған экологиялық талаптарға сәйкес келетін отандық өндіріс техникасын (оның ішінде жеңіл автомобиль (толық жетекті жол талғамайтын көлік), жүріп өту мүмкіндігі жоғары жүк автомобилі (ұша таситын рефрижератор), аспалы жабдықтары бар доңғалақты трактор) сатып алу бойынша өңдеу саласындағы жобаларды тиісті жылы қаржыландырудың мақұлданған көлемінің сомасына ұйыммен қарыз шартын жасасады.".</w:t>
      </w:r>
    </w:p>
    <w:bookmarkEnd w:id="75"/>
    <w:bookmarkStart w:name="z82" w:id="7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7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