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c332" w14:textId="ab7c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31 мамырдағы № 394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2019 жылғы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70-6)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"70-6)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айқындау қағидаларын әзірлеу және бекіту;".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