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6db4" w14:textId="d086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"Ауылда денсаулық сақтауды жаңғырту" пилоттық ұлттық жобасын бекіту туралы" Қазақстан Республикасы Үкіметінің 2022 жылғы 30 қарашадағы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29 сәуірдегі № 288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"Ауылда денсаулық сақтауды жаңғырту" пилоттық ұлттық жобасын бекіту туралы" Қазақстан Республикасы Үкіметінің 2022 жылғы 30 қарашадағы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"Ауылда денсаулық сақтауды жаңғырту" пилоттық </w:t>
      </w:r>
      <w:r>
        <w:rPr>
          <w:rFonts w:ascii="Times New Roman"/>
          <w:b w:val="false"/>
          <w:i w:val="false"/>
          <w:color w:val="000000"/>
          <w:sz w:val="28"/>
        </w:rPr>
        <w:t>ұлттық жобасында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Паспорт"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"Ауылда денсаулық сақтауды жаңғырту" пилоттық ұлттық жобасы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 әзірлеу үшін негіз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қыркүйектегі № 1008 Жарлығымен бекітілген Мемлекет басшысының 2022 жылғы 1 қыркүйектегі "Әділетті мемлекет. Біртұтас ұлт. Берекелі қоғам"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жөніндегі жалпыұлттық іс-шаралар жоспарының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42-тармағы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 әзірлеушінің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тұрғындарына медициналық көмек көрсету деңгейін көтеру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қарай күтілетін нәтижелер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нормативтерге сәйкес медициналық көмекпен 100 %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млн астам ауыл тұрғынын қосымша мамандандырылған медициналық көмекпен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Инфаркт, инсульт, жарақат және басқа да жағдайлар кезінде ауыл тұрғындарына шұғыл медициналық көмекті уақтылы көрсету үшін "алтын уақыт" қағидатын сақтау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 жүйесі ауруларынан болатын өлім-жітімді 20 %-ға төмендету (2021 жылғы деңгейден – 100 мың тұрғынға шаққанда 163,7)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медицина кадрларымен қамтамасыз ету деңгейі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 (2021 жылғы көрсеткіш – 76 %)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 жұмыс орнын құру, оның ішінде: тұрақты – 1100 бірлік (медицина персоналы), уақытша – 12641 адам (құрылыс-монтаждау жұмыстары кезеңіне)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 іске асыруға қажетті қаржыландыру көлемі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пен жеке инвестициялар есебінен 217,7 млрд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 іске асыруға жауапты мемлекеттік органдар мен ұйымдардың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 (бұдан әрі – ДСМ), Қазақстан Республикасының Қаржы министрлігі (бұдан әрі – Қаржымині), облыстардың әкімдіктері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жобаның жетекшісі,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жобаның кураторы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А.Ш. Әлназарова – Қазақстан Республикасының Денсаулық сақтау министрі;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Е.Б. Көшербаев – 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жобаның ажырамас бөлігі болып табылатын қосымшалар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Ауылдық елді мекендерде медициналық-санитариялық алғашқы көмек объектілерін пайдалануға беру жоспары.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Объектілердің жобалау-сметалық құжаттамасын әзірлеуге арналған жобалау тапсырмасы.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Көпбейінді орталық аудандық ауруханаларды жаңғырту жөніндегі жоспар.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"Ауылда денсаулық сақтауды жаңғырту" ұлттық жобасы шеңберінде мемлекеттік-жекешелік әріптестікті (бұдан әрі – МЖӘ) іске асырудың базалық параметрлері.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Ұлттық жобаны іске асырудың жоспар-кестесі"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тұрғындарына уақтылы шұғыл медициналық көмек көрсетуді арттыру" деген 2-міндетте: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"Жаңғыртылған 32 КОАА пайдалануға беру (2024 жылы – 7, 2025 жылы – 25)" деген 1-көрсеткіш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"1-көрсеткіш. Жаңғыртылған 32 КОАА пайдалануға беру (2024 – 2026 жылдар)";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7, 8, 9 және 10-іс-шаралар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7-іс-шара.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 –2026 жылғы 4-тоқсан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ЖАО, ДСМ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8-іс-шара.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12 КОАА-ға медициналық жабдықтарды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 –2026 жылғы 4-тоқсан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"СҚ-Фармация" ЖШС (келісу бойынша)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9-іс-шара.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20 КОАА-ға медициналық жабдықтарды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жылғы 4-тоқсан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"СҚ-Фармация" ЖШС (келісу бойынша)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10-іс-шара.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пайдалануға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4-тоқсан –2026 жылғы 4-тоқсан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ЖАО, ДСМ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"Ауылда денсаулық сақтауды жаңғырту" ұлттық жобасына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"Ауылда денсаулық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жаңғырту" ұлттық жобасына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Көпбейінді орталық аудандық ауруханаларды жаңғырту жөніндегі жоспар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мерзімдері (медициналық жабдықтармен жете жарақтандыру және күрделі жөндеу/реконструкциялау жүргізу/жапсарлас құрылыстарды салу)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Қолданыстағы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Атбасар көпбейінді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Степногорск көпбейінді қалалық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Тайынша көпбейінді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Аягөз ауданының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ауданының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Панфилов ауданаралық көпбейінді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Қарасай көпбейінді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Еңбекшіқазақ ауданаралық көпбейінді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Шиелі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Қазалы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Жаңақорған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Арал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Жоспарланғаны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Үржар ауданының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Жітіқара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Арқалық өңірлік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Меркі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Шу қалалық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Талас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Хромтау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Мұғалжар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Шалқар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Балқаш қаласының орталық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орталық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Жаңаарқа ауданының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Бейнеу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Құрманғазы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Сайрам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Сарыағаш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Жетісай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Ордабасы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Казталов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Бөрлі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