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3c0" w14:textId="5e1a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"Атом электр станциясы" ядролық қондырғысы салынатын аудан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желтоқсандағы № 1137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"Атом энергиясын пайдалану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12-бабының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Жамбыл ауданы – "Атом электр станциясы" ядролық қондырғысы салынатын аудан туралы шешім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