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0238" w14:textId="5f30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2024 жылға арналған жоспары туралы" Қазақстан Республикасы Үкіметінің 2023 жылғы 27 желтоқсандағы № 1206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9 желтоқсандағы № 1043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 Үкіметінің заң жобалау жұмыстарының 2024 жылға арналған жоспары туралы" Қазақстан Республикасы Үкіметінің 2023 жылғы 27 желтоқсандағы № 1206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2024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