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ca3a8c" w14:textId="1ca3a8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Туризм және спорт министрлігінің кейбір мәселелері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2024 жылғы 4 қыркүйектегі № 721 қаулысы.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Үкіметі туралы" Қазақстан Республикасының Конституциялық заңы 24-бабының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Қазақстан Республикасының Үкіметі 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Қазақстан Республикасы Туризм және спорт министрлігінің Туризм индустриясы комитеті одан Қазақстан Республикасы Туризм және спорт министрлігінің Ойын бизнесін және лотереяны реттеу комитетін бөліп шығару жолымен қайта ұйымдастырылсын.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"Қазақстан Республикасы Туризм және спорт министрлігінің кейбір мәселелері туралы" Қазақстан Республикасы Үкіметінің 2023 жылғы 4 қазандағы № 865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толықтыру енгізілсін: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қаулымен бекітілген Қазақстан Республикасы Туризм және спорт министрлігі туралы </w:t>
      </w:r>
      <w:r>
        <w:rPr>
          <w:rFonts w:ascii="Times New Roman"/>
          <w:b w:val="false"/>
          <w:i w:val="false"/>
          <w:color w:val="000000"/>
          <w:sz w:val="28"/>
        </w:rPr>
        <w:t>ережеде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мазмұндағы 3) тармақшамен толықтырылсын: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"3) Қазақстан Республикасы Туризм және спорт министрлігінің Ойын бизнесін және лотереяны реттеу комитеті.".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Қазақстан Республикасының Туризм және спорт министрлігі Қазақстан Республикасы Қаржы министрлігінің Мемлекеттік мүлік және жекешелендіру комитетімен бірлесіп Қазақстан Республикасының заңнамасында белгіленген тәртіппен осы қаулыдан туындайтын шараларды қабылдасын.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қол қойылған күнінен бастап қолданысқа енгізіледі.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Бектенов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