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27d" w14:textId="962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тамыздағы № 677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8 қарашадағы № 1418 қаулысымен бекітілген "Самұрық- Қазына" ұлттық әл-ауқат қоры" акционерлік қоғамы жарғысының 49-тармағының </w:t>
      </w:r>
      <w:r>
        <w:rPr>
          <w:rFonts w:ascii="Times New Roman"/>
          <w:b w:val="false"/>
          <w:i w:val="false"/>
          <w:color w:val="000000"/>
          <w:sz w:val="28"/>
        </w:rPr>
        <w:t>15-6)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(бұдан әрі – қор) акционерлік қоғамы Қазақстан Республикасының заңнамасында белгіленген тәртіппен "Интергаз Орталық Азия" акционерлік қоғамының "Талдықорған – Үшарал" магистральдық газ құбырын салу жөніндегі жұмыстарды "Asia Caspian Construction" жауапкершілігі шектеулі серіктестігінен және "Талдықорған – Үшарал" магистральдық газ құбыры құрылысын техникалық қадағалау жөніндегі көрсетілетін қызметтерді "Verus Project Management" жауапкершілігі шектеулі серіктестігінен сатып 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қордың жалғыз акционерінің шешімі болып табылады және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