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638" w14:textId="bd9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өзгерістер мен толықтырулар енгізу туралы" Қазақстан Республикасы Үкіметінің 2018 жылғы 29 желтоқсандағы № 910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өзгерістер енгізу туралы" Қазақстан Республикасы Үкіметінің 2019 жылғы 6 мамырдағы № 261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өзгерістер мен толықтырулар енгізу туралы" Қазақстан Республикасы Үкіметінің 2020 жылғы 25 тамыздағы № 535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Үкiметiнiң кейбiр шешiмдерiне және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өзгерістер енгізу туралы" Қазақстан Республикасы Үкіметінің 2021 жылғы 29 желтоқсандағы № 953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толықтырулар енгізу туралы" Қазақстан Республикасы Үкіметінің 2022 жылғы 23 ақпандағы № 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