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549a" w14:textId="98e5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ақпандағы № 121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ақпандағы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Қазақстан Республикасының Жоғары аудиторлық палатасымен бірлесіп мемлекеттік аудиттің және қаржылық бақылаудың рәсімдік стандарттарын әзірлеу және бекіту;</w:t>
      </w:r>
    </w:p>
    <w:bookmarkEnd w:id="6"/>
    <w:bookmarkStart w:name="z11" w:id="7"/>
    <w:p>
      <w:pPr>
        <w:spacing w:after="0"/>
        <w:ind w:left="0"/>
        <w:jc w:val="both"/>
      </w:pPr>
      <w:r>
        <w:rPr>
          <w:rFonts w:ascii="Times New Roman"/>
          <w:b w:val="false"/>
          <w:i w:val="false"/>
          <w:color w:val="000000"/>
          <w:sz w:val="28"/>
        </w:rPr>
        <w:t>
      14) Қазақстан Республикасының Жоғары аудиторлық палатасымен келісу бойынша ішкі мемлекеттік аудиттің және қаржылық бақылаудың рәсімдік стандарттарын әзірлеу және бекіту;</w:t>
      </w:r>
    </w:p>
    <w:bookmarkEnd w:id="7"/>
    <w:bookmarkStart w:name="z12" w:id="8"/>
    <w:p>
      <w:pPr>
        <w:spacing w:after="0"/>
        <w:ind w:left="0"/>
        <w:jc w:val="both"/>
      </w:pPr>
      <w:r>
        <w:rPr>
          <w:rFonts w:ascii="Times New Roman"/>
          <w:b w:val="false"/>
          <w:i w:val="false"/>
          <w:color w:val="000000"/>
          <w:sz w:val="28"/>
        </w:rPr>
        <w:t>
      15) Қазақстан Республикасының Жоғары аудиторлық палатасымен келісу бойынша ішкі мемлекеттік аудит және қаржылық бақылау жүргізу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"21) мемлекеттік, шоғырландырылған, республикалық және жергілікті бюджеттердің атқарылуы туралы есептерді жасау және ай сайын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"78) Қазақстан Республикасының Жоғары аудиторлық палатасы әзірлейтін және бекітетін бұзушылықтар сыныптауышын келісу;";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"86) Қазақстан Республикасының Жоғары аудиторлық палатасына республикалық бюджет жобасын бағалау жөніндегі қорытындыда көрсетілген ұсынымдарды орындау жөнінде қабылданған шаралар туралы ақпарат ұсыну;";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"90) Қазақстан Республикасының Жоғары аудиторлық палатасымен бірлесіп мақсаттарға қол жеткізу блогы бойынша операциялық бағалау жөніндегі әдістемені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"616) ішкі мемлекеттік аудит және қаржылық бақылау жөніндегі, оның ішінде басқа мемлекеттік органдармен немесе ұйымдармен өзара іс-қимыл жөніндегі уәкілетті органдардың жұмысын үйлестіру үшін Қазақстан Республикасының Жоғары аудиторлық палатасымен келісу бойынша құқықтық актілерді қабылдау;".</w:t>
      </w:r>
    </w:p>
    <w:bookmarkEnd w:id="13"/>
    <w:bookmarkStart w:name="z23" w:id="14"/>
    <w:p>
      <w:pPr>
        <w:spacing w:after="0"/>
        <w:ind w:left="0"/>
        <w:jc w:val="both"/>
      </w:pPr>
      <w:r>
        <w:rPr>
          <w:rFonts w:ascii="Times New Roman"/>
          <w:b w:val="false"/>
          <w:i w:val="false"/>
          <w:color w:val="000000"/>
          <w:sz w:val="28"/>
        </w:rPr>
        <w:t xml:space="preserve">
      2.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17-тармақ мынадай редакцияда жазылсын:</w:t>
      </w:r>
    </w:p>
    <w:bookmarkEnd w:id="16"/>
    <w:bookmarkStart w:name="z26" w:id="17"/>
    <w:p>
      <w:pPr>
        <w:spacing w:after="0"/>
        <w:ind w:left="0"/>
        <w:jc w:val="both"/>
      </w:pPr>
      <w:r>
        <w:rPr>
          <w:rFonts w:ascii="Times New Roman"/>
          <w:b w:val="false"/>
          <w:i w:val="false"/>
          <w:color w:val="000000"/>
          <w:sz w:val="28"/>
        </w:rPr>
        <w:t>
      "17. Жоғары аудиторлық палатаның Төрағасы";</w:t>
      </w:r>
    </w:p>
    <w:bookmarkEnd w:id="17"/>
    <w:bookmarkStart w:name="z27" w:id="18"/>
    <w:p>
      <w:pPr>
        <w:spacing w:after="0"/>
        <w:ind w:left="0"/>
        <w:jc w:val="both"/>
      </w:pPr>
      <w:r>
        <w:rPr>
          <w:rFonts w:ascii="Times New Roman"/>
          <w:b w:val="false"/>
          <w:i w:val="false"/>
          <w:color w:val="000000"/>
          <w:sz w:val="28"/>
        </w:rPr>
        <w:t>
      33-тармақ мынадай редакцияда жазылсын:</w:t>
      </w:r>
    </w:p>
    <w:bookmarkEnd w:id="18"/>
    <w:bookmarkStart w:name="z28" w:id="19"/>
    <w:p>
      <w:pPr>
        <w:spacing w:after="0"/>
        <w:ind w:left="0"/>
        <w:jc w:val="both"/>
      </w:pPr>
      <w:r>
        <w:rPr>
          <w:rFonts w:ascii="Times New Roman"/>
          <w:b w:val="false"/>
          <w:i w:val="false"/>
          <w:color w:val="000000"/>
          <w:sz w:val="28"/>
        </w:rPr>
        <w:t>
      "33. Үкімет Аппаратының Басшысы";</w:t>
      </w:r>
    </w:p>
    <w:bookmarkEnd w:id="19"/>
    <w:bookmarkStart w:name="z29" w:id="20"/>
    <w:p>
      <w:pPr>
        <w:spacing w:after="0"/>
        <w:ind w:left="0"/>
        <w:jc w:val="both"/>
      </w:pPr>
      <w:r>
        <w:rPr>
          <w:rFonts w:ascii="Times New Roman"/>
          <w:b w:val="false"/>
          <w:i w:val="false"/>
          <w:color w:val="000000"/>
          <w:sz w:val="28"/>
        </w:rPr>
        <w:t>
      41-тармақ мынадай редакцияда жазылсын:</w:t>
      </w:r>
    </w:p>
    <w:bookmarkEnd w:id="20"/>
    <w:bookmarkStart w:name="z30" w:id="21"/>
    <w:p>
      <w:pPr>
        <w:spacing w:after="0"/>
        <w:ind w:left="0"/>
        <w:jc w:val="both"/>
      </w:pPr>
      <w:r>
        <w:rPr>
          <w:rFonts w:ascii="Times New Roman"/>
          <w:b w:val="false"/>
          <w:i w:val="false"/>
          <w:color w:val="000000"/>
          <w:sz w:val="28"/>
        </w:rPr>
        <w:t>
      "41. Үкімет Аппараты Басшысының орынбасарлары".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11.07.2023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4.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26"/>
    <w:bookmarkStart w:name="z39" w:id="27"/>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адамның дауыс беру құқығы болмауға тиіс. Сарапшы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экономиканы немесе экономиканың жеке алынған саласын дамытуға әсерін Қор туралы заңға сәйкес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27"/>
    <w:bookmarkStart w:name="z40" w:id="28"/>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 Ұлттық қорының қаражатын қаржы-экономикалық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28"/>
    <w:bookmarkStart w:name="z41" w:id="29"/>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29"/>
    <w:bookmarkStart w:name="z42" w:id="30"/>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4" w:id="31"/>
    <w:p>
      <w:pPr>
        <w:spacing w:after="0"/>
        <w:ind w:left="0"/>
        <w:jc w:val="both"/>
      </w:pPr>
      <w:r>
        <w:rPr>
          <w:rFonts w:ascii="Times New Roman"/>
          <w:b w:val="false"/>
          <w:i w:val="false"/>
          <w:color w:val="000000"/>
          <w:sz w:val="28"/>
        </w:rPr>
        <w:t>
      төртiншi және бесінші бөліктер мынадай редакцияда жазылсын:</w:t>
      </w:r>
    </w:p>
    <w:bookmarkEnd w:id="31"/>
    <w:bookmarkStart w:name="z45" w:id="32"/>
    <w:p>
      <w:pPr>
        <w:spacing w:after="0"/>
        <w:ind w:left="0"/>
        <w:jc w:val="both"/>
      </w:pP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сарапшыны тартқан жағдайда, осы тұлғаның дауыс беру құқығы болмауға тиіс. Сарапшыны тарту туралы шешімді Аудит комитеті қабылдайды және оны тарту мәселесі қызмет тиімділігі мен тәуелсіздігі тұрғысынан жыл сайын қаралуға тиіс. Қордың Мамандандырылған комитеті Қор тобына кіретін ұйымдар қызметінің Қор туралы заңға сәйкес экономиканы немесе экономиканың жеке алынған саласын дамытуға әсерін кешенді және объективті түрде талдауды жүзеге асырады. Қазақстан Республикасы Жоғары аудиторлық палатасының өкілі Мамандандырылған комитеттің тұрақты мүшесі – дауыс беру құқығы бар сарапшы болып табылады.</w:t>
      </w:r>
    </w:p>
    <w:bookmarkEnd w:id="32"/>
    <w:bookmarkStart w:name="z46" w:id="33"/>
    <w:p>
      <w:pPr>
        <w:spacing w:after="0"/>
        <w:ind w:left="0"/>
        <w:jc w:val="both"/>
      </w:pPr>
      <w:r>
        <w:rPr>
          <w:rFonts w:ascii="Times New Roman"/>
          <w:b w:val="false"/>
          <w:i w:val="false"/>
          <w:color w:val="000000"/>
          <w:sz w:val="28"/>
        </w:rPr>
        <w:t>
      Қордың және ұйымдардың өздеріне бөлінген республикалық бюджеттің, Қазақстан Республикасының Ұлттық қорының қаражатын қаржылық-экономикалық негіздемеге сәйкес пайдалануын бақылау, бюджеттік инвестициялардың тиімділігін бағалау Қазақстан Республикасы Жоғары аудиторлық палатасының құзыретіне жатады.";</w:t>
      </w:r>
    </w:p>
    <w:bookmarkEnd w:id="33"/>
    <w:bookmarkStart w:name="z47" w:id="34"/>
    <w:p>
      <w:pPr>
        <w:spacing w:after="0"/>
        <w:ind w:left="0"/>
        <w:jc w:val="both"/>
      </w:pPr>
      <w:r>
        <w:rPr>
          <w:rFonts w:ascii="Times New Roman"/>
          <w:b w:val="false"/>
          <w:i w:val="false"/>
          <w:color w:val="000000"/>
          <w:sz w:val="28"/>
        </w:rPr>
        <w:t>
      сегізінші бөлікте: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"1) Қазақстан Республикасы Жоғары аудиторлық палатасының Қордың тобына кіретін ұйымдарға талдау жүргізу туралы ұсынысын қарайды, кейіннен мәселелерді белгіленген тәртіппен Қордың Директорлар кеңесіне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"3) талдау нәтижелерін Қордың Директорлар кеңесіне және Қазақстан Республикасының Жоғары аудиторлық палатасына береді.".</w:t>
      </w:r>
    </w:p>
    <w:bookmarkEnd w:id="36"/>
    <w:bookmarkStart w:name="z52" w:id="37"/>
    <w:p>
      <w:pPr>
        <w:spacing w:after="0"/>
        <w:ind w:left="0"/>
        <w:jc w:val="both"/>
      </w:pPr>
      <w:r>
        <w:rPr>
          <w:rFonts w:ascii="Times New Roman"/>
          <w:b w:val="false"/>
          <w:i w:val="false"/>
          <w:color w:val="000000"/>
          <w:sz w:val="28"/>
        </w:rPr>
        <w:t xml:space="preserve">
      5.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қаулысында</w:t>
      </w:r>
      <w:r>
        <w:rPr>
          <w:rFonts w:ascii="Times New Roman"/>
          <w:b w:val="false"/>
          <w:i w:val="false"/>
          <w:color w:val="000000"/>
          <w:sz w:val="28"/>
        </w:rPr>
        <w:t>:</w:t>
      </w:r>
    </w:p>
    <w:bookmarkEnd w:id="37"/>
    <w:bookmarkStart w:name="z53" w:id="3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54" w:id="39"/>
    <w:p>
      <w:pPr>
        <w:spacing w:after="0"/>
        <w:ind w:left="0"/>
        <w:jc w:val="both"/>
      </w:pPr>
      <w:r>
        <w:rPr>
          <w:rFonts w:ascii="Times New Roman"/>
          <w:b w:val="false"/>
          <w:i w:val="false"/>
          <w:color w:val="000000"/>
          <w:sz w:val="28"/>
        </w:rPr>
        <w:t xml:space="preserve">
      Қазақстан Республикасының Ұлттық қорына активтерді есептеу және Қазақстан Республикасының Ұлттық қорын пайдалану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"_________ жағдай бойынша Қазақстан Республикасы Ұлттық қорының қолма-қол ақшаны бақылау шотындағы ақша қозғалысы туралы есеп 20 ___ж. есепті кезең" нысанында:</w:t>
      </w:r>
    </w:p>
    <w:bookmarkStart w:name="z55" w:id="40"/>
    <w:p>
      <w:pPr>
        <w:spacing w:after="0"/>
        <w:ind w:left="0"/>
        <w:jc w:val="both"/>
      </w:pPr>
      <w:r>
        <w:rPr>
          <w:rFonts w:ascii="Times New Roman"/>
          <w:b w:val="false"/>
          <w:i w:val="false"/>
          <w:color w:val="000000"/>
          <w:sz w:val="28"/>
        </w:rPr>
        <w:t>
      төртiншi абзац мынадай редакцияда жазылсын:</w:t>
      </w:r>
    </w:p>
    <w:bookmarkEnd w:id="40"/>
    <w:bookmarkStart w:name="z56" w:id="41"/>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 Ұлттық экономика министрлігі";</w:t>
      </w:r>
    </w:p>
    <w:bookmarkEnd w:id="41"/>
    <w:bookmarkStart w:name="z57" w:id="42"/>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есептің" нысанын толтыру жөніндегі түсіндірме нысанына қосымшада:</w:t>
      </w:r>
    </w:p>
    <w:bookmarkEnd w:id="42"/>
    <w:bookmarkStart w:name="z58" w:id="43"/>
    <w:p>
      <w:pPr>
        <w:spacing w:after="0"/>
        <w:ind w:left="0"/>
        <w:jc w:val="both"/>
      </w:pPr>
      <w:r>
        <w:rPr>
          <w:rFonts w:ascii="Times New Roman"/>
          <w:b w:val="false"/>
          <w:i w:val="false"/>
          <w:color w:val="000000"/>
          <w:sz w:val="28"/>
        </w:rPr>
        <w:t>
      2-тармақ мынадай редакцияда жазылсын:</w:t>
      </w:r>
    </w:p>
    <w:bookmarkEnd w:id="43"/>
    <w:bookmarkStart w:name="z59" w:id="44"/>
    <w:p>
      <w:pPr>
        <w:spacing w:after="0"/>
        <w:ind w:left="0"/>
        <w:jc w:val="both"/>
      </w:pPr>
      <w:r>
        <w:rPr>
          <w:rFonts w:ascii="Times New Roman"/>
          <w:b w:val="false"/>
          <w:i w:val="false"/>
          <w:color w:val="000000"/>
          <w:sz w:val="28"/>
        </w:rPr>
        <w:t>
      "2. "Қазақстан Республикасы Ұлттық қорының қолма-қол ақшаны бақылау шотындағы ақша қозғалысы туралы есеп" нысанын бюджетті атқару жөніндегі орталық уәкілетті орган есепті кезеңнен кейінгі айдың 15-і күніне дейінгі мерзімде жасайды және оны Қазақстан Республикасының Үкіметіне, Жоғары аудиторлық палатасына, Ұлттық экономика министрлігіне жолдайды.".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23.05.2025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45"/>
    <w:p>
      <w:pPr>
        <w:spacing w:after="0"/>
        <w:ind w:left="0"/>
        <w:jc w:val="both"/>
      </w:pPr>
      <w:r>
        <w:rPr>
          <w:rFonts w:ascii="Times New Roman"/>
          <w:b w:val="false"/>
          <w:i w:val="false"/>
          <w:color w:val="000000"/>
          <w:sz w:val="28"/>
        </w:rPr>
        <w:t xml:space="preserve">
      10.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қаулысында</w:t>
      </w:r>
      <w:r>
        <w:rPr>
          <w:rFonts w:ascii="Times New Roman"/>
          <w:b w:val="false"/>
          <w:i w:val="false"/>
          <w:color w:val="000000"/>
          <w:sz w:val="28"/>
        </w:rPr>
        <w:t>:</w:t>
      </w:r>
    </w:p>
    <w:bookmarkEnd w:id="45"/>
    <w:bookmarkStart w:name="z99" w:id="46"/>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1" w:id="47"/>
    <w:p>
      <w:pPr>
        <w:spacing w:after="0"/>
        <w:ind w:left="0"/>
        <w:jc w:val="both"/>
      </w:pPr>
      <w:r>
        <w:rPr>
          <w:rFonts w:ascii="Times New Roman"/>
          <w:b w:val="false"/>
          <w:i w:val="false"/>
          <w:color w:val="000000"/>
          <w:sz w:val="28"/>
        </w:rPr>
        <w:t>
      "10. Бюджетті атқару жөніндегі орталық уәкілетті орган осы Қағидалардың 6–9-тармақтарында белгіленген талаптарға сәйкес есепті қаржы жылы үшін республикалық бюджеттің атқарылуы туралы жылдық есепті Қазақстан Республикасының Үкіметіне, мемлекеттік жоспарлау жөніндегі орталық уәкілетті органға, Қазақстан Республикасының Жоғары аудиторлық палатасына және ішкі мемлекеттік аудит жөніндегі уәкілетті органға есепті жылдан кейінгі жылдың 1 сәуірінен кешіктірмей ұсынады";.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03" w:id="48"/>
    <w:p>
      <w:pPr>
        <w:spacing w:after="0"/>
        <w:ind w:left="0"/>
        <w:jc w:val="both"/>
      </w:pPr>
      <w:r>
        <w:rPr>
          <w:rFonts w:ascii="Times New Roman"/>
          <w:b w:val="false"/>
          <w:i w:val="false"/>
          <w:color w:val="000000"/>
          <w:sz w:val="28"/>
        </w:rPr>
        <w:t>
      "11. Есепті қаржы жылында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Парламентіне және Қазақстан Республикасының Жоғары аудиторлық палатасына 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07.06.2025 </w:t>
      </w:r>
      <w:r>
        <w:rPr>
          <w:rFonts w:ascii="Times New Roman"/>
          <w:b w:val="false"/>
          <w:i w:val="false"/>
          <w:color w:val="000000"/>
          <w:sz w:val="28"/>
        </w:rPr>
        <w:t>№ 415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28.07.2023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 қосымша</w:t>
            </w:r>
          </w:p>
        </w:tc>
      </w:tr>
    </w:tbl>
    <w:p>
      <w:pPr>
        <w:spacing w:after="0"/>
        <w:ind w:left="0"/>
        <w:jc w:val="both"/>
      </w:pPr>
      <w:r>
        <w:rPr>
          <w:rFonts w:ascii="Times New Roman"/>
          <w:b w:val="false"/>
          <w:i w:val="false"/>
          <w:color w:val="ff0000"/>
          <w:sz w:val="28"/>
        </w:rPr>
        <w:t xml:space="preserve">
      Ескерту. Қосымшаның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