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90ec" w14:textId="183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кейбір білім беру ұйымдарына есім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22 қарашадағы № 938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білім беру ұйымдарына: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"Атырау облысы Білім беру басқармасының Атырау қаласы білім бөлімінің "Жалпы білім беретін № 40 орта мектеп" коммуналдық мемлекеттік мекемесіне Зейнолла Қабдоловтың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"Атырау облысы Білім беру басқармасының Атырау қаласы білім бөлімінің "№ 41 мектеп-гимназиясы" коммуналдық мемлекеттік мекемесіне Әбіш Кекілбайұлының есімі;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"Атырау облысы Білім беру басқармасының Атырау қаласы білім бөлімінің "№ 42 жалпы орта білім беретін мектебі" коммуналдық мемлекеттік мекемесіне Нұрлан Балғымбаевтың есімі берілсін.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