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40256" w14:textId="02402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"Ішкі көшіп-қонушыларды тіркеу қағидаларын бекіту және Қазақстан Республикасы Үкіметінің кейбір шешімдеріне өзгерістер енгізу туралы" Қазақстан Республикасы Үкіметінің 2011 жылғы 1 желтоқсандағы № 1427 қаулысына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2022 жылғы 22 қазандағы № 845 қаулысы. Күші жойылды - Қазақстан Республикасы Үкіметінің 2024 жылғы 26 қыркүйектегі № 782 қаулысымен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Үкіметінің 26.09.2024 </w:t>
      </w:r>
      <w:r>
        <w:rPr>
          <w:rFonts w:ascii="Times New Roman"/>
          <w:b w:val="false"/>
          <w:i w:val="false"/>
          <w:color w:val="ff0000"/>
          <w:sz w:val="28"/>
        </w:rPr>
        <w:t>№ 782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"Ішкі көшіп-қонушыларды тіркеу қағидаларын бекіту және Қазақстан Республикасы Үкіметінің кейбір шешімдеріне өзгерістер енгізу туралы" Қазақстан Республикасы Үкіметінің 2011 жылғы 1 желтоқсандағы № 1427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толықтыру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Ішкі көшіп-қонушыларды тіркеу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екінші бөлікпен толықтырылсын: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"Сайлау құқығын іске асыру және азаматты "Қазақстан Республикасындағы сайлау туралы" Қазақстан Республикасының Конституциялық заңына сәйкес сайлаушылар тізіміне енгізу мақсатында тұрғын үй, ғимарат немесе үй-жай иесінің өтініші негізінде тұрғылықты жері бойынша тіркеуден шығарылған адамдарды сайлау күні сайлау учаскесінің мекенжайындағы ғимаратта немесе үй-жайда тіркеуге жол беріледі.".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енгiзiледi.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