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1c94" w14:textId="9801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6 маусымдағы № 368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босқын куәлігінің </w:t>
      </w:r>
      <w:r>
        <w:rPr>
          <w:rFonts w:ascii="Times New Roman"/>
          <w:b w:val="false"/>
          <w:i w:val="false"/>
          <w:color w:val="000000"/>
          <w:sz w:val="28"/>
        </w:rPr>
        <w:t>үлгісінде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8-тармақтар мынадай редакцияда жазылсын:</w:t>
      </w:r>
    </w:p>
    <w:bookmarkStart w:name="z5" w:id="3"/>
    <w:p>
      <w:pPr>
        <w:spacing w:after="0"/>
        <w:ind w:left="0"/>
        <w:jc w:val="both"/>
      </w:pPr>
      <w:r>
        <w:rPr>
          <w:rFonts w:ascii="Times New Roman"/>
          <w:b w:val="false"/>
          <w:i w:val="false"/>
          <w:color w:val="000000"/>
          <w:sz w:val="28"/>
        </w:rPr>
        <w:t>
      "4. Босқын куәлігінің мұқабасы көк түсті.</w:t>
      </w:r>
    </w:p>
    <w:bookmarkEnd w:id="3"/>
    <w:bookmarkStart w:name="z6" w:id="4"/>
    <w:p>
      <w:pPr>
        <w:spacing w:after="0"/>
        <w:ind w:left="0"/>
        <w:jc w:val="both"/>
      </w:pPr>
      <w:r>
        <w:rPr>
          <w:rFonts w:ascii="Times New Roman"/>
          <w:b w:val="false"/>
          <w:i w:val="false"/>
          <w:color w:val="000000"/>
          <w:sz w:val="28"/>
        </w:rPr>
        <w:t>
      Босқын куәлігінің алдыңғы мұқабасының беткі жағында:</w:t>
      </w:r>
    </w:p>
    <w:bookmarkEnd w:id="4"/>
    <w:bookmarkStart w:name="z7" w:id="5"/>
    <w:p>
      <w:pPr>
        <w:spacing w:after="0"/>
        <w:ind w:left="0"/>
        <w:jc w:val="both"/>
      </w:pPr>
      <w:r>
        <w:rPr>
          <w:rFonts w:ascii="Times New Roman"/>
          <w:b w:val="false"/>
          <w:i w:val="false"/>
          <w:color w:val="000000"/>
          <w:sz w:val="28"/>
        </w:rPr>
        <w:t>
      жоғары бөлігінде – қазақ және ағылшын тілдерінде:</w:t>
      </w:r>
    </w:p>
    <w:bookmarkEnd w:id="5"/>
    <w:bookmarkStart w:name="z8" w:id="6"/>
    <w:p>
      <w:pPr>
        <w:spacing w:after="0"/>
        <w:ind w:left="0"/>
        <w:jc w:val="both"/>
      </w:pPr>
      <w:r>
        <w:rPr>
          <w:rFonts w:ascii="Times New Roman"/>
          <w:b w:val="false"/>
          <w:i w:val="false"/>
          <w:color w:val="000000"/>
          <w:sz w:val="28"/>
        </w:rPr>
        <w:t>
      "ҚАЗАҚСТАН РЕСПУБЛИКАСЫ</w:t>
      </w:r>
    </w:p>
    <w:bookmarkEnd w:id="6"/>
    <w:bookmarkStart w:name="z9" w:id="7"/>
    <w:p>
      <w:pPr>
        <w:spacing w:after="0"/>
        <w:ind w:left="0"/>
        <w:jc w:val="both"/>
      </w:pPr>
      <w:r>
        <w:rPr>
          <w:rFonts w:ascii="Times New Roman"/>
          <w:b w:val="false"/>
          <w:i w:val="false"/>
          <w:color w:val="000000"/>
          <w:sz w:val="28"/>
        </w:rPr>
        <w:t>
      REPUBLIC OF KAZAKHSTAN" деген жазу;</w:t>
      </w:r>
    </w:p>
    <w:bookmarkEnd w:id="7"/>
    <w:bookmarkStart w:name="z10" w:id="8"/>
    <w:p>
      <w:pPr>
        <w:spacing w:after="0"/>
        <w:ind w:left="0"/>
        <w:jc w:val="both"/>
      </w:pPr>
      <w:r>
        <w:rPr>
          <w:rFonts w:ascii="Times New Roman"/>
          <w:b w:val="false"/>
          <w:i w:val="false"/>
          <w:color w:val="000000"/>
          <w:sz w:val="28"/>
        </w:rPr>
        <w:t>
      ортасында – Қазақстан Республикасының Мемлекеттік Елтаңбасы;</w:t>
      </w:r>
    </w:p>
    <w:bookmarkEnd w:id="8"/>
    <w:bookmarkStart w:name="z11" w:id="9"/>
    <w:p>
      <w:pPr>
        <w:spacing w:after="0"/>
        <w:ind w:left="0"/>
        <w:jc w:val="both"/>
      </w:pPr>
      <w:r>
        <w:rPr>
          <w:rFonts w:ascii="Times New Roman"/>
          <w:b w:val="false"/>
          <w:i w:val="false"/>
          <w:color w:val="000000"/>
          <w:sz w:val="28"/>
        </w:rPr>
        <w:t>
      төменгі бөлігінде – қазақ және ағылшын тілдерінде:</w:t>
      </w:r>
    </w:p>
    <w:bookmarkEnd w:id="9"/>
    <w:bookmarkStart w:name="z12" w:id="10"/>
    <w:p>
      <w:pPr>
        <w:spacing w:after="0"/>
        <w:ind w:left="0"/>
        <w:jc w:val="both"/>
      </w:pPr>
      <w:r>
        <w:rPr>
          <w:rFonts w:ascii="Times New Roman"/>
          <w:b w:val="false"/>
          <w:i w:val="false"/>
          <w:color w:val="000000"/>
          <w:sz w:val="28"/>
        </w:rPr>
        <w:t>
      "БОСҚЫН КУӘЛІГІ</w:t>
      </w:r>
    </w:p>
    <w:bookmarkEnd w:id="10"/>
    <w:bookmarkStart w:name="z13" w:id="11"/>
    <w:p>
      <w:pPr>
        <w:spacing w:after="0"/>
        <w:ind w:left="0"/>
        <w:jc w:val="both"/>
      </w:pPr>
      <w:r>
        <w:rPr>
          <w:rFonts w:ascii="Times New Roman"/>
          <w:b w:val="false"/>
          <w:i w:val="false"/>
          <w:color w:val="000000"/>
          <w:sz w:val="28"/>
        </w:rPr>
        <w:t>
      REFUGEE CERTIFICATE" деген жазу орналасқан.</w:t>
      </w:r>
    </w:p>
    <w:bookmarkEnd w:id="11"/>
    <w:bookmarkStart w:name="z14" w:id="12"/>
    <w:p>
      <w:pPr>
        <w:spacing w:after="0"/>
        <w:ind w:left="0"/>
        <w:jc w:val="both"/>
      </w:pPr>
      <w:r>
        <w:rPr>
          <w:rFonts w:ascii="Times New Roman"/>
          <w:b w:val="false"/>
          <w:i w:val="false"/>
          <w:color w:val="000000"/>
          <w:sz w:val="28"/>
        </w:rPr>
        <w:t>
      Жазулар және Қазақстан Республикасы Мемлекеттік Елтаңбасының бейнесі алтын түсті фольгамен өрнектеліп орындалады.</w:t>
      </w:r>
    </w:p>
    <w:bookmarkEnd w:id="12"/>
    <w:bookmarkStart w:name="z15" w:id="13"/>
    <w:p>
      <w:pPr>
        <w:spacing w:after="0"/>
        <w:ind w:left="0"/>
        <w:jc w:val="both"/>
      </w:pPr>
      <w:r>
        <w:rPr>
          <w:rFonts w:ascii="Times New Roman"/>
          <w:b w:val="false"/>
          <w:i w:val="false"/>
          <w:color w:val="000000"/>
          <w:sz w:val="28"/>
        </w:rPr>
        <w:t>
      5. Босқын куәлігінің 1-беті иесінің фотобейнесін, қолы мен деректерін орналастыруға арналған, онда қазақ және ағылшын тілдерінде мынадай деректемелер орналасады (№ 18 сурет):</w:t>
      </w:r>
    </w:p>
    <w:bookmarkEnd w:id="13"/>
    <w:bookmarkStart w:name="z16" w:id="14"/>
    <w:p>
      <w:pPr>
        <w:spacing w:after="0"/>
        <w:ind w:left="0"/>
        <w:jc w:val="both"/>
      </w:pPr>
      <w:r>
        <w:rPr>
          <w:rFonts w:ascii="Times New Roman"/>
          <w:b w:val="false"/>
          <w:i w:val="false"/>
          <w:color w:val="000000"/>
          <w:sz w:val="28"/>
        </w:rPr>
        <w:t>
      "Босқын куәлігі</w:t>
      </w:r>
    </w:p>
    <w:bookmarkEnd w:id="14"/>
    <w:p>
      <w:pPr>
        <w:spacing w:after="0"/>
        <w:ind w:left="0"/>
        <w:jc w:val="both"/>
      </w:pPr>
      <w:r>
        <w:rPr>
          <w:rFonts w:ascii="Times New Roman"/>
          <w:b w:val="false"/>
          <w:i w:val="false"/>
          <w:color w:val="000000"/>
          <w:sz w:val="28"/>
        </w:rPr>
        <w:t>
      Refugee certificate</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Surname __________________________________________</w:t>
      </w:r>
    </w:p>
    <w:p>
      <w:pPr>
        <w:spacing w:after="0"/>
        <w:ind w:left="0"/>
        <w:jc w:val="both"/>
      </w:pPr>
      <w:r>
        <w:rPr>
          <w:rFonts w:ascii="Times New Roman"/>
          <w:b w:val="false"/>
          <w:i w:val="false"/>
          <w:color w:val="000000"/>
          <w:sz w:val="28"/>
        </w:rPr>
        <w:t>
      Аты/Name ________________________________________</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Middle name (if available)____________________________</w:t>
      </w:r>
    </w:p>
    <w:p>
      <w:pPr>
        <w:spacing w:after="0"/>
        <w:ind w:left="0"/>
        <w:jc w:val="both"/>
      </w:pPr>
      <w:r>
        <w:rPr>
          <w:rFonts w:ascii="Times New Roman"/>
          <w:b w:val="false"/>
          <w:i w:val="false"/>
          <w:color w:val="000000"/>
          <w:sz w:val="28"/>
        </w:rPr>
        <w:t>
      Туған күні, айы, жылы және туған жері/</w:t>
      </w:r>
    </w:p>
    <w:p>
      <w:pPr>
        <w:spacing w:after="0"/>
        <w:ind w:left="0"/>
        <w:jc w:val="both"/>
      </w:pPr>
      <w:r>
        <w:rPr>
          <w:rFonts w:ascii="Times New Roman"/>
          <w:b w:val="false"/>
          <w:i w:val="false"/>
          <w:color w:val="000000"/>
          <w:sz w:val="28"/>
        </w:rPr>
        <w:t>
       Date and place of birth  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Азаматтығы/Citizenship  _____________________________</w:t>
      </w:r>
    </w:p>
    <w:p>
      <w:pPr>
        <w:spacing w:after="0"/>
        <w:ind w:left="0"/>
        <w:jc w:val="both"/>
      </w:pPr>
      <w:r>
        <w:rPr>
          <w:rFonts w:ascii="Times New Roman"/>
          <w:b w:val="false"/>
          <w:i w:val="false"/>
          <w:color w:val="000000"/>
          <w:sz w:val="28"/>
        </w:rPr>
        <w:t>
      Босқын деп танылғаны және Қазақстан Республикасының қорғауында болатыны  куәландырылады/Certifies that he (she) is recognized as a refugee and is under the protection of the Republic of Kazakhstan.</w:t>
      </w:r>
    </w:p>
    <w:p>
      <w:pPr>
        <w:spacing w:after="0"/>
        <w:ind w:left="0"/>
        <w:jc w:val="both"/>
      </w:pPr>
      <w:r>
        <w:rPr>
          <w:rFonts w:ascii="Times New Roman"/>
          <w:b w:val="false"/>
          <w:i w:val="false"/>
          <w:color w:val="000000"/>
          <w:sz w:val="28"/>
        </w:rPr>
        <w:t>
      Комиссияның 20___ж. "__" _____________№____шешімі</w:t>
      </w:r>
    </w:p>
    <w:p>
      <w:pPr>
        <w:spacing w:after="0"/>
        <w:ind w:left="0"/>
        <w:jc w:val="both"/>
      </w:pPr>
      <w:r>
        <w:rPr>
          <w:rFonts w:ascii="Times New Roman"/>
          <w:b w:val="false"/>
          <w:i w:val="false"/>
          <w:color w:val="000000"/>
          <w:sz w:val="28"/>
        </w:rPr>
        <w:t>
      The decision of the commission from "___"______20___ №.______</w:t>
      </w:r>
    </w:p>
    <w:p>
      <w:pPr>
        <w:spacing w:after="0"/>
        <w:ind w:left="0"/>
        <w:jc w:val="both"/>
      </w:pPr>
      <w:r>
        <w:rPr>
          <w:rFonts w:ascii="Times New Roman"/>
          <w:b w:val="false"/>
          <w:i w:val="false"/>
          <w:color w:val="000000"/>
          <w:sz w:val="28"/>
        </w:rPr>
        <w:t>
      Куәлік ________________ бастап ___________ дейін жарамды</w:t>
      </w:r>
    </w:p>
    <w:p>
      <w:pPr>
        <w:spacing w:after="0"/>
        <w:ind w:left="0"/>
        <w:jc w:val="both"/>
      </w:pPr>
      <w:r>
        <w:rPr>
          <w:rFonts w:ascii="Times New Roman"/>
          <w:b w:val="false"/>
          <w:i w:val="false"/>
          <w:color w:val="000000"/>
          <w:sz w:val="28"/>
        </w:rPr>
        <w:t>
      The certificate is valid: with_____________ by _______________</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Issuing authority ________________________________________</w:t>
      </w:r>
    </w:p>
    <w:p>
      <w:pPr>
        <w:spacing w:after="0"/>
        <w:ind w:left="0"/>
        <w:jc w:val="both"/>
      </w:pPr>
      <w:r>
        <w:rPr>
          <w:rFonts w:ascii="Times New Roman"/>
          <w:b w:val="false"/>
          <w:i w:val="false"/>
          <w:color w:val="000000"/>
          <w:sz w:val="28"/>
        </w:rPr>
        <w:t>
      Куәліктің берілген күні</w:t>
      </w:r>
    </w:p>
    <w:p>
      <w:pPr>
        <w:spacing w:after="0"/>
        <w:ind w:left="0"/>
        <w:jc w:val="both"/>
      </w:pPr>
      <w:r>
        <w:rPr>
          <w:rFonts w:ascii="Times New Roman"/>
          <w:b w:val="false"/>
          <w:i w:val="false"/>
          <w:color w:val="000000"/>
          <w:sz w:val="28"/>
        </w:rPr>
        <w:t>
      Date of issue of the certificate ______________________________</w:t>
      </w:r>
    </w:p>
    <w:p>
      <w:pPr>
        <w:spacing w:after="0"/>
        <w:ind w:left="0"/>
        <w:jc w:val="both"/>
      </w:pPr>
      <w:r>
        <w:rPr>
          <w:rFonts w:ascii="Times New Roman"/>
          <w:b w:val="false"/>
          <w:i w:val="false"/>
          <w:color w:val="000000"/>
          <w:sz w:val="28"/>
        </w:rPr>
        <w:t>
      Босқынның қолы</w:t>
      </w:r>
    </w:p>
    <w:p>
      <w:pPr>
        <w:spacing w:after="0"/>
        <w:ind w:left="0"/>
        <w:jc w:val="both"/>
      </w:pPr>
      <w:r>
        <w:rPr>
          <w:rFonts w:ascii="Times New Roman"/>
          <w:b w:val="false"/>
          <w:i w:val="false"/>
          <w:color w:val="000000"/>
          <w:sz w:val="28"/>
        </w:rPr>
        <w:t>
      Signature of the refugee ___________________________________</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басшысы</w:t>
      </w:r>
    </w:p>
    <w:p>
      <w:pPr>
        <w:spacing w:after="0"/>
        <w:ind w:left="0"/>
        <w:jc w:val="both"/>
      </w:pPr>
      <w:r>
        <w:rPr>
          <w:rFonts w:ascii="Times New Roman"/>
          <w:b w:val="false"/>
          <w:i w:val="false"/>
          <w:color w:val="000000"/>
          <w:sz w:val="28"/>
        </w:rPr>
        <w:t>
      Head of the local Employment authority</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(облыс, қала атауы/ name of the region, city)</w:t>
      </w:r>
    </w:p>
    <w:p>
      <w:pPr>
        <w:spacing w:after="0"/>
        <w:ind w:left="0"/>
        <w:jc w:val="both"/>
      </w:pPr>
      <w:r>
        <w:rPr>
          <w:rFonts w:ascii="Times New Roman"/>
          <w:b w:val="false"/>
          <w:i w:val="false"/>
          <w:color w:val="000000"/>
          <w:sz w:val="28"/>
        </w:rPr>
        <w:t>
      __________________________________________ қолы/signature</w:t>
      </w:r>
    </w:p>
    <w:p>
      <w:pPr>
        <w:spacing w:after="0"/>
        <w:ind w:left="0"/>
        <w:jc w:val="both"/>
      </w:pPr>
      <w:r>
        <w:rPr>
          <w:rFonts w:ascii="Times New Roman"/>
          <w:b w:val="false"/>
          <w:i w:val="false"/>
          <w:color w:val="000000"/>
          <w:sz w:val="28"/>
        </w:rPr>
        <w:t>
      М.О./Р.Р.".</w:t>
      </w:r>
    </w:p>
    <w:p>
      <w:pPr>
        <w:spacing w:after="0"/>
        <w:ind w:left="0"/>
        <w:jc w:val="both"/>
      </w:pPr>
      <w:r>
        <w:rPr>
          <w:rFonts w:ascii="Times New Roman"/>
          <w:b w:val="false"/>
          <w:i w:val="false"/>
          <w:color w:val="000000"/>
          <w:sz w:val="28"/>
        </w:rPr>
        <w:t>
      Босқын куәлігінің 1-бетінің жоғарғы бөлігінде "Босқын куәлігі Refugee certificate" деген жазудың астында сол жағында қазақ және ағылшын тілдерінде:</w:t>
      </w:r>
    </w:p>
    <w:p>
      <w:pPr>
        <w:spacing w:after="0"/>
        <w:ind w:left="0"/>
        <w:jc w:val="both"/>
      </w:pPr>
      <w:r>
        <w:rPr>
          <w:rFonts w:ascii="Times New Roman"/>
          <w:b w:val="false"/>
          <w:i w:val="false"/>
          <w:color w:val="000000"/>
          <w:sz w:val="28"/>
        </w:rPr>
        <w:t>
      "Сурет орны/Place for photos" деп жазылған рама орналасады.</w:t>
      </w:r>
    </w:p>
    <w:p>
      <w:pPr>
        <w:spacing w:after="0"/>
        <w:ind w:left="0"/>
        <w:jc w:val="both"/>
      </w:pPr>
      <w:r>
        <w:rPr>
          <w:rFonts w:ascii="Times New Roman"/>
          <w:b w:val="false"/>
          <w:i w:val="false"/>
          <w:color w:val="000000"/>
          <w:sz w:val="28"/>
        </w:rPr>
        <w:t>
      Рамаға босқын куәлігі иесінің көлемі 30х40 мм фотосуреті жапсырылады.</w:t>
      </w:r>
    </w:p>
    <w:p>
      <w:pPr>
        <w:spacing w:after="0"/>
        <w:ind w:left="0"/>
        <w:jc w:val="both"/>
      </w:pPr>
      <w:r>
        <w:rPr>
          <w:rFonts w:ascii="Times New Roman"/>
          <w:b w:val="false"/>
          <w:i w:val="false"/>
          <w:color w:val="000000"/>
          <w:sz w:val="28"/>
        </w:rPr>
        <w:t>
      Босқын куәлігінің 1-бетінің төменгі бөлігінде екі әріптік және сегіз цифрлық нышаннан тұратын босқын куәлігінің нөмірі орналасқан.</w:t>
      </w:r>
    </w:p>
    <w:bookmarkStart w:name="z22" w:id="15"/>
    <w:p>
      <w:pPr>
        <w:spacing w:after="0"/>
        <w:ind w:left="0"/>
        <w:jc w:val="both"/>
      </w:pPr>
      <w:r>
        <w:rPr>
          <w:rFonts w:ascii="Times New Roman"/>
          <w:b w:val="false"/>
          <w:i w:val="false"/>
          <w:color w:val="000000"/>
          <w:sz w:val="28"/>
        </w:rPr>
        <w:t>
      6. Босқын куәлігінің 2-6-беттерінің жоғарғы және төменгі бөліктерінде қазақ және ағылшын тілдерінде мынадай жазулар орналасқан (№ 19 сурет):</w:t>
      </w:r>
    </w:p>
    <w:bookmarkEnd w:id="15"/>
    <w:bookmarkStart w:name="z23" w:id="16"/>
    <w:p>
      <w:pPr>
        <w:spacing w:after="0"/>
        <w:ind w:left="0"/>
        <w:jc w:val="both"/>
      </w:pPr>
      <w:r>
        <w:rPr>
          <w:rFonts w:ascii="Times New Roman"/>
          <w:b w:val="false"/>
          <w:i w:val="false"/>
          <w:color w:val="000000"/>
          <w:sz w:val="28"/>
        </w:rPr>
        <w:t>
      Куәлік _______________ бастап ________________ дейін ұзартылды</w:t>
      </w:r>
    </w:p>
    <w:bookmarkEnd w:id="16"/>
    <w:p>
      <w:pPr>
        <w:spacing w:after="0"/>
        <w:ind w:left="0"/>
        <w:jc w:val="both"/>
      </w:pPr>
      <w:r>
        <w:rPr>
          <w:rFonts w:ascii="Times New Roman"/>
          <w:b w:val="false"/>
          <w:i w:val="false"/>
          <w:color w:val="000000"/>
          <w:sz w:val="28"/>
        </w:rPr>
        <w:t>
      The certificate has been extended: from ______________ by__________</w:t>
      </w:r>
    </w:p>
    <w:p>
      <w:pPr>
        <w:spacing w:after="0"/>
        <w:ind w:left="0"/>
        <w:jc w:val="both"/>
      </w:pPr>
      <w:r>
        <w:rPr>
          <w:rFonts w:ascii="Times New Roman"/>
          <w:b w:val="false"/>
          <w:i w:val="false"/>
          <w:color w:val="000000"/>
          <w:sz w:val="28"/>
        </w:rPr>
        <w:t>
      Комиссияның 20___ж. "__" _____________№____шешімі</w:t>
      </w:r>
    </w:p>
    <w:p>
      <w:pPr>
        <w:spacing w:after="0"/>
        <w:ind w:left="0"/>
        <w:jc w:val="both"/>
      </w:pPr>
      <w:r>
        <w:rPr>
          <w:rFonts w:ascii="Times New Roman"/>
          <w:b w:val="false"/>
          <w:i w:val="false"/>
          <w:color w:val="000000"/>
          <w:sz w:val="28"/>
        </w:rPr>
        <w:t>
      The decision of the commission from "___"______20___ №._________</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басшысы</w:t>
      </w:r>
    </w:p>
    <w:p>
      <w:pPr>
        <w:spacing w:after="0"/>
        <w:ind w:left="0"/>
        <w:jc w:val="both"/>
      </w:pPr>
      <w:r>
        <w:rPr>
          <w:rFonts w:ascii="Times New Roman"/>
          <w:b w:val="false"/>
          <w:i w:val="false"/>
          <w:color w:val="000000"/>
          <w:sz w:val="28"/>
        </w:rPr>
        <w:t>
      Head of the local Employment authority</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қала атауы/name of the region, city)</w:t>
      </w:r>
    </w:p>
    <w:p>
      <w:pPr>
        <w:spacing w:after="0"/>
        <w:ind w:left="0"/>
        <w:jc w:val="both"/>
      </w:pPr>
      <w:r>
        <w:rPr>
          <w:rFonts w:ascii="Times New Roman"/>
          <w:b w:val="false"/>
          <w:i w:val="false"/>
          <w:color w:val="000000"/>
          <w:sz w:val="28"/>
        </w:rPr>
        <w:t>
      ___________________________________________қолы/signature  М.О./Р.Р.".</w:t>
      </w:r>
    </w:p>
    <w:bookmarkStart w:name="z24" w:id="17"/>
    <w:p>
      <w:pPr>
        <w:spacing w:after="0"/>
        <w:ind w:left="0"/>
        <w:jc w:val="both"/>
      </w:pPr>
      <w:r>
        <w:rPr>
          <w:rFonts w:ascii="Times New Roman"/>
          <w:b w:val="false"/>
          <w:i w:val="false"/>
          <w:color w:val="000000"/>
          <w:sz w:val="28"/>
        </w:rPr>
        <w:t>
      7. Босқын куәлігінің 7 және 8-беттерінде қазақ және ағылшын тілдерінде мынадай жазулар, сондай-ақ он сегіз жасқа толмаған отбасы мүшелері көрсетілетін кесте орналасқан (№ № 20, 21 суреттер):</w:t>
      </w:r>
    </w:p>
    <w:bookmarkEnd w:id="17"/>
    <w:bookmarkStart w:name="z25" w:id="18"/>
    <w:p>
      <w:pPr>
        <w:spacing w:after="0"/>
        <w:ind w:left="0"/>
        <w:jc w:val="both"/>
      </w:pPr>
      <w:r>
        <w:rPr>
          <w:rFonts w:ascii="Times New Roman"/>
          <w:b w:val="false"/>
          <w:i w:val="false"/>
          <w:color w:val="000000"/>
          <w:sz w:val="28"/>
        </w:rPr>
        <w:t>
      "Он сегiз жасқа толмаған отбасы мүшелерi</w:t>
      </w:r>
    </w:p>
    <w:bookmarkEnd w:id="18"/>
    <w:p>
      <w:pPr>
        <w:spacing w:after="0"/>
        <w:ind w:left="0"/>
        <w:jc w:val="both"/>
      </w:pPr>
      <w:r>
        <w:rPr>
          <w:rFonts w:ascii="Times New Roman"/>
          <w:b w:val="false"/>
          <w:i w:val="false"/>
          <w:color w:val="000000"/>
          <w:sz w:val="28"/>
        </w:rPr>
        <w:t>
      Family members under the age of eighteen"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Middle name (if available)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 Relation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туған жері</w:t>
            </w:r>
          </w:p>
          <w:p>
            <w:pPr>
              <w:spacing w:after="20"/>
              <w:ind w:left="20"/>
              <w:jc w:val="both"/>
            </w:pPr>
            <w:r>
              <w:rPr>
                <w:rFonts w:ascii="Times New Roman"/>
                <w:b w:val="false"/>
                <w:i w:val="false"/>
                <w:color w:val="000000"/>
                <w:sz w:val="20"/>
              </w:rPr>
              <w:t>
Date and place of birth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басшысы</w:t>
      </w:r>
    </w:p>
    <w:p>
      <w:pPr>
        <w:spacing w:after="0"/>
        <w:ind w:left="0"/>
        <w:jc w:val="both"/>
      </w:pPr>
      <w:r>
        <w:rPr>
          <w:rFonts w:ascii="Times New Roman"/>
          <w:b w:val="false"/>
          <w:i w:val="false"/>
          <w:color w:val="000000"/>
          <w:sz w:val="28"/>
        </w:rPr>
        <w:t>
      Head of the local Employment authority</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қала атауы/name of the region, city)</w:t>
      </w:r>
    </w:p>
    <w:p>
      <w:pPr>
        <w:spacing w:after="0"/>
        <w:ind w:left="0"/>
        <w:jc w:val="both"/>
      </w:pPr>
      <w:r>
        <w:rPr>
          <w:rFonts w:ascii="Times New Roman"/>
          <w:b w:val="false"/>
          <w:i w:val="false"/>
          <w:color w:val="000000"/>
          <w:sz w:val="28"/>
        </w:rPr>
        <w:t>
      __________________________________________қолы/signature  М.О. / Р.Р.".</w:t>
      </w:r>
    </w:p>
    <w:bookmarkStart w:name="z26" w:id="19"/>
    <w:p>
      <w:pPr>
        <w:spacing w:after="0"/>
        <w:ind w:left="0"/>
        <w:jc w:val="both"/>
      </w:pPr>
      <w:r>
        <w:rPr>
          <w:rFonts w:ascii="Times New Roman"/>
          <w:b w:val="false"/>
          <w:i w:val="false"/>
          <w:color w:val="000000"/>
          <w:sz w:val="28"/>
        </w:rPr>
        <w:t>
      8. Босқын куәлігінің 9-11-беттері ерекше белгілерді енгізуге арналған. Беттердің жоғарғы жағында қазақ және ағылшын тілдерінде (№ 21 сурет):</w:t>
      </w:r>
    </w:p>
    <w:bookmarkEnd w:id="19"/>
    <w:bookmarkStart w:name="z27" w:id="20"/>
    <w:p>
      <w:pPr>
        <w:spacing w:after="0"/>
        <w:ind w:left="0"/>
        <w:jc w:val="both"/>
      </w:pPr>
      <w:r>
        <w:rPr>
          <w:rFonts w:ascii="Times New Roman"/>
          <w:b w:val="false"/>
          <w:i w:val="false"/>
          <w:color w:val="000000"/>
          <w:sz w:val="28"/>
        </w:rPr>
        <w:t>
      "Ерекше белгілер</w:t>
      </w:r>
    </w:p>
    <w:bookmarkEnd w:id="20"/>
    <w:p>
      <w:pPr>
        <w:spacing w:after="0"/>
        <w:ind w:left="0"/>
        <w:jc w:val="both"/>
      </w:pPr>
      <w:r>
        <w:rPr>
          <w:rFonts w:ascii="Times New Roman"/>
          <w:b w:val="false"/>
          <w:i w:val="false"/>
          <w:color w:val="000000"/>
          <w:sz w:val="28"/>
        </w:rPr>
        <w:t>
      Special marks" деген жазу орналасқан.";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суреттер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5-қосымшаларға сәйкес редакцияда жазылсын.</w:t>
      </w:r>
    </w:p>
    <w:bookmarkStart w:name="z29"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368 қаулысына</w:t>
            </w:r>
            <w:r>
              <w:br/>
            </w:r>
            <w:r>
              <w:rPr>
                <w:rFonts w:ascii="Times New Roman"/>
                <w:b w:val="false"/>
                <w:i w:val="false"/>
                <w:color w:val="000000"/>
                <w:sz w:val="20"/>
              </w:rPr>
              <w:t>1-қосымша</w:t>
            </w:r>
          </w:p>
        </w:tc>
      </w:tr>
    </w:tbl>
    <w:bookmarkStart w:name="z17" w:id="22"/>
    <w:p>
      <w:pPr>
        <w:spacing w:after="0"/>
        <w:ind w:left="0"/>
        <w:jc w:val="both"/>
      </w:pPr>
      <w:r>
        <w:rPr>
          <w:rFonts w:ascii="Times New Roman"/>
          <w:b w:val="false"/>
          <w:i w:val="false"/>
          <w:color w:val="000000"/>
          <w:sz w:val="28"/>
        </w:rPr>
        <w:t>
      № 17 сурет. Мұқаба</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 18 сурет. Алдыңғы форзац</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368 қаулысына</w:t>
            </w:r>
            <w:r>
              <w:br/>
            </w:r>
            <w:r>
              <w:rPr>
                <w:rFonts w:ascii="Times New Roman"/>
                <w:b w:val="false"/>
                <w:i w:val="false"/>
                <w:color w:val="000000"/>
                <w:sz w:val="20"/>
              </w:rPr>
              <w:t>2-қосымша</w:t>
            </w:r>
          </w:p>
        </w:tc>
      </w:tr>
    </w:tbl>
    <w:bookmarkStart w:name="z19" w:id="24"/>
    <w:p>
      <w:pPr>
        <w:spacing w:after="0"/>
        <w:ind w:left="0"/>
        <w:jc w:val="both"/>
      </w:pPr>
      <w:r>
        <w:rPr>
          <w:rFonts w:ascii="Times New Roman"/>
          <w:b w:val="false"/>
          <w:i w:val="false"/>
          <w:color w:val="000000"/>
          <w:sz w:val="28"/>
        </w:rPr>
        <w:t>
      № 19 сурет. 2-5-беттер</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368 қаулысына</w:t>
            </w:r>
            <w:r>
              <w:br/>
            </w:r>
            <w:r>
              <w:rPr>
                <w:rFonts w:ascii="Times New Roman"/>
                <w:b w:val="false"/>
                <w:i w:val="false"/>
                <w:color w:val="000000"/>
                <w:sz w:val="20"/>
              </w:rPr>
              <w:t>3-қосымша</w:t>
            </w:r>
          </w:p>
        </w:tc>
      </w:tr>
    </w:tbl>
    <w:bookmarkStart w:name="z20" w:id="25"/>
    <w:p>
      <w:pPr>
        <w:spacing w:after="0"/>
        <w:ind w:left="0"/>
        <w:jc w:val="both"/>
      </w:pPr>
      <w:r>
        <w:rPr>
          <w:rFonts w:ascii="Times New Roman"/>
          <w:b w:val="false"/>
          <w:i w:val="false"/>
          <w:color w:val="000000"/>
          <w:sz w:val="28"/>
        </w:rPr>
        <w:t>
      № 20 сурет.</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1" w:id="26"/>
    <w:p>
      <w:pPr>
        <w:spacing w:after="0"/>
        <w:ind w:left="0"/>
        <w:jc w:val="both"/>
      </w:pPr>
      <w:r>
        <w:rPr>
          <w:rFonts w:ascii="Times New Roman"/>
          <w:b w:val="false"/>
          <w:i w:val="false"/>
          <w:color w:val="000000"/>
          <w:sz w:val="28"/>
        </w:rPr>
        <w:t>
      № 21 сурет. 8-11-беттер.</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