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ea83" w14:textId="22be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 қыркүйектегі № 604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кодексінің 388-бабы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604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07.03.2024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 (бұдан әрі – Қағидалар)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қаржыландыруының тәртібі мен шарттарын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қарыз шарты – оператор өңдеу саласындағы жобаларды қаржыландыру үшін ақша қаражатының белгілі бір мөлшерін ұйымның меншігіне беруге міндеттенетін, ал ұйым осы Қағидалардың шарттарын ескере отырып, операторға ақша қаражатын уақтылы қайтаруға міндеттенетін шарт;</w:t>
      </w:r>
    </w:p>
    <w:bookmarkEnd w:id="7"/>
    <w:bookmarkStart w:name="z10" w:id="8"/>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саласындағы басшылықты және салааралық үйлестіруді жүзеге асыратын орталық атқарушы орган;</w:t>
      </w:r>
    </w:p>
    <w:bookmarkEnd w:id="8"/>
    <w:bookmarkStart w:name="z11" w:id="9"/>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оның (олардың) қаптамасын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9"/>
    <w:bookmarkStart w:name="z12" w:id="10"/>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11"/>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w:t>
      </w:r>
    </w:p>
    <w:p>
      <w:pPr>
        <w:spacing w:after="0"/>
        <w:ind w:left="0"/>
        <w:jc w:val="both"/>
      </w:pPr>
      <w:r>
        <w:rPr>
          <w:rFonts w:ascii="Times New Roman"/>
          <w:b w:val="false"/>
          <w:i w:val="false"/>
          <w:color w:val="000000"/>
          <w:sz w:val="28"/>
        </w:rPr>
        <w:t>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w:t>
      </w:r>
    </w:p>
    <w:bookmarkStart w:name="z14" w:id="12"/>
    <w:p>
      <w:pPr>
        <w:spacing w:after="0"/>
        <w:ind w:left="0"/>
        <w:jc w:val="both"/>
      </w:pPr>
      <w:r>
        <w:rPr>
          <w:rFonts w:ascii="Times New Roman"/>
          <w:b w:val="false"/>
          <w:i w:val="false"/>
          <w:color w:val="000000"/>
          <w:sz w:val="28"/>
        </w:rPr>
        <w:t xml:space="preserve">
      6) ұйым – Мемлекеттік жоспарлау жүйесінің құжаттарында айқындалған шарттарда серпінді өңдеу жобаларын қолжетімді қаржыландыруды қамтамасыз ету үшін "Өнеркәсіпті дамыту қорын құру туралы" Қазақстан Республикасы Үкіметінің 2020 жылғы 18 тамыздағы № 521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"Өнеркәсіпті дамыту қоры" акционерлік қоғамы;</w:t>
      </w:r>
    </w:p>
    <w:bookmarkEnd w:id="12"/>
    <w:bookmarkStart w:name="z15" w:id="13"/>
    <w:p>
      <w:pPr>
        <w:spacing w:after="0"/>
        <w:ind w:left="0"/>
        <w:jc w:val="both"/>
      </w:pPr>
      <w:r>
        <w:rPr>
          <w:rFonts w:ascii="Times New Roman"/>
          <w:b w:val="false"/>
          <w:i w:val="false"/>
          <w:color w:val="000000"/>
          <w:sz w:val="28"/>
        </w:rPr>
        <w:t>
      7) техникалық регламент – көлік құралдарына қатысты –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 (КО ТР 018/2011), өздігінен жүретін ауыл шаруашылығы техникасына қатысты –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 (КО ТР 010/2011) немесе Еуразиялық экономикалық комиссия Кеңесінің 2011 жылғы 20 қазандағы № 823 шешімімен бекітілген "Ауыл шаруашылығы және орман шаруашылығы тракторлары мен олардың тіркемелерінің қауіпсіздігі туралы" Кеден одағының 2012 жылғы шілдедегі № 60 техникалық регламенті (КО ТР 031/2012);</w:t>
      </w:r>
    </w:p>
    <w:bookmarkEnd w:id="13"/>
    <w:bookmarkStart w:name="z16" w:id="14"/>
    <w:p>
      <w:pPr>
        <w:spacing w:after="0"/>
        <w:ind w:left="0"/>
        <w:jc w:val="both"/>
      </w:pPr>
      <w:r>
        <w:rPr>
          <w:rFonts w:ascii="Times New Roman"/>
          <w:b w:val="false"/>
          <w:i w:val="false"/>
          <w:color w:val="000000"/>
          <w:sz w:val="28"/>
        </w:rPr>
        <w:t xml:space="preserve">
      8) лизингтік компания –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лизингін жүзеге асыратын заңды тұлға;</w:t>
      </w:r>
    </w:p>
    <w:bookmarkEnd w:id="14"/>
    <w:bookmarkStart w:name="z17" w:id="15"/>
    <w:p>
      <w:pPr>
        <w:spacing w:after="0"/>
        <w:ind w:left="0"/>
        <w:jc w:val="both"/>
      </w:pPr>
      <w:r>
        <w:rPr>
          <w:rFonts w:ascii="Times New Roman"/>
          <w:b w:val="false"/>
          <w:i w:val="false"/>
          <w:color w:val="000000"/>
          <w:sz w:val="28"/>
        </w:rPr>
        <w:t>
      9) өздігінен жүретін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жұмыс көлемі 50 текше сантиметрден асатын іштен жану қозғалтқышының немесе ең жоғары (жиынтық) қуаты 4 кВт-тан асатын электр қозғалтқышының (қозғалтқыштарының) көмегімен өздігінен қозғалысқа келтірілетін техникалық құрал;</w:t>
      </w:r>
    </w:p>
    <w:bookmarkEnd w:id="15"/>
    <w:bookmarkStart w:name="z136" w:id="16"/>
    <w:p>
      <w:pPr>
        <w:spacing w:after="0"/>
        <w:ind w:left="0"/>
        <w:jc w:val="both"/>
      </w:pPr>
      <w:r>
        <w:rPr>
          <w:rFonts w:ascii="Times New Roman"/>
          <w:b w:val="false"/>
          <w:i w:val="false"/>
          <w:color w:val="000000"/>
          <w:sz w:val="28"/>
        </w:rPr>
        <w:t>
      10) патрульдік көлік – орман мекемелері қызметкерлерінің Қазақстан Республикасының заңнамасына сәйкес техникалық сипаттамаларға сәйкес келетін ормандарды күзету, қорғау, молықтыру және орман пайдалану жөніндегі функцияларды жүзеге асыруы кезінде олардың жүріп-тұруына арналған көлік құралы.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15.07.2024 </w:t>
      </w:r>
      <w:r>
        <w:rPr>
          <w:rFonts w:ascii="Times New Roman"/>
          <w:b w:val="false"/>
          <w:i w:val="false"/>
          <w:color w:val="ff0000"/>
          <w:sz w:val="28"/>
        </w:rPr>
        <w:t>№ 558</w:t>
      </w:r>
      <w:r>
        <w:rPr>
          <w:rFonts w:ascii="Times New Roman"/>
          <w:b w:val="false"/>
          <w:i w:val="false"/>
          <w:color w:val="ff0000"/>
          <w:sz w:val="28"/>
        </w:rPr>
        <w:t xml:space="preserve"> (қаулы алғашқы ресми жарияланған күнінен бастап қолданысқа енгізіледі); 01.04.2025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17.06.2025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25.06.2025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бұл ретте Қазақстан Республикасында тұтынушылық сұранысты ынталандыру арқылы көлік құралдарын, өздігінен жүретін ауыл шаруашылығы техникасын жаңартуға бағытталған жобалар мынадай шарттарда іріктеледі:</w:t>
      </w:r>
    </w:p>
    <w:bookmarkEnd w:id="17"/>
    <w:bookmarkStart w:name="z87" w:id="18"/>
    <w:p>
      <w:pPr>
        <w:spacing w:after="0"/>
        <w:ind w:left="0"/>
        <w:jc w:val="both"/>
      </w:pPr>
      <w:r>
        <w:rPr>
          <w:rFonts w:ascii="Times New Roman"/>
          <w:b w:val="false"/>
          <w:i w:val="false"/>
          <w:color w:val="000000"/>
          <w:sz w:val="28"/>
        </w:rPr>
        <w:t>
      1) оператор қаржыландыратын жиынтық көлем:</w:t>
      </w:r>
    </w:p>
    <w:bookmarkEnd w:id="18"/>
    <w:p>
      <w:pPr>
        <w:spacing w:after="0"/>
        <w:ind w:left="0"/>
        <w:jc w:val="both"/>
      </w:pPr>
      <w:r>
        <w:rPr>
          <w:rFonts w:ascii="Times New Roman"/>
          <w:b w:val="false"/>
          <w:i w:val="false"/>
          <w:color w:val="000000"/>
          <w:sz w:val="28"/>
        </w:rPr>
        <w:t>
      2022 жылы Қазақстан Республикасында отандық өндірістің жаңа жеңіл автокөлігіне тұтынушылық сұранысты ынталандыру арқылы көлік құралдарын жаңартуға байланысты өңдеу саласындағы жобалар – 100000000000 (бір жүз миллиард) теңге, отандық өндірістің автобустарына 30000000000 (отыз миллиард) теңге және отандық өндірістің өздігінен жүретін ауыл шаруашылығы техникасына 30000000000 (отыз миллиард) теңге;</w:t>
      </w:r>
    </w:p>
    <w:p>
      <w:pPr>
        <w:spacing w:after="0"/>
        <w:ind w:left="0"/>
        <w:jc w:val="both"/>
      </w:pPr>
      <w:r>
        <w:rPr>
          <w:rFonts w:ascii="Times New Roman"/>
          <w:b w:val="false"/>
          <w:i w:val="false"/>
          <w:color w:val="000000"/>
          <w:sz w:val="28"/>
        </w:rPr>
        <w:t>
      2023 жылы Қазақстан Республикасында отандық өндірістің өздігінен жүретін ауыл шаруашылығы техникасына тұтынушылық сұранысты ынталандыру арқылы техниканы жаңартуға байланысты өңдеу саласындағы жобалар – 20000000000 (жиырма миллиард) теңге;</w:t>
      </w:r>
    </w:p>
    <w:bookmarkStart w:name="z88" w:id="19"/>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19"/>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отандық өндірістің жеңіл автокөлігін сатып алушы жеке тұлғаларды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түпкі қарыз алушылардың қарыз алушылар алдындағы міндеттемелерін өтеуіне қарай қайтарылатын қаражатты ұйым осы Қағидалардың 3-тармағының 9) тармақшасының талаптарына сәйкес:</w:t>
      </w:r>
    </w:p>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автоөндірушілерден техникалық регламентке сәйкес экологиялық сыныптағы отандық өндіріс автобустарын;</w:t>
      </w:r>
    </w:p>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техникалық регламентке сәйкес отандық өндіріс троллейбустарын;</w:t>
      </w:r>
    </w:p>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отандық өндіріс трамвайларын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жібереді;</w:t>
      </w:r>
    </w:p>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 (немесе) техникалық регламентке сәйкес экологиялық сыныптағы отандық өндіріс автобустарын көлік құралдарын өнеркәсіптік құрастыру туралы келісім жасасқан көлік құралдарын автоөндірушілерден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бірге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(бұдан әрі – техниканы лизингке алушылар)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Start w:name="z89" w:id="20"/>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20"/>
    <w:p>
      <w:pPr>
        <w:spacing w:after="0"/>
        <w:ind w:left="0"/>
        <w:jc w:val="both"/>
      </w:pPr>
      <w:r>
        <w:rPr>
          <w:rFonts w:ascii="Times New Roman"/>
          <w:b w:val="false"/>
          <w:i w:val="false"/>
          <w:color w:val="000000"/>
          <w:sz w:val="28"/>
        </w:rPr>
        <w:t>
      сыйақы мөлшерлемесі – жылдық 1,0 %-дан аспайды;</w:t>
      </w:r>
    </w:p>
    <w:p>
      <w:pPr>
        <w:spacing w:after="0"/>
        <w:ind w:left="0"/>
        <w:jc w:val="both"/>
      </w:pPr>
      <w:r>
        <w:rPr>
          <w:rFonts w:ascii="Times New Roman"/>
          <w:b w:val="false"/>
          <w:i w:val="false"/>
          <w:color w:val="000000"/>
          <w:sz w:val="28"/>
        </w:rPr>
        <w:t>
      қарыз мерзімі – 2030 жылғы 31 шілдеге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жіберіледі,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Start w:name="z90" w:id="21"/>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Өнеркәсіп комитеті бекіткен осы Қағидалар шеңберінде қаржыландыруға қатысатын өнеркәсіп орындары өкілдерінен құралған комиссияның шешімімен айқындалады және оны ұйымның басқармасы бекітеді.</w:t>
      </w:r>
    </w:p>
    <w:bookmarkEnd w:id="21"/>
    <w:p>
      <w:pPr>
        <w:spacing w:after="0"/>
        <w:ind w:left="0"/>
        <w:jc w:val="both"/>
      </w:pPr>
      <w:r>
        <w:rPr>
          <w:rFonts w:ascii="Times New Roman"/>
          <w:b w:val="false"/>
          <w:i w:val="false"/>
          <w:color w:val="000000"/>
          <w:sz w:val="28"/>
        </w:rPr>
        <w:t>
      Лизинг алушыларды, оның ішінде автобустарды, трамвайларды, троллейбустар мен техниканы лизингке алушыларды қаржыландыруды ұйым және лизингтік компаниялар қаржыландыру лимитін автобустарды, трамвайларды, троллейбустар мен өздігінен жүретін ауыл шаруашылығы техникасын әрбір отандық өндірушіге бөлмей, лизинг алушылар өтінімдерінің түсуіне қарай жүргізеді.</w:t>
      </w:r>
    </w:p>
    <w:p>
      <w:pPr>
        <w:spacing w:after="0"/>
        <w:ind w:left="0"/>
        <w:jc w:val="both"/>
      </w:pPr>
      <w:r>
        <w:rPr>
          <w:rFonts w:ascii="Times New Roman"/>
          <w:b w:val="false"/>
          <w:i w:val="false"/>
          <w:color w:val="000000"/>
          <w:sz w:val="28"/>
        </w:rPr>
        <w:t>
      Осы Қағидалар шеңберінде қаржыландыруға қатысатын автобустарды, трамвайларды, троллейбустарды, техника мен өздігінен жүретін ауыл шаруашылығы техникасын отандық өндірушілердің тізбесін ұйымға уәкілетті органның тиісті ведомствосы ұсынады;</w:t>
      </w:r>
    </w:p>
    <w:bookmarkStart w:name="z91" w:id="22"/>
    <w:p>
      <w:pPr>
        <w:spacing w:after="0"/>
        <w:ind w:left="0"/>
        <w:jc w:val="both"/>
      </w:pPr>
      <w:r>
        <w:rPr>
          <w:rFonts w:ascii="Times New Roman"/>
          <w:b w:val="false"/>
          <w:i w:val="false"/>
          <w:color w:val="000000"/>
          <w:sz w:val="28"/>
        </w:rPr>
        <w:t>
      5) бөлінетін қаражат мақсатсыз пайдаланылған және (немесе) уақтылы игерілмеген және (немесе) түпкі қарыз алушылар өтейтін қаражат ұйымға уақтылы қайтарылмаған,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22"/>
    <w:bookmarkStart w:name="z92" w:id="23"/>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23"/>
    <w:bookmarkStart w:name="z93" w:id="24"/>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24"/>
    <w:p>
      <w:pPr>
        <w:spacing w:after="0"/>
        <w:ind w:left="0"/>
        <w:jc w:val="both"/>
      </w:pPr>
      <w:r>
        <w:rPr>
          <w:rFonts w:ascii="Times New Roman"/>
          <w:b w:val="false"/>
          <w:i w:val="false"/>
          <w:color w:val="000000"/>
          <w:sz w:val="28"/>
        </w:rPr>
        <w:t>
      нысаналы топ – техникалық регламентке сәйкес экологиялық сыныптағы отандық өндірістің жеңіл автокөлігін сатып алушы жеке тұлғалар;</w:t>
      </w:r>
    </w:p>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етілу шарттарында беріледі, оның ішінде:</w:t>
      </w:r>
    </w:p>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p>
      <w:pPr>
        <w:spacing w:after="0"/>
        <w:ind w:left="0"/>
        <w:jc w:val="both"/>
      </w:pPr>
      <w:r>
        <w:rPr>
          <w:rFonts w:ascii="Times New Roman"/>
          <w:b w:val="false"/>
          <w:i w:val="false"/>
          <w:color w:val="000000"/>
          <w:sz w:val="28"/>
        </w:rPr>
        <w:t>
      қаржыландыру мерзімі – 7 жылдан аспайды;</w:t>
      </w:r>
    </w:p>
    <w:p>
      <w:pPr>
        <w:spacing w:after="0"/>
        <w:ind w:left="0"/>
        <w:jc w:val="both"/>
      </w:pPr>
      <w:r>
        <w:rPr>
          <w:rFonts w:ascii="Times New Roman"/>
          <w:b w:val="false"/>
          <w:i w:val="false"/>
          <w:color w:val="000000"/>
          <w:sz w:val="28"/>
        </w:rPr>
        <w:t>
      бастапқы жарна – 0 %-дан бастап;</w:t>
      </w:r>
    </w:p>
    <w:p>
      <w:pPr>
        <w:spacing w:after="0"/>
        <w:ind w:left="0"/>
        <w:jc w:val="both"/>
      </w:pPr>
      <w:r>
        <w:rPr>
          <w:rFonts w:ascii="Times New Roman"/>
          <w:b w:val="false"/>
          <w:i w:val="false"/>
          <w:color w:val="000000"/>
          <w:sz w:val="28"/>
        </w:rPr>
        <w:t>
      кредит беру валютасы – теңге;</w:t>
      </w:r>
    </w:p>
    <w:p>
      <w:pPr>
        <w:spacing w:after="0"/>
        <w:ind w:left="0"/>
        <w:jc w:val="both"/>
      </w:pPr>
      <w:r>
        <w:rPr>
          <w:rFonts w:ascii="Times New Roman"/>
          <w:b w:val="false"/>
          <w:i w:val="false"/>
          <w:color w:val="000000"/>
          <w:sz w:val="28"/>
        </w:rPr>
        <w:t xml:space="preserve">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автокөлікті сақтандыру және ресімдеу (оның ішінде кепілге) бойынша түпкі қарыз алушының шығындарын ескергенде жылдық 7,5 %-дан аспауға тиіс. Қазақстан Республикасы Ұлттық Банкінің талаптары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 xml:space="preserve"> сондай-ақ Қазақстан Республикасының Ұлттық Банкі Басқармасының 2019 жылғы 26 қарашадағы № 208 қаулысымен бекітілген Берілетін микрокредиттер бойынша сыйақының жылдық тиімді мөлшерлемесін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отандық өндірістің жеңіл автокөлігін сақтандыру және кепілге ресімдеу жөніндегі шығыстарды түпкі қарыз алушылар төлейді;</w:t>
      </w:r>
    </w:p>
    <w:bookmarkStart w:name="z94" w:id="25"/>
    <w:p>
      <w:pPr>
        <w:spacing w:after="0"/>
        <w:ind w:left="0"/>
        <w:jc w:val="both"/>
      </w:pPr>
      <w:r>
        <w:rPr>
          <w:rFonts w:ascii="Times New Roman"/>
          <w:b w:val="false"/>
          <w:i w:val="false"/>
          <w:color w:val="000000"/>
          <w:sz w:val="28"/>
        </w:rPr>
        <w:t>
      8) ұйым отандық өндірістің автобустарын сатып алушы – автобустарға лизинг алушылармен мынадай негізгі шарттарда қаржы лизингі шарттарын жасасады:</w:t>
      </w:r>
    </w:p>
    <w:bookmarkEnd w:id="25"/>
    <w:p>
      <w:pPr>
        <w:spacing w:after="0"/>
        <w:ind w:left="0"/>
        <w:jc w:val="both"/>
      </w:pPr>
      <w:r>
        <w:rPr>
          <w:rFonts w:ascii="Times New Roman"/>
          <w:b w:val="false"/>
          <w:i w:val="false"/>
          <w:color w:val="000000"/>
          <w:sz w:val="28"/>
        </w:rPr>
        <w:t>
      лизинг мерзімі – 7 жылға дейін;</w:t>
      </w:r>
    </w:p>
    <w:p>
      <w:pPr>
        <w:spacing w:after="0"/>
        <w:ind w:left="0"/>
        <w:jc w:val="both"/>
      </w:pPr>
      <w:r>
        <w:rPr>
          <w:rFonts w:ascii="Times New Roman"/>
          <w:b w:val="false"/>
          <w:i w:val="false"/>
          <w:color w:val="000000"/>
          <w:sz w:val="28"/>
        </w:rPr>
        <w:t>
      автобустарға лизинг алушы үшін сыйақы мөлшерлемесі – лизингтің бүкіл мерзімі үшін 0,01 % біржолғы төлеммен;</w:t>
      </w:r>
    </w:p>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автобустарды лизингке алушы есебінен;</w:t>
      </w:r>
    </w:p>
    <w:p>
      <w:pPr>
        <w:spacing w:after="0"/>
        <w:ind w:left="0"/>
        <w:jc w:val="both"/>
      </w:pPr>
      <w:r>
        <w:rPr>
          <w:rFonts w:ascii="Times New Roman"/>
          <w:b w:val="false"/>
          <w:i w:val="false"/>
          <w:color w:val="000000"/>
          <w:sz w:val="28"/>
        </w:rPr>
        <w:t>
      бірлескен қызмет туралы шарттар шеңберінде тасымалдаушының лизинг нысанасын пайдаланғаны үшін сыйақы және басқа да комиссиялар төлеуге байланысты шығыстарын ұлғайтуға ӘКК-нің лизинг алушысының құқығы жоқ;</w:t>
      </w:r>
    </w:p>
    <w:p>
      <w:pPr>
        <w:spacing w:after="0"/>
        <w:ind w:left="0"/>
        <w:jc w:val="both"/>
      </w:pPr>
      <w:r>
        <w:rPr>
          <w:rFonts w:ascii="Times New Roman"/>
          <w:b w:val="false"/>
          <w:i w:val="false"/>
          <w:color w:val="000000"/>
          <w:sz w:val="28"/>
        </w:rPr>
        <w:t>
      автобустарды лизингке алушыларды қаржыландыру револьверлік сипатта болады, қолданыстағы лизингті өтеуден түсетін төлемдер автобустарды лизингке алушылармен жаңа қаржы лизингі шарттарын жасасу үшін қайтадан жіберіледі;</w:t>
      </w:r>
    </w:p>
    <w:p>
      <w:pPr>
        <w:spacing w:after="0"/>
        <w:ind w:left="0"/>
        <w:jc w:val="both"/>
      </w:pPr>
      <w:r>
        <w:rPr>
          <w:rFonts w:ascii="Times New Roman"/>
          <w:b w:val="false"/>
          <w:i w:val="false"/>
          <w:color w:val="000000"/>
          <w:sz w:val="28"/>
        </w:rPr>
        <w:t>
      Қазақстан Республикасының республикалық маңызы бар қалаларында және (немесе) облыс орталықтарында қызметін жүзеге асыратын тасымалдаушылар (оның ішінде ӘКК-мен бірлескен қызметті жүзеге асыратындар) қаржыландыру шарттарын пайдалана алмайды, бұл ретте ұйым қаржыландыруға мақұлдаған тасымалдаушылардың (оның ішінде ӘКК-мен бірлескен қызметті жүзеге асыратындардың) өтінімдері болмаған жағдайда оларды оператордан алған күннен не олар револьверлік қағидат бойынша қайтарылған күннен бастап бір жыл өткен соң ұйым Қазақстан Республикасының облыс орталықтарында тасымалдауды жүзеге асыратын тасымалдаушыларды (оның ішінде ӘКК-мен бірлескен қызметті жүзеге асыратындарды) қаржыландыруға құқылы;</w:t>
      </w:r>
    </w:p>
    <w:p>
      <w:pPr>
        <w:spacing w:after="0"/>
        <w:ind w:left="0"/>
        <w:jc w:val="both"/>
      </w:pPr>
      <w:r>
        <w:rPr>
          <w:rFonts w:ascii="Times New Roman"/>
          <w:b w:val="false"/>
          <w:i w:val="false"/>
          <w:color w:val="000000"/>
          <w:sz w:val="28"/>
        </w:rPr>
        <w:t>
      тасымалдаушының міндеттемелері бойынша ӘКК тарапынан осы тасымалдаушы үшін толық ортақ жауапкершілік туралы кепілдік беру және (немесе) оны мемлекеттік-жекешелік әріптестік шеңберінде қаржыландыру және (немесе) ұйымның ішкі актілеріне сәйкес осы тасымалдаушының міндеттемелері бойынша қамтамасыз етудің жеткіліктілігі ӘКК болып табылмайтын тасымалдаушыларды қаржыландыру кезінде ұйымның міндетті талаптары болып табылады;</w:t>
      </w:r>
    </w:p>
    <w:p>
      <w:pPr>
        <w:spacing w:after="0"/>
        <w:ind w:left="0"/>
        <w:jc w:val="both"/>
      </w:pPr>
      <w:r>
        <w:rPr>
          <w:rFonts w:ascii="Times New Roman"/>
          <w:b w:val="false"/>
          <w:i w:val="false"/>
          <w:color w:val="000000"/>
          <w:sz w:val="28"/>
        </w:rPr>
        <w:t>
      ұйым оператордан тартылған қаражат есебінен автобустарды лизингке алушылармен қаржы лизингі шарты жасалғанға дейін отандық автобус өндірушілеріне аванс беруге құқылы;</w:t>
      </w:r>
    </w:p>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Start w:name="z95" w:id="26"/>
    <w:p>
      <w:pPr>
        <w:spacing w:after="0"/>
        <w:ind w:left="0"/>
        <w:jc w:val="both"/>
      </w:pPr>
      <w:r>
        <w:rPr>
          <w:rFonts w:ascii="Times New Roman"/>
          <w:b w:val="false"/>
          <w:i w:val="false"/>
          <w:color w:val="000000"/>
          <w:sz w:val="28"/>
        </w:rPr>
        <w:t>
      9) ұйым отандық өндіріс автобустарын, трамвайларын, троллейбустарын сатып алатын лизинг алушылармен мынадай негізгі шарттарда қаржы лизингі шарттарын жасасады:</w:t>
      </w:r>
    </w:p>
    <w:bookmarkEnd w:id="26"/>
    <w:p>
      <w:pPr>
        <w:spacing w:after="0"/>
        <w:ind w:left="0"/>
        <w:jc w:val="both"/>
      </w:pPr>
      <w:r>
        <w:rPr>
          <w:rFonts w:ascii="Times New Roman"/>
          <w:b w:val="false"/>
          <w:i w:val="false"/>
          <w:color w:val="000000"/>
          <w:sz w:val="28"/>
        </w:rPr>
        <w:t>
      лизинг мерзімі – 7 жылға дейін;</w:t>
      </w:r>
    </w:p>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басталады, бұл ретте дәнекерлеу және бояу операцияларын қамтитын әдіспен шығарылған автобустардың, трамвайлардың, троллейбустардың моделінде аванстық төлем кемінде 5 %-ды құрайды;</w:t>
      </w:r>
    </w:p>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 автобустарына, трамвайларына, троллейбустарына берген өтінімдерін басымдықпен қарайды;</w:t>
      </w:r>
    </w:p>
    <w:p>
      <w:pPr>
        <w:spacing w:after="0"/>
        <w:ind w:left="0"/>
        <w:jc w:val="both"/>
      </w:pPr>
      <w:r>
        <w:rPr>
          <w:rFonts w:ascii="Times New Roman"/>
          <w:b w:val="false"/>
          <w:i w:val="false"/>
          <w:color w:val="000000"/>
          <w:sz w:val="28"/>
        </w:rPr>
        <w:t>
      ұйым оператордан тартылған қаражат есебінен лизингке алушылармен қаржы лизингі шарты жасалғанға дейін отандық автобус, трамвай, троллейбус өндірушілеріне аванс беруге құқылы;</w:t>
      </w:r>
    </w:p>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Start w:name="z96" w:id="27"/>
    <w:p>
      <w:pPr>
        <w:spacing w:after="0"/>
        <w:ind w:left="0"/>
        <w:jc w:val="both"/>
      </w:pPr>
      <w:r>
        <w:rPr>
          <w:rFonts w:ascii="Times New Roman"/>
          <w:b w:val="false"/>
          <w:i w:val="false"/>
          <w:color w:val="000000"/>
          <w:sz w:val="28"/>
        </w:rPr>
        <w:t>
      10) ұйым лизингтік компаниялармен мынадай негізгі шарттарда қарыз шарттарын жасасады:</w:t>
      </w:r>
    </w:p>
    <w:bookmarkEnd w:id="27"/>
    <w:p>
      <w:pPr>
        <w:spacing w:after="0"/>
        <w:ind w:left="0"/>
        <w:jc w:val="both"/>
      </w:pPr>
      <w:r>
        <w:rPr>
          <w:rFonts w:ascii="Times New Roman"/>
          <w:b w:val="false"/>
          <w:i w:val="false"/>
          <w:color w:val="000000"/>
          <w:sz w:val="28"/>
        </w:rPr>
        <w:t>
      сыйақы мөлшерлемесі – жылдық 0,35 %-дан аспайды;</w:t>
      </w:r>
    </w:p>
    <w:p>
      <w:pPr>
        <w:spacing w:after="0"/>
        <w:ind w:left="0"/>
        <w:jc w:val="both"/>
      </w:pPr>
      <w:r>
        <w:rPr>
          <w:rFonts w:ascii="Times New Roman"/>
          <w:b w:val="false"/>
          <w:i w:val="false"/>
          <w:color w:val="000000"/>
          <w:sz w:val="28"/>
        </w:rPr>
        <w:t>
      қарыз мерзімі – 15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бөлінетін қаражат мақсатқа сай пайдаланылмаған және (немесе)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Start w:name="z97" w:id="28"/>
    <w:p>
      <w:pPr>
        <w:spacing w:after="0"/>
        <w:ind w:left="0"/>
        <w:jc w:val="both"/>
      </w:pPr>
      <w:r>
        <w:rPr>
          <w:rFonts w:ascii="Times New Roman"/>
          <w:b w:val="false"/>
          <w:i w:val="false"/>
          <w:color w:val="000000"/>
          <w:sz w:val="28"/>
        </w:rPr>
        <w:t>
      11) лизингтік компания отандық өндірістің өздігінен жүретін ауыл шаруашылығы техникасын сатып алушы – техниканы лизингке алушылармен мынадай негізгі шарттарда қаржы лизингі шарттарын жасасады:</w:t>
      </w:r>
    </w:p>
    <w:bookmarkEnd w:id="28"/>
    <w:p>
      <w:pPr>
        <w:spacing w:after="0"/>
        <w:ind w:left="0"/>
        <w:jc w:val="both"/>
      </w:pPr>
      <w:r>
        <w:rPr>
          <w:rFonts w:ascii="Times New Roman"/>
          <w:b w:val="false"/>
          <w:i w:val="false"/>
          <w:color w:val="000000"/>
          <w:sz w:val="28"/>
        </w:rPr>
        <w:t>
      лизинг мерзімі – 10 жылға дейін;</w:t>
      </w:r>
    </w:p>
    <w:p>
      <w:pPr>
        <w:spacing w:after="0"/>
        <w:ind w:left="0"/>
        <w:jc w:val="both"/>
      </w:pPr>
      <w:r>
        <w:rPr>
          <w:rFonts w:ascii="Times New Roman"/>
          <w:b w:val="false"/>
          <w:i w:val="false"/>
          <w:color w:val="000000"/>
          <w:sz w:val="28"/>
        </w:rPr>
        <w:t>
      сыйақы мөлшерлемесі – жылдық 6,0 %. Жылдық 6,0 % мөлшеріндегі сыйақы мөлшерлемесі ұйымның қаражатын лизингтік компаниялардың өзге қаражатымен 80/20 пропорциясында микширлеу есебінен белгіленеді. Револьверлік қаржыландыру кезінде жылдық 6,0 % сыйақы мөлшерлемесін сақтау мақсатында лизингтік компаниялардың қаражатты микширлеу пропорциясын өзгертуіне жол беріледі;</w:t>
      </w:r>
    </w:p>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p>
      <w:pPr>
        <w:spacing w:after="0"/>
        <w:ind w:left="0"/>
        <w:jc w:val="both"/>
      </w:pPr>
      <w:r>
        <w:rPr>
          <w:rFonts w:ascii="Times New Roman"/>
          <w:b w:val="false"/>
          <w:i w:val="false"/>
          <w:color w:val="000000"/>
          <w:sz w:val="28"/>
        </w:rPr>
        <w:t>
      негізгі қарызды өтеу – жылына 1 рет;</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техниканы лизингке алушының есебінен;</w:t>
      </w:r>
    </w:p>
    <w:p>
      <w:pPr>
        <w:spacing w:after="0"/>
        <w:ind w:left="0"/>
        <w:jc w:val="both"/>
      </w:pPr>
      <w:r>
        <w:rPr>
          <w:rFonts w:ascii="Times New Roman"/>
          <w:b w:val="false"/>
          <w:i w:val="false"/>
          <w:color w:val="000000"/>
          <w:sz w:val="28"/>
        </w:rPr>
        <w:t>
      техниканы лизингке алушыларды қаржыландыру револьверлік сипатта болады (ұйымнан тартылған қарыз сомасы шегінде), қолданыстағы лизингті өтеуден түсетін төлемдер техниканы лизингке алушылармен жаңадан қаржы лизингі шарттарын жасасу үшін қайтадан жіберіледі;</w:t>
      </w:r>
    </w:p>
    <w:p>
      <w:pPr>
        <w:spacing w:after="0"/>
        <w:ind w:left="0"/>
        <w:jc w:val="both"/>
      </w:pPr>
      <w:r>
        <w:rPr>
          <w:rFonts w:ascii="Times New Roman"/>
          <w:b w:val="false"/>
          <w:i w:val="false"/>
          <w:color w:val="000000"/>
          <w:sz w:val="28"/>
        </w:rPr>
        <w:t>
      техниканы лизингке алушының біреуіне арналған қаржыландыру сомасы 205000000 (екі жүз бес миллион) теңгеден және өздігінен жүретін ауыл шаруашылығы техникасының үш бірлігінен аспайды, техниканы лизингке алушының біреуіне қаржыландыру екі жылдық кезең ішінде бір реттен артық берілмейді. Егер лизинг нысаналарының жиынтық құны Қағидаларда белгіленген техниканы лизингке алушының біреуін қаржыландыру сомасынан асып кеткен жағдайда соңғысы лизинг берушіге айырманы бастапқы жарна (аванс) түрінде төлеуге құқылы;</w:t>
      </w:r>
    </w:p>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 (немесе) тараптардың келісуі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 Өңдеу саласындағы қоршаған ортаның жай-күйін жақсартуға бағытталған, оның ішінде:</w:t>
      </w:r>
    </w:p>
    <w:bookmarkEnd w:id="29"/>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w:t>
      </w:r>
    </w:p>
    <w:p>
      <w:pPr>
        <w:spacing w:after="0"/>
        <w:ind w:left="0"/>
        <w:jc w:val="both"/>
      </w:pPr>
      <w:r>
        <w:rPr>
          <w:rFonts w:ascii="Times New Roman"/>
          <w:b w:val="false"/>
          <w:i w:val="false"/>
          <w:color w:val="000000"/>
          <w:sz w:val="28"/>
        </w:rPr>
        <w:t xml:space="preserve">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жөніндегі жобалар оператордың қаражаты есебінен қаржыландырылады.</w:t>
      </w:r>
    </w:p>
    <w:p>
      <w:pPr>
        <w:spacing w:after="0"/>
        <w:ind w:left="0"/>
        <w:jc w:val="both"/>
      </w:pPr>
      <w:r>
        <w:rPr>
          <w:rFonts w:ascii="Times New Roman"/>
          <w:b w:val="false"/>
          <w:i w:val="false"/>
          <w:color w:val="000000"/>
          <w:sz w:val="28"/>
        </w:rPr>
        <w:t>
      Оператордың қаражаты есебінен қаржыландырылатын жобалар осы Қағидаларға және ұйымның ішкі актілеріне сәйкес мынадай шарттармен іріктеледі:</w:t>
      </w:r>
    </w:p>
    <w:bookmarkStart w:name="z137" w:id="30"/>
    <w:p>
      <w:pPr>
        <w:spacing w:after="0"/>
        <w:ind w:left="0"/>
        <w:jc w:val="both"/>
      </w:pPr>
      <w:r>
        <w:rPr>
          <w:rFonts w:ascii="Times New Roman"/>
          <w:b w:val="false"/>
          <w:i w:val="false"/>
          <w:color w:val="000000"/>
          <w:sz w:val="28"/>
        </w:rPr>
        <w:t>
      1) оператор қаржыландыратын жиынтық көлем:</w:t>
      </w:r>
    </w:p>
    <w:bookmarkEnd w:id="30"/>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жобаларды қаржыландырудың жалпы көлемі 424598178548 (төрт жүз жиырма төрт миллиард бес жүз тоқсан сегіз миллион жүз жетпіс сегіз мың бес жүз қырық сегіз) теңге, оның ішінде:</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өндірістің өрт сөндіру техникасын (оның ішінде өрт сөндіру көлігін, патрульдік көлікті,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алуға 69942264000 (алпыс тоғыз миллиард тоғыз жүз қырық екі миллион екі жүз алпыс төрт мың) теңге, оның ішінде 1-өртті ерте анықтау жүйелеріне 28965000000 (жиырма сегіз миллиард тоғыз жүз алпыс бес миллион) теңге, 2-өртті ерте анықтау жүйелеріне 3024000000 (үш миллиард жиырма төрт миллион) теңге,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өндірістің патрульдік көлігін сатып алуға – 2953264000 (екі миллиард тоғыз жүз елу үш миллион екі жүз алпыс төрт мың) теңге;</w:t>
      </w:r>
    </w:p>
    <w:p>
      <w:pPr>
        <w:spacing w:after="0"/>
        <w:ind w:left="0"/>
        <w:jc w:val="both"/>
      </w:pPr>
      <w:r>
        <w:rPr>
          <w:rFonts w:ascii="Times New Roman"/>
          <w:b w:val="false"/>
          <w:i w:val="false"/>
          <w:color w:val="000000"/>
          <w:sz w:val="28"/>
        </w:rPr>
        <w:t>
      орман мекемелері мен табиғат қорғау ұйымдарының орманды молықтыруы мақсатында тамыр жүйесі жабық орман питомниктерін құруға 21274246548 (жиырма бір миллиард екі жүз жетпіс төрт миллион екі жүз қырық алты мың бес жүз қырық сегіз) теңге;</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 2325287988 (екі миллиард үш жүз жиырма бес миллион екі жүз сексен жеті мың тоғыз жүз сексен сегіз) теңге;</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алуға – 2674712012 (екі миллиард алты жүз жетпіс төрт миллион жеті жүз он екі мың он екі) теңге;</w:t>
      </w:r>
    </w:p>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2024 жылы 15000000000 (он бес миллиард) теңге, оның ішінде қаражатты осыған ұқсас жобалар (алмастыру) қаржыландырылған немесе автобустарды лизингке алушылармен қаржы лизингі шарты жасалғанға дейін отандық автобус өндірушілерге аванс берілген міндеттемелерді өтеуге пайдалану;</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2024 жылы 50000000000 (елу миллиард) теңге;</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p>
      <w:pPr>
        <w:spacing w:after="0"/>
        <w:ind w:left="0"/>
        <w:jc w:val="both"/>
      </w:pPr>
      <w:r>
        <w:rPr>
          <w:rFonts w:ascii="Times New Roman"/>
          <w:b w:val="false"/>
          <w:i w:val="false"/>
          <w:color w:val="000000"/>
          <w:sz w:val="28"/>
        </w:rPr>
        <w:t>
      ауа райына, климаттық және гидрологиялық құбылыстарға, орман өртіне байланысты әлеуметтік-экономикалық тәуекелдерді төмендету мақсатында ұлттық гидрометеорологиялық қызметтің мүмкіндіктерін күшейту үшін оны дамытуға және жаңғыртуға арналған жобаларды іске асыруға 8974245000 (сегіз миллиард тоғыз жүз жетпіс төрт миллион екі жүз қырық бес мың) теңге;</w:t>
      </w:r>
    </w:p>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 техникасын сатып алуға – 52407273000 (елу екі миллиард төрт жүз жеті миллион екі жүз жетпіс үш мың) теңге;</w:t>
      </w:r>
    </w:p>
    <w:bookmarkStart w:name="z138" w:id="31"/>
    <w:p>
      <w:pPr>
        <w:spacing w:after="0"/>
        <w:ind w:left="0"/>
        <w:jc w:val="both"/>
      </w:pPr>
      <w:r>
        <w:rPr>
          <w:rFonts w:ascii="Times New Roman"/>
          <w:b w:val="false"/>
          <w:i w:val="false"/>
          <w:color w:val="000000"/>
          <w:sz w:val="28"/>
        </w:rPr>
        <w:t>
      2) ұйым оператордан қарыз алуды келесі негізгі шарттарда жүзеге асырады:</w:t>
      </w:r>
    </w:p>
    <w:bookmarkEnd w:id="31"/>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жобаларына қарыздың бүкіл мерзімі үшін біржолғы төлеммен 0,1 % сыйақы мөлшерлемесі бойынша, қарыз мерзімі 15 жылдан аспайды;</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жөніндегі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8 жылдан аспайды;</w:t>
      </w:r>
    </w:p>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p>
      <w:pPr>
        <w:spacing w:after="0"/>
        <w:ind w:left="0"/>
        <w:jc w:val="both"/>
      </w:pPr>
      <w:r>
        <w:rPr>
          <w:rFonts w:ascii="Times New Roman"/>
          <w:b w:val="false"/>
          <w:i w:val="false"/>
          <w:color w:val="000000"/>
          <w:sz w:val="28"/>
        </w:rPr>
        <w:t>
      қоршаған ортаны мониторингтеу үшін жабдық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Start w:name="z139" w:id="32"/>
    <w:p>
      <w:pPr>
        <w:spacing w:after="0"/>
        <w:ind w:left="0"/>
        <w:jc w:val="both"/>
      </w:pPr>
      <w:r>
        <w:rPr>
          <w:rFonts w:ascii="Times New Roman"/>
          <w:b w:val="false"/>
          <w:i w:val="false"/>
          <w:color w:val="000000"/>
          <w:sz w:val="28"/>
        </w:rPr>
        <w:t>
      3) ұйым лизинг алушылармен (оның ішінде автобустардың, 1-өрттерді ерте анықтау жүйелерінің лизинг алушыларымен/қарыз алушылармен мынадай негізгі шарттарда қаржылық лизинг/қарыз шарттарын жасасады:</w:t>
      </w:r>
    </w:p>
    <w:bookmarkEnd w:id="32"/>
    <w:p>
      <w:pPr>
        <w:spacing w:after="0"/>
        <w:ind w:left="0"/>
        <w:jc w:val="both"/>
      </w:pPr>
      <w:r>
        <w:rPr>
          <w:rFonts w:ascii="Times New Roman"/>
          <w:b w:val="false"/>
          <w:i w:val="false"/>
          <w:color w:val="000000"/>
          <w:sz w:val="28"/>
        </w:rPr>
        <w:t>
      сыйақы мөлшерлемесі жылдық 3 %-дан аспайды;</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2-өрттерді ерте анықтау жүйелерін,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және патрульдік көлікті сатып алу бойынша өңдеу саласындағы жобаларға – жылдық 12,6 %-дан аспайды. Сыйақы мөлшерлемесінің мөлшері оператордың қаражатын ұйымның өзге де қаражатымен 40/60 пропорциясында микширлеу есебінен белгіленеді;</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9,0 %-дан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өңдеу саласындағы жобаларға лизинг/қарыз мерзімі – 3 жылдан 15 жылға дейін;</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лизинг мерзімі 7 жылға дейін;</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7 жылға дейін;</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жөніндегі өңдеуші саладағы жобаларға лизинг мерзімі 7 жылға дейін;</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10 жылға дейін;</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7 жылға дейін;</w:t>
      </w:r>
    </w:p>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 техникасын сатып алу бойынша өңдеу саласындағы жобаларға лизинг мерзімі 8 жылға дейін;</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ағаш дайындау ұйымдары, орман мекемелері мен табиғат қорғау ұйымдары жаппай санитариялық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өңдеу саласындағы жобаларды қоспағанда, негізгі борыш пен сыйақыны өтеу бойынша жеңілдікті кезең 2 жылға дейін;</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 бойынша негізгі борыш пен сыйақыны өтеу бойынша жеңілдікті кезең 2 жылға дейін;</w:t>
      </w:r>
    </w:p>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 құнының кемінде 20 %-ы, оның ішінде кемінде 10 %-ы ақшалай қаражат, ал қалған бөлігі ұйымның талаптарына сәйкес қамтамасыз ету түрінде берілуі мүмкін;</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 табиғат қорғау ұйымдарының меншікті қаражаты есебінен өтелетін болса – кемінде 20 %;</w:t>
      </w:r>
    </w:p>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0 %;</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p>
      <w:pPr>
        <w:spacing w:after="0"/>
        <w:ind w:left="0"/>
        <w:jc w:val="both"/>
      </w:pPr>
      <w:r>
        <w:rPr>
          <w:rFonts w:ascii="Times New Roman"/>
          <w:b w:val="false"/>
          <w:i w:val="false"/>
          <w:color w:val="000000"/>
          <w:sz w:val="28"/>
        </w:rPr>
        <w:t>
      қамтамасыз ету – ұйымның талаптарына сәйкес;</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қосымша шығыстар (сақтандыру) – ұйымның ішкі актілеріне сәйкес;</w:t>
      </w:r>
    </w:p>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сұрыптауды, өңдеуді, қайта өңдеуді және (немесе) кәдеге жаратуды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салуды жүзеге асыратын ұйымдардың материалдық-техникалық базасын жетілдіру шеңберінде отандық өндіріс техникасы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25.06.2025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5. Осы Қағидаларға сәйкес өңдеу саласындағы жобаларды іске асыруға бағытталған қаражаттың мақсатты пайдаланылуын бақылауды ұйым жүзеге асырады.</w:t>
      </w:r>
    </w:p>
    <w:bookmarkEnd w:id="33"/>
    <w:bookmarkStart w:name="z35" w:id="34"/>
    <w:p>
      <w:pPr>
        <w:spacing w:after="0"/>
        <w:ind w:left="0"/>
        <w:jc w:val="both"/>
      </w:pPr>
      <w:r>
        <w:rPr>
          <w:rFonts w:ascii="Times New Roman"/>
          <w:b w:val="false"/>
          <w:i w:val="false"/>
          <w:color w:val="000000"/>
          <w:sz w:val="28"/>
        </w:rPr>
        <w:t>
      6. Осы Қағидаларға сәйкес оператордан ұйым алған қаражаттың мақсатты пайдаланылуын бақылауды оператор, уәкілетті орган және қоршаған ортаны қорғау саласындағы уәкілетті орган жүзеге асырады.</w:t>
      </w:r>
    </w:p>
    <w:bookmarkEnd w:id="34"/>
    <w:bookmarkStart w:name="z36" w:id="35"/>
    <w:p>
      <w:pPr>
        <w:spacing w:after="0"/>
        <w:ind w:left="0"/>
        <w:jc w:val="both"/>
      </w:pPr>
      <w:r>
        <w:rPr>
          <w:rFonts w:ascii="Times New Roman"/>
          <w:b w:val="false"/>
          <w:i w:val="false"/>
          <w:color w:val="000000"/>
          <w:sz w:val="28"/>
        </w:rPr>
        <w:t>
      7. Оператор бұған дейін қаржыландыруды жүзеге асырған өңдеу саласындағы жоба қоршаған ортаның жай-күйін жақсарту мақсаттарына қол жеткізбеген жағдайда ұйым жіберілген қаражат көлемін қарыз шартында айқындалатын тәртіппен және шарттарда операторға қайтарады.</w:t>
      </w:r>
    </w:p>
    <w:bookmarkEnd w:id="35"/>
    <w:bookmarkStart w:name="z37" w:id="36"/>
    <w:p>
      <w:pPr>
        <w:spacing w:after="0"/>
        <w:ind w:left="0"/>
        <w:jc w:val="left"/>
      </w:pPr>
      <w:r>
        <w:rPr>
          <w:rFonts w:ascii="Times New Roman"/>
          <w:b/>
          <w:i w:val="false"/>
          <w:color w:val="000000"/>
        </w:rPr>
        <w:t xml:space="preserve"> 2-тарау. Қаржыландыру тәртібі</w:t>
      </w:r>
    </w:p>
    <w:bookmarkEnd w:id="36"/>
    <w:bookmarkStart w:name="z38" w:id="37"/>
    <w:p>
      <w:pPr>
        <w:spacing w:after="0"/>
        <w:ind w:left="0"/>
        <w:jc w:val="left"/>
      </w:pPr>
      <w:r>
        <w:rPr>
          <w:rFonts w:ascii="Times New Roman"/>
          <w:b/>
          <w:i w:val="false"/>
          <w:color w:val="000000"/>
        </w:rPr>
        <w:t xml:space="preserve"> 1-параграф. Қазақстан Республикасында тұтынушылық сұранысты ынталандыру арқылы көлік құралдарын, өздігінен жүретін ауыл шаруашылығы техникасын жаңарту жөніндегі өңдеу саласындағы жобаларды қаржыландыру тәртібі</w:t>
      </w:r>
    </w:p>
    <w:bookmarkEnd w:id="37"/>
    <w:bookmarkStart w:name="z39" w:id="38"/>
    <w:p>
      <w:pPr>
        <w:spacing w:after="0"/>
        <w:ind w:left="0"/>
        <w:jc w:val="both"/>
      </w:pPr>
      <w:r>
        <w:rPr>
          <w:rFonts w:ascii="Times New Roman"/>
          <w:b w:val="false"/>
          <w:i w:val="false"/>
          <w:color w:val="000000"/>
          <w:sz w:val="28"/>
        </w:rPr>
        <w:t>
      8. Қазақстан Республикасында тұтынушылық сұранысты ынталандыру арқылы көлік құралдарын, өздігінен жүретін ауыл шаруашылығы техникасын жаңарту бойынша өңдеу саласындағы жобаларды қаржыландыру мынадай тәртіппен жүзеге асырылады:</w:t>
      </w:r>
    </w:p>
    <w:bookmarkEnd w:id="38"/>
    <w:bookmarkStart w:name="z101" w:id="39"/>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оператордың қаражаты есебінен қаржыландырудың тиісті қаржы жылына арналған болжамды көлемін ұсыну туралы сауал (бұдан әрі – сауал) жібереді;</w:t>
      </w:r>
    </w:p>
    <w:bookmarkEnd w:id="39"/>
    <w:bookmarkStart w:name="z102" w:id="40"/>
    <w:p>
      <w:pPr>
        <w:spacing w:after="0"/>
        <w:ind w:left="0"/>
        <w:jc w:val="both"/>
      </w:pPr>
      <w:r>
        <w:rPr>
          <w:rFonts w:ascii="Times New Roman"/>
          <w:b w:val="false"/>
          <w:i w:val="false"/>
          <w:color w:val="000000"/>
          <w:sz w:val="28"/>
        </w:rPr>
        <w:t>
      2) оператор сауалды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40"/>
    <w:bookmarkStart w:name="z103" w:id="41"/>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41"/>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04" w:id="42"/>
    <w:p>
      <w:pPr>
        <w:spacing w:after="0"/>
        <w:ind w:left="0"/>
        <w:jc w:val="both"/>
      </w:pPr>
      <w:r>
        <w:rPr>
          <w:rFonts w:ascii="Times New Roman"/>
          <w:b w:val="false"/>
          <w:i w:val="false"/>
          <w:color w:val="000000"/>
          <w:sz w:val="28"/>
        </w:rPr>
        <w:t>
      4) қоршаған ортаны қорғау саласындағы уәкілетті орган инвестициялық саясаттағы қаржыландыру көлемін келіскен жағдайда оператор келісім алғаннан кейін бес жұмыс күні ішінде уәкілетті органға тиісті қаржы жылына арналған сауалға жауап жібереді;</w:t>
      </w:r>
    </w:p>
    <w:bookmarkEnd w:id="42"/>
    <w:bookmarkStart w:name="z105" w:id="43"/>
    <w:p>
      <w:pPr>
        <w:spacing w:after="0"/>
        <w:ind w:left="0"/>
        <w:jc w:val="both"/>
      </w:pPr>
      <w:r>
        <w:rPr>
          <w:rFonts w:ascii="Times New Roman"/>
          <w:b w:val="false"/>
          <w:i w:val="false"/>
          <w:color w:val="000000"/>
          <w:sz w:val="28"/>
        </w:rPr>
        <w:t>
      5) уәкілетті орган сауалға жауап алғаннан кейін үш жұмыс күні ішінде ұйымға өңдеу саласындағы жобаларды қаржыландырудың тиісті қаржы жылына арналған болжамды көлемі туралы ақпарат жібереді;</w:t>
      </w:r>
    </w:p>
    <w:bookmarkEnd w:id="43"/>
    <w:bookmarkStart w:name="z106" w:id="44"/>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көлемі туралы ақпаратты алғаннан кейін өңдеу саласындағы жобаны қаржыландыру үшін қаралып отырған, қоршаған орта сапасының нысаналы көрсеткіштерін қамтитын бизнес-жоспармен қоса өтінімді қоршаған ортаны қорғау саласындағы уәкілетті органға және уәкілетті органға келісуге жібереді.</w:t>
      </w:r>
    </w:p>
    <w:bookmarkEnd w:id="44"/>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сондай-ақ трамвайларды, троллейбустар мен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Автомобиль жолдарын басқару жөніндегі ұлттық оператордың республикалық және халықаралық маңызы бар автомобиль жолдарын күтіп-ұстауы үшін техниканы жаңартуға бағытталған жобалар бойынша ұйым техникалық регламентке сәйкес экологиялық сыныпқа сәйкес келетін отандық өндірістің көлік құралдары жөніндегі ақпаратпен қоса қаржыландырудың бүкіл көлеміне арналған өтінімді қоршаған ортаны қорғау саласындағы уәкілетті органға және уәкілетті органға келісуге жібереді.</w:t>
      </w:r>
    </w:p>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өздігінен жүретін ауыл шаруашылығы техникасын жаңартуға бағытталған жобалар бойынша ұйым техникалық регламенттерде айқындалған экологиялық талаптарға сәйкес келетін отандық өндірістің өздігінен жүретін ауыл шаруашылығы техникасы туралы Қазақстан Республикасының техникалық реттеу саласындағы заңнамасына сәйкес сәйкестікті растау жөніндегі орган берген, болуы техникалық регламенттерде айқындалған экологиялық талаптарға сәйкестікті растайтын сәйкестік сертификаттарының көшірмелерін қамтитын ақпаратпен қоса қаржыландырудың бүкіл көлеміне арналған өтінімді қоршаған ортаны қорғау саласындағы уәкілетті органға келісуге жібереді;</w:t>
      </w:r>
    </w:p>
    <w:bookmarkStart w:name="z107" w:id="45"/>
    <w:p>
      <w:pPr>
        <w:spacing w:after="0"/>
        <w:ind w:left="0"/>
        <w:jc w:val="both"/>
      </w:pPr>
      <w:r>
        <w:rPr>
          <w:rFonts w:ascii="Times New Roman"/>
          <w:b w:val="false"/>
          <w:i w:val="false"/>
          <w:color w:val="000000"/>
          <w:sz w:val="28"/>
        </w:rPr>
        <w:t>
      7) қоршаған ортаны қорғау саласындағы уәкілетті орган және уәкілетті орган өтінімді алғаннан кейін жиырма екі жұмыс күні ішінде осы Қағидалардың 4-тармағының 6) тармақшасына сәйкес ұсынылған өңдеу саласындағы жобаны қоршаған орта сапасының нысаналы көрсеткіштеріне немесе техникалық регламентке және көлік құралдарын өнеркәсіптік құрастыру туралы келісімге сәйкестігі тұрғысынан қарайды, ұсынылған өтінімді келіседі не дәлелді бас тартуды ұсынады.</w:t>
      </w:r>
    </w:p>
    <w:bookmarkEnd w:id="45"/>
    <w:p>
      <w:pPr>
        <w:spacing w:after="0"/>
        <w:ind w:left="0"/>
        <w:jc w:val="both"/>
      </w:pPr>
      <w:r>
        <w:rPr>
          <w:rFonts w:ascii="Times New Roman"/>
          <w:b w:val="false"/>
          <w:i w:val="false"/>
          <w:color w:val="000000"/>
          <w:sz w:val="28"/>
        </w:rPr>
        <w:t>
      Қоршаған ортаны қорғау саласындағы уәкілетті органнан және уәкілетті органнан бас тарту алынған жағдайда ұйым өтінімді пысықтайды және оны осы Қағидалардың 8-тармағының 6) тармақшасына сәйкес келісу үшін қайта жібереді;</w:t>
      </w:r>
    </w:p>
    <w:bookmarkStart w:name="z108" w:id="46"/>
    <w:p>
      <w:pPr>
        <w:spacing w:after="0"/>
        <w:ind w:left="0"/>
        <w:jc w:val="both"/>
      </w:pPr>
      <w:r>
        <w:rPr>
          <w:rFonts w:ascii="Times New Roman"/>
          <w:b w:val="false"/>
          <w:i w:val="false"/>
          <w:color w:val="000000"/>
          <w:sz w:val="28"/>
        </w:rPr>
        <w:t>
      8) ұйым қоршаған ортаны қорғау саласындағы уәкілетті органнан және уәкілетті органнан осы Қағидалардың 8-тармағының 7) тармақшасында көзделген келісімді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9. Өңдеу саласындағы жобаларды одан әрі қаржыландыруды ұйым Қазақстан Республикасында тұтынушылық сұранысты ынталандыру арқылы көлік құралдарын жаңартуға бағытталған жобалар үшін, оның ішінде Мемлекеттік жоспарлау жүйесі құжаттарының және (немесе) ұйымның уәкілетті органдарының ішкі актілері мен шешімдерінің шарттарына сәйкес 3 % дейінгі, сондай-ақ 0,01-ден бастап және одан жоғары пайыз мөлшерлемелері бойынша жүзеге асырады. </w:t>
      </w:r>
    </w:p>
    <w:bookmarkEnd w:id="47"/>
    <w:bookmarkStart w:name="z140" w:id="48"/>
    <w:p>
      <w:pPr>
        <w:spacing w:after="0"/>
        <w:ind w:left="0"/>
        <w:jc w:val="left"/>
      </w:pPr>
      <w:r>
        <w:rPr>
          <w:rFonts w:ascii="Times New Roman"/>
          <w:b/>
          <w:i w:val="false"/>
          <w:color w:val="000000"/>
        </w:rPr>
        <w:t xml:space="preserve"> 2-параграф.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өңдеу саласындағы жобаларды қаржыландыру тәртібі</w:t>
      </w:r>
    </w:p>
    <w:bookmarkEnd w:id="48"/>
    <w:p>
      <w:pPr>
        <w:spacing w:after="0"/>
        <w:ind w:left="0"/>
        <w:jc w:val="both"/>
      </w:pPr>
      <w:r>
        <w:rPr>
          <w:rFonts w:ascii="Times New Roman"/>
          <w:b w:val="false"/>
          <w:i w:val="false"/>
          <w:color w:val="ff0000"/>
          <w:sz w:val="28"/>
        </w:rPr>
        <w:t xml:space="preserve">
      Ескерту. 2-параграф жаңа редакцияда - ҚР Үкіметінің 25.06.2025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9"/>
    <w:p>
      <w:pPr>
        <w:spacing w:after="0"/>
        <w:ind w:left="0"/>
        <w:jc w:val="both"/>
      </w:pPr>
      <w:r>
        <w:rPr>
          <w:rFonts w:ascii="Times New Roman"/>
          <w:b w:val="false"/>
          <w:i w:val="false"/>
          <w:color w:val="000000"/>
          <w:sz w:val="28"/>
        </w:rPr>
        <w:t>
      10.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жобаларды қаржыландыру мынадай тәртіппен жүзеге асырылады:</w:t>
      </w:r>
    </w:p>
    <w:bookmarkEnd w:id="49"/>
    <w:bookmarkStart w:name="z141" w:id="50"/>
    <w:p>
      <w:pPr>
        <w:spacing w:after="0"/>
        <w:ind w:left="0"/>
        <w:jc w:val="both"/>
      </w:pPr>
      <w:r>
        <w:rPr>
          <w:rFonts w:ascii="Times New Roman"/>
          <w:b w:val="false"/>
          <w:i w:val="false"/>
          <w:color w:val="000000"/>
          <w:sz w:val="28"/>
        </w:rPr>
        <w:t>
      1) ұйым жыл сайын тиісті жылдың 1 шілдесіне дейін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жобаның қоршаған ортаның жай-күйін жақсартуға және Қазақстан Республикасы Президентінің 2013 жылғы 30 мамырдағы № 577 Жарлығымен бекітілген (бұдан әрі – қатты тұрмыстық қалдықтармен жұмыс істеу саласындағы нысаналы көрсеткіштер) Қазақстан Республикасының "жасыл экономикаға" көшуі жөніндегі тұжырымдамада көзделген тұрмыстық қатты қалдықтармен жұмыс істеу саласындағы нысаналы көрсеткіштерге қол жеткізуге бағытталғаны туралы ақпаратты көздейтін бизнес-жоспармен қоса өтінімді қоршаған ортаны қорғау саласындағы уәкілетті органның қарауына жібереді;</w:t>
      </w:r>
    </w:p>
    <w:bookmarkEnd w:id="50"/>
    <w:bookmarkStart w:name="z142" w:id="51"/>
    <w:p>
      <w:pPr>
        <w:spacing w:after="0"/>
        <w:ind w:left="0"/>
        <w:jc w:val="both"/>
      </w:pPr>
      <w:r>
        <w:rPr>
          <w:rFonts w:ascii="Times New Roman"/>
          <w:b w:val="false"/>
          <w:i w:val="false"/>
          <w:color w:val="000000"/>
          <w:sz w:val="28"/>
        </w:rPr>
        <w:t>
      2) қоршаған ортаны қорғау саласындағы уәкілетті орган бес жұмыс күні ішінде облыстың, астананың, республикалық маңызы бар қаланың тиісті жергілікті атқарушы органына осы Қағидалардың 10-тармағының 1) тармақшасында көрсетілген ақпаратты жібереді;</w:t>
      </w:r>
    </w:p>
    <w:bookmarkEnd w:id="51"/>
    <w:bookmarkStart w:name="z143" w:id="52"/>
    <w:p>
      <w:pPr>
        <w:spacing w:after="0"/>
        <w:ind w:left="0"/>
        <w:jc w:val="both"/>
      </w:pPr>
      <w:r>
        <w:rPr>
          <w:rFonts w:ascii="Times New Roman"/>
          <w:b w:val="false"/>
          <w:i w:val="false"/>
          <w:color w:val="000000"/>
          <w:sz w:val="28"/>
        </w:rPr>
        <w:t>
      3) облыстың, астананың, республикалық маңызы бар қаланың жергілікті атқарушы органы бес жұмыс күні ішінде қоршаған ортаны қорғау саласындағы уәкілетті органға тиісті жобаны іске асыру қажеттілігі және тұрмыстық қатты қалдықтармен жұмыс істеу саласындағы нысаналы көрсеткіштерге қол жеткізу туралы хатты қарайды және жібереді;</w:t>
      </w:r>
    </w:p>
    <w:bookmarkEnd w:id="52"/>
    <w:bookmarkStart w:name="z144" w:id="53"/>
    <w:p>
      <w:pPr>
        <w:spacing w:after="0"/>
        <w:ind w:left="0"/>
        <w:jc w:val="both"/>
      </w:pPr>
      <w:r>
        <w:rPr>
          <w:rFonts w:ascii="Times New Roman"/>
          <w:b w:val="false"/>
          <w:i w:val="false"/>
          <w:color w:val="000000"/>
          <w:sz w:val="28"/>
        </w:rPr>
        <w:t>
      4) қоршаған ортаны қорғау саласындағы уәкілетті орган облыстың, астананың, республикалық маңызы бар қаланың жергілікті атқарушы органынан осы Қағидалардың 10-тармағының 3) тармақшасында көзделген ақпаратты алғаннан кейін он жұмыс күні ішінде ұйымға жобаны іске асыру қажеттілігін және оның қоршаған ортаның жай-күйін жақсартуға және айналыс саласындағы нысаналы көрсеткіштерге қол жеткізуге бағытталғанын растайтын хат жолдайды немесе дәлелді бас тартуды ұсынады.</w:t>
      </w:r>
    </w:p>
    <w:bookmarkEnd w:id="53"/>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10-тармағының 1) тармақшасына сәйкес келісу үшін қайта жібереді;</w:t>
      </w:r>
    </w:p>
    <w:bookmarkStart w:name="z145" w:id="54"/>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10-тармағының 4) тармақшасында көзделген қоршаған ортаны қорғау саласындағы уәкілетті органның хатын және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тиісті қаржыландыру жылына арналған қаржыландырудың болжамдық көлемі туралы ақпаратты жобаларды қаржыландыру үшін қаралатын бизнес-жоспарды және жобаның қоршаған ортаның жай-күйін жақсартуға және тұрмыстық қатты қалдықтармен жұмыс істеу саласындағы тиісті қаржы жылына арналған нысаналы көрсеткіштерге қол жеткізуге бағытталғаны туралы ақпаратты қоса бере отырып жібереді;</w:t>
      </w:r>
    </w:p>
    <w:bookmarkEnd w:id="54"/>
    <w:bookmarkStart w:name="z146" w:id="55"/>
    <w:p>
      <w:pPr>
        <w:spacing w:after="0"/>
        <w:ind w:left="0"/>
        <w:jc w:val="both"/>
      </w:pPr>
      <w:r>
        <w:rPr>
          <w:rFonts w:ascii="Times New Roman"/>
          <w:b w:val="false"/>
          <w:i w:val="false"/>
          <w:color w:val="000000"/>
          <w:sz w:val="28"/>
        </w:rPr>
        <w:t>
      6) оператор осы Қағидалардың 10-тармағының 5) тармақшасында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55"/>
    <w:bookmarkStart w:name="z147" w:id="56"/>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56"/>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48" w:id="57"/>
    <w:p>
      <w:pPr>
        <w:spacing w:after="0"/>
        <w:ind w:left="0"/>
        <w:jc w:val="both"/>
      </w:pPr>
      <w:r>
        <w:rPr>
          <w:rFonts w:ascii="Times New Roman"/>
          <w:b w:val="false"/>
          <w:i w:val="false"/>
          <w:color w:val="000000"/>
          <w:sz w:val="28"/>
        </w:rPr>
        <w:t>
      8) оператор осы Қағидалардың 10-тармағының 7) тармақшасында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жобаларды қаржыландырудың мақұлданған көлемі сомасына ұйыммен қарыз шартын жасасады.</w:t>
      </w:r>
    </w:p>
    <w:bookmarkEnd w:id="57"/>
    <w:bookmarkStart w:name="z58" w:id="58"/>
    <w:p>
      <w:pPr>
        <w:spacing w:after="0"/>
        <w:ind w:left="0"/>
        <w:jc w:val="left"/>
      </w:pPr>
      <w:r>
        <w:rPr>
          <w:rFonts w:ascii="Times New Roman"/>
          <w:b/>
          <w:i w:val="false"/>
          <w:color w:val="000000"/>
        </w:rPr>
        <w:t xml:space="preserve"> 3-параграф.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патрульдік көлікті,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тәртібі</w:t>
      </w:r>
    </w:p>
    <w:bookmarkEnd w:id="58"/>
    <w:p>
      <w:pPr>
        <w:spacing w:after="0"/>
        <w:ind w:left="0"/>
        <w:jc w:val="both"/>
      </w:pPr>
      <w:r>
        <w:rPr>
          <w:rFonts w:ascii="Times New Roman"/>
          <w:b w:val="false"/>
          <w:i w:val="false"/>
          <w:color w:val="ff0000"/>
          <w:sz w:val="28"/>
        </w:rPr>
        <w:t xml:space="preserve">
      Ескерту. 3-параграф жаңа редакцияда - ҚР Үкіметінің 25.06.2025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59"/>
    <w:p>
      <w:pPr>
        <w:spacing w:after="0"/>
        <w:ind w:left="0"/>
        <w:jc w:val="both"/>
      </w:pPr>
      <w:r>
        <w:rPr>
          <w:rFonts w:ascii="Times New Roman"/>
          <w:b w:val="false"/>
          <w:i w:val="false"/>
          <w:color w:val="000000"/>
          <w:sz w:val="28"/>
        </w:rPr>
        <w:t>
      11.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патрульдік көлікті,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мынадай тәртіппен жүзеге асырылады:</w:t>
      </w:r>
    </w:p>
    <w:bookmarkEnd w:id="59"/>
    <w:bookmarkStart w:name="z149" w:id="60"/>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 сөндіруді ұйымдастыру, сондай-ақ орман мекемелері мен табиғат қорғау ұйымдарының орманды молықтыруы мақсатында тамыр жүйесі жабық орман питомниктерін құру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жобалардың қоршаған ортаның жағдайын жақсартуға бағытталғаны және орманда өрт шығуының алдын алуға және өрт сөндіруді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патрульдік көліктің,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60"/>
    <w:bookmarkStart w:name="z150" w:id="61"/>
    <w:p>
      <w:pPr>
        <w:spacing w:after="0"/>
        <w:ind w:left="0"/>
        <w:jc w:val="both"/>
      </w:pPr>
      <w:r>
        <w:rPr>
          <w:rFonts w:ascii="Times New Roman"/>
          <w:b w:val="false"/>
          <w:i w:val="false"/>
          <w:color w:val="000000"/>
          <w:sz w:val="28"/>
        </w:rPr>
        <w:t>
      2) қоршаған ортаны қорғау саласындағы уәкілетті орган осы Қағидалардың 11-тармағының 1) тармақшасында көрсетілген ақпаратты бес жұмыс күні ішінде уәкілетті органға жібереді;</w:t>
      </w:r>
    </w:p>
    <w:bookmarkEnd w:id="61"/>
    <w:bookmarkStart w:name="z151" w:id="62"/>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62"/>
    <w:bookmarkStart w:name="z152" w:id="63"/>
    <w:p>
      <w:pPr>
        <w:spacing w:after="0"/>
        <w:ind w:left="0"/>
        <w:jc w:val="both"/>
      </w:pPr>
      <w:r>
        <w:rPr>
          <w:rFonts w:ascii="Times New Roman"/>
          <w:b w:val="false"/>
          <w:i w:val="false"/>
          <w:color w:val="000000"/>
          <w:sz w:val="28"/>
        </w:rPr>
        <w:t>
      4) қоршаған ортаны қорғау саласындағы уәкілетті орган уәкілетті органнан осы Қағидалардың 11-тармағының 3) тармақшасында көзделген ақпаратты алғаннан кейін он жұмыс күні ішінде осы Қағидалардың 11-тармағының 1) тармақшасына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63"/>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11-тармағының 1) тармақшасына сәйкес келісу үшін қайта жібереді;</w:t>
      </w:r>
    </w:p>
    <w:bookmarkStart w:name="z153" w:id="64"/>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4) тармақшасында көзделген қоршаған ортаны қорғау саласындағы уәкілетті органның хатын және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техникасын (оның ішінде өрт сөндіру көлігін, патрульдік көлікті, орман өртін сөндіретін шағын кешен, трактор) және (немесе) жабдығын өндіріс жабдығын (оның ішінде өртті ерте анықтау жүйелері) сатып алу, сондай-ақ ағаш дайындау ұйымдары, орман мекемелері мен табиғат қорғау ұйымдары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патрульдік көлікті, орман өртін сөндіретін шағын кешеннің, трактордың) және (немесе) отандық және (немесе) шетелдік өндіріс жабдығының, сондай-ақ жануарлар дүниесiн қорғау, өсiмiн молайту және пайдалану жөніндегі мамандандырылған ұйымдардың техникалық базасын жаңарту үшін отандық өндіріс техникасының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техникалық регламентте айқындалған экологиялық талаптарға сәйкестігі туралы ақпаратпен қоса жібереді; </w:t>
      </w:r>
    </w:p>
    <w:bookmarkEnd w:id="64"/>
    <w:bookmarkStart w:name="z154" w:id="65"/>
    <w:p>
      <w:pPr>
        <w:spacing w:after="0"/>
        <w:ind w:left="0"/>
        <w:jc w:val="both"/>
      </w:pPr>
      <w:r>
        <w:rPr>
          <w:rFonts w:ascii="Times New Roman"/>
          <w:b w:val="false"/>
          <w:i w:val="false"/>
          <w:color w:val="000000"/>
          <w:sz w:val="28"/>
        </w:rPr>
        <w:t>
      6) оператор осы Қағидалардың 11-тармағының 3) тармақшасында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65"/>
    <w:bookmarkStart w:name="z155" w:id="66"/>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66"/>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56" w:id="67"/>
    <w:p>
      <w:pPr>
        <w:spacing w:after="0"/>
        <w:ind w:left="0"/>
        <w:jc w:val="both"/>
      </w:pPr>
      <w:r>
        <w:rPr>
          <w:rFonts w:ascii="Times New Roman"/>
          <w:b w:val="false"/>
          <w:i w:val="false"/>
          <w:color w:val="000000"/>
          <w:sz w:val="28"/>
        </w:rPr>
        <w:t>
      8) оператор осы Қағидалардың 11-тармағының 5) тармақшасында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 тиісті жылы қаржыландырудың мақұлданған көлемінің сомасына ұйыммен қарыз шартын жасасады.</w:t>
      </w:r>
    </w:p>
    <w:bookmarkEnd w:id="67"/>
    <w:bookmarkStart w:name="z117" w:id="68"/>
    <w:p>
      <w:pPr>
        <w:spacing w:after="0"/>
        <w:ind w:left="0"/>
        <w:jc w:val="left"/>
      </w:pPr>
      <w:r>
        <w:rPr>
          <w:rFonts w:ascii="Times New Roman"/>
          <w:b/>
          <w:i w:val="false"/>
          <w:color w:val="000000"/>
        </w:rPr>
        <w:t xml:space="preserve"> 4-параграф. Мемлекеттік бақылау желісін дамыту жөніндегі жобаларды қаржыландыру тәртібі</w:t>
      </w:r>
    </w:p>
    <w:bookmarkEnd w:id="68"/>
    <w:p>
      <w:pPr>
        <w:spacing w:after="0"/>
        <w:ind w:left="0"/>
        <w:jc w:val="both"/>
      </w:pPr>
      <w:r>
        <w:rPr>
          <w:rFonts w:ascii="Times New Roman"/>
          <w:b w:val="false"/>
          <w:i w:val="false"/>
          <w:color w:val="ff0000"/>
          <w:sz w:val="28"/>
        </w:rPr>
        <w:t xml:space="preserve">
      Ескерту. Қағидалар 4-параграфпен толықтырылды - ҚР Үкіметінің 01.04.2025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18" w:id="69"/>
    <w:p>
      <w:pPr>
        <w:spacing w:after="0"/>
        <w:ind w:left="0"/>
        <w:jc w:val="both"/>
      </w:pPr>
      <w:r>
        <w:rPr>
          <w:rFonts w:ascii="Times New Roman"/>
          <w:b w:val="false"/>
          <w:i w:val="false"/>
          <w:color w:val="000000"/>
          <w:sz w:val="28"/>
        </w:rPr>
        <w:t>
      12.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жобаларды қаржыландыру мынадай тәртіппен жүзеге асырылады:</w:t>
      </w:r>
    </w:p>
    <w:bookmarkEnd w:id="69"/>
    <w:bookmarkStart w:name="z119" w:id="70"/>
    <w:p>
      <w:pPr>
        <w:spacing w:after="0"/>
        <w:ind w:left="0"/>
        <w:jc w:val="both"/>
      </w:pPr>
      <w:r>
        <w:rPr>
          <w:rFonts w:ascii="Times New Roman"/>
          <w:b w:val="false"/>
          <w:i w:val="false"/>
          <w:color w:val="000000"/>
          <w:sz w:val="28"/>
        </w:rPr>
        <w:t>
      1) ұйым тиісті жылдың 1 шілдесіне дейін қоршаған ортаны қорғау саласындағы уәкілетті органның қарауына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жобаның бағыты туралы ақпаратпен қоса өтінімді жібереді;</w:t>
      </w:r>
    </w:p>
    <w:bookmarkEnd w:id="70"/>
    <w:bookmarkStart w:name="z120" w:id="71"/>
    <w:p>
      <w:pPr>
        <w:spacing w:after="0"/>
        <w:ind w:left="0"/>
        <w:jc w:val="both"/>
      </w:pPr>
      <w:r>
        <w:rPr>
          <w:rFonts w:ascii="Times New Roman"/>
          <w:b w:val="false"/>
          <w:i w:val="false"/>
          <w:color w:val="000000"/>
          <w:sz w:val="28"/>
        </w:rPr>
        <w:t xml:space="preserve">
      2) қоршаған ортаны қорғау саласындағы уәкілетті орган он жұмыс күні ішінде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мемлекеттік бақылау желісін дамыту жөніндегі жобаны техникалық регламентке сәйкестігі тұрғысынан қарайды, ұсынылған өтінімді келіседі не дәлелді бас тартуды ұсынады.</w:t>
      </w:r>
    </w:p>
    <w:bookmarkEnd w:id="71"/>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 алған жағдайда ұйым өтінімді пысықтайды және оны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Start w:name="z121" w:id="72"/>
    <w:p>
      <w:pPr>
        <w:spacing w:after="0"/>
        <w:ind w:left="0"/>
        <w:jc w:val="both"/>
      </w:pPr>
      <w:r>
        <w:rPr>
          <w:rFonts w:ascii="Times New Roman"/>
          <w:b w:val="false"/>
          <w:i w:val="false"/>
          <w:color w:val="000000"/>
          <w:sz w:val="28"/>
        </w:rPr>
        <w:t xml:space="preserve">
      3) ұйым тиісті жылдың 31 тамызына дейінгі мерзімде операторға осы Қағидалардың 12-тармағының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мемлекеттік бақылау желісін дамыту жөніндегі жобаларды қаржыландырудың тиісті қаржы жылына арналған болжамды көлемі туралы ақпаратты жібереді;</w:t>
      </w:r>
    </w:p>
    <w:bookmarkEnd w:id="72"/>
    <w:bookmarkStart w:name="z122" w:id="73"/>
    <w:p>
      <w:pPr>
        <w:spacing w:after="0"/>
        <w:ind w:left="0"/>
        <w:jc w:val="both"/>
      </w:pPr>
      <w:r>
        <w:rPr>
          <w:rFonts w:ascii="Times New Roman"/>
          <w:b w:val="false"/>
          <w:i w:val="false"/>
          <w:color w:val="000000"/>
          <w:sz w:val="28"/>
        </w:rPr>
        <w:t xml:space="preserve">
      4) оператор осы Қағидалардың 12-тармағының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енгізеді және оны қоршаған ортаны қорғау саласындағы уәкілетті органға келісуге жібереді;</w:t>
      </w:r>
    </w:p>
    <w:bookmarkEnd w:id="73"/>
    <w:bookmarkStart w:name="z123" w:id="74"/>
    <w:p>
      <w:pPr>
        <w:spacing w:after="0"/>
        <w:ind w:left="0"/>
        <w:jc w:val="both"/>
      </w:pPr>
      <w:r>
        <w:rPr>
          <w:rFonts w:ascii="Times New Roman"/>
          <w:b w:val="false"/>
          <w:i w:val="false"/>
          <w:color w:val="000000"/>
          <w:sz w:val="28"/>
        </w:rPr>
        <w:t>
      5)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74"/>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24" w:id="75"/>
    <w:p>
      <w:pPr>
        <w:spacing w:after="0"/>
        <w:ind w:left="0"/>
        <w:jc w:val="both"/>
      </w:pPr>
      <w:r>
        <w:rPr>
          <w:rFonts w:ascii="Times New Roman"/>
          <w:b w:val="false"/>
          <w:i w:val="false"/>
          <w:color w:val="000000"/>
          <w:sz w:val="28"/>
        </w:rPr>
        <w:t>
      6) оператор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мемлекеттік бақылау желісін дамыту жөніндегі жобаларды қаржыландырудың тиісті жылы мақұлданған көлемінің сомасына ұйыммен қарыз шартын жасасады.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