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08f" w14:textId="086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 келісімді уақытша қолдану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шілдедегі № 478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 келісімді уақытша қолдану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Нұрлан Байұзақұлы Ермекбаевқа 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 келісімді уақытша қолдану туралы хаттамаға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 келісімді уақытша қолдану туралы хаттама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Тәжікстан Республикасының Үкіметі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 келісімнің уақытша қолданылуын қамтамасыз ету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тәжік-ауған шекарасының іргелес ауданында қауіпсіздікті қамтамасыз ету және Орталық Азия өңірінде қауіпсіздікті күшейту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1969 жылғы 23 мамырдағы Халықаралық шарттар құқығы туралы Вена конвенциясының 25-бабы 1-тармағының b) тармақшасын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өзара түсіністікке қол жеткізді: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Хаттамаға қол қойылған күнінен Тараптар 2021 жылғы 17 сәуірдегі Қазақстан Республикасының Үкіметі мен Тәжікстан Республикасының Үкіметі арасындағы өтеусіз әскери-техникалық көмек көрсету туралы келісім күшіне енгенге дейін оны уақытша қолданады.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 __________Нұр-Сұлтан қаласында әрқайсысы қазақ, тәжік және орыс тілдерінде екі данада қол қойылды.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