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ad21" w14:textId="2aba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"Заттар мен материалдардың құрамы мен қасиеттерінің стандартты үлгілерін жасау және қолдану жөніндегі ынтымақтастық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15 сәуірдегі № 242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"Заттар мен материалдардың құрамы мен қасиеттерінің стандартты үлгілерін жасау және қолдану жөніндегі ынтымақтастық туралы келісімді ратификациялау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Заттар мен материалдардың құрамы мен қасиеттерінің стандартты үлгілерін жасау және қолдану жөніндегі ынтымақтастық туралы келісімді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25 қазанда Мәскеуде жасалған Заттар мен материалдардың құрамы мен қасиеттерінің стандартты үлгілерін жасау және қолдану жөніндегі ынтымақтастық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