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b48b" w14:textId="939b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Солтүстік Македония Республикасы арасындағы сотталған адамдарды беру туралы шартты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17 шілдедегі № 458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мен Солтүстік Македония Республикасы арасындағы сотталған адамдарды беру туралы шартты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 мен Солтүстік Македония Республикасы арасындағы сотталған адамдарды беру туралы шартты ратификациялау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22 тамызда Скопьеде жасалған Қазақстан Республикасы мен Солтүстік Македония Республикасы арасындағы сотталған адамдарды беру туралы шарт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