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2094" w14:textId="d512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Корея Республикасының арасындағы сотталған адамдарды беру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17 шілдедегі № 457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Корея Республикасының арасындағы сотталған адамдарды беру туралы шартты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 мен Корея Республикасының арасындағы сотталған адамдарды беру туралы шартты ратификациялау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22 сәуірде Нұр-Сұлтанда жасалған Қазақстан Республикасы мен Корея Республикасының арасындағы сотталған адамдарды беру туралы шарт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