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47a2" w14:textId="cdf4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туралы" Қазақстан Республикасы Үкіметінің 2018 жылғы 29 желтоқсандағы № 936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29 сәуірдегі № 255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