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18a6" w14:textId="b801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кардиохирургиялық орталық"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7 желтоқсандағы № 815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Денсаулық сақтау министрі Елжан Амантайұлы Біртановты "Ұлттық ғылыми кардиохирургиялық орталық" акционерлік қоғамының Директорлар кеңесінің құрамына сайлауды  қамтамасыз етсін.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