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ac0c" w14:textId="c4fa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Ресей Федерациясының Үкіметі арасындағы "Туймазы-Омбы-Новосибирск-2" және "Омбы-Павлодар" магистральдық мұнай құбырларындағы технологиялық мұнайдың мәртебесін айқындау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мамырдағы № 299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Ресей Федерациясының Үкіметі арасындағы "Туймазы-Омбы-Новосибирск-2" және "Омбы-Павлодар" магистральдық мұнай құбырларындағы технологиялық мұнайдың мәртебесін айқындау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Үкіметі мен Ресей Федерациясының Үкіметі арасындағы "Туймазы-Омбы-Новосибирск-2" және "Омбы-Павлодар" магистральдық мұнай құбырларындағы технологиялық мұнайдың мәртебесін айқындау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9 қарашада Челябинскте жасалған Қазақстан Республикасының Үкіметі мен Ресей Федерациясының Үкіметі арасындағы "Туймазы-Омбы-Новосибирск-2" және "Омбы-Павлодар" магистральдық мұнай құбырларындағы технологиялық мұнайдың мәртебесін айқындау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