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448d" w14:textId="3c1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маусымдағы № 403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Шетелдік, оның ішінде шетелдік қаржы нарықтарында айналыстағы құралдар: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 муниципалдық бағалы қағаздар;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(ХҚҰ) бағалы қағаздары;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(MBS) және активтер (ABS) кепілдікке қойылған бағалы қағаздар;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репо және кері репо операциялары;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шетел валютасындағы және алтындағы депозиттер (салымдар);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кепіл арқылы бағалы қағаздарды қарызға беру (securities lending);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туынды қаржы құралдары;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құрылымдық өнімдер;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валюталар;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ақша нарығы қорлары;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құймадағы және металл шоттардағы алтын;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биржалық инвестициялық қорлар (ETFs);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балама құралдар;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арнайы мақсаттағы компаниялар мен әріптестіктердің акциялары мен үлестері (SPV – special purpose vehicle).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